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val="0"/>
        <w:shd w:val="clear" w:color="auto" w:fill="auto"/>
        <w:bidi w:val="0"/>
        <w:spacing w:before="0" w:after="0"/>
        <w:ind w:left="0" w:right="0" w:firstLine="0"/>
        <w:jc w:val="left"/>
        <w:sectPr>
          <w:footnotePr>
            <w:numFmt w:val="decimal"/>
            <w:numRestart w:val="eachPage"/>
          </w:footnotePr>
          <w:pgSz w:w="11900" w:h="16840"/>
          <w:pgMar w:top="5293" w:right="2275" w:bottom="5293" w:left="2333" w:header="0" w:footer="3" w:gutter="0"/>
          <w:cols w:space="720" w:num="1"/>
          <w:rtlGutter w:val="0"/>
          <w:docGrid w:linePitch="360" w:charSpace="0"/>
        </w:sectPr>
      </w:pPr>
      <w:r>
        <w:rPr>
          <w:color w:val="000000"/>
          <w:spacing w:val="0"/>
          <w:w w:val="100"/>
          <w:position w:val="0"/>
          <w:lang w:val="zh-CN" w:eastAsia="zh-CN" w:bidi="zh-CN"/>
        </w:rPr>
        <w:t>中等职业学校物理</w:t>
      </w:r>
      <w:r>
        <w:rPr>
          <w:rFonts w:hint="eastAsia"/>
          <w:color w:val="000000"/>
          <w:spacing w:val="0"/>
          <w:w w:val="100"/>
          <w:position w:val="0"/>
          <w:lang w:val="en-US" w:eastAsia="zh-CN" w:bidi="zh-CN"/>
        </w:rPr>
        <w:t>课</w:t>
      </w:r>
      <w:bookmarkStart w:id="101" w:name="_GoBack"/>
      <w:bookmarkEnd w:id="101"/>
      <w:r>
        <w:rPr>
          <w:color w:val="000000"/>
          <w:spacing w:val="0"/>
          <w:w w:val="100"/>
          <w:position w:val="0"/>
          <w:lang w:val="zh-CN" w:eastAsia="zh-CN" w:bidi="zh-CN"/>
        </w:rPr>
        <w:t>程标准</w:t>
      </w:r>
    </w:p>
    <w:p>
      <w:pPr>
        <w:pStyle w:val="16"/>
        <w:keepNext/>
        <w:keepLines/>
        <w:widowControl w:val="0"/>
        <w:shd w:val="clear" w:color="auto" w:fill="auto"/>
        <w:bidi w:val="0"/>
        <w:spacing w:before="0" w:after="1256"/>
        <w:ind w:left="0" w:right="0" w:firstLine="0"/>
      </w:pPr>
      <w:bookmarkStart w:id="0" w:name="bookmark0"/>
      <w:r>
        <w:rPr>
          <w:color w:val="000000"/>
          <w:spacing w:val="0"/>
          <w:w w:val="100"/>
          <w:position w:val="0"/>
          <w:lang w:val="zh-CN" w:eastAsia="zh-CN" w:bidi="zh-CN"/>
        </w:rPr>
        <w:t>目 录</w:t>
      </w:r>
      <w:bookmarkEnd w:id="0"/>
    </w:p>
    <w:p>
      <w:pPr>
        <w:pStyle w:val="2"/>
        <w:keepNext w:val="0"/>
        <w:keepLines w:val="0"/>
        <w:widowControl w:val="0"/>
        <w:shd w:val="clear" w:color="auto" w:fill="auto"/>
        <w:tabs>
          <w:tab w:val="left" w:leader="dot" w:pos="8069"/>
        </w:tabs>
        <w:bidi w:val="0"/>
        <w:spacing w:before="0" w:after="464"/>
        <w:ind w:left="0" w:right="0" w:firstLine="0"/>
        <w:jc w:val="both"/>
      </w:pPr>
      <w:r>
        <w:fldChar w:fldCharType="begin"/>
      </w:r>
      <w:r>
        <w:instrText xml:space="preserve"> TOC \o "1-5" \h \z </w:instrText>
      </w:r>
      <w:r>
        <w:fldChar w:fldCharType="separate"/>
      </w:r>
      <w:r>
        <w:fldChar w:fldCharType="begin"/>
      </w:r>
      <w:r>
        <w:instrText xml:space="preserve"> HYPERLINK \l "bookmark1" \o "Current Document" \h </w:instrText>
      </w:r>
      <w:r>
        <w:fldChar w:fldCharType="separate"/>
      </w:r>
      <w:r>
        <w:rPr>
          <w:rStyle w:val="18"/>
          <w:b w:val="0"/>
          <w:bCs w:val="0"/>
          <w:i w:val="0"/>
          <w:iCs w:val="0"/>
          <w:smallCaps w:val="0"/>
          <w:strike w:val="0"/>
          <w:lang w:val="zh-CN" w:eastAsia="zh-CN" w:bidi="zh-CN"/>
        </w:rPr>
        <w:t>一</w:t>
      </w:r>
      <w:r>
        <w:rPr>
          <w:rStyle w:val="18"/>
          <w:b w:val="0"/>
          <w:bCs w:val="0"/>
          <w:i w:val="0"/>
          <w:iCs w:val="0"/>
          <w:smallCaps w:val="0"/>
          <w:strike w:val="0"/>
        </w:rPr>
        <w:t>■&gt;</w:t>
      </w:r>
      <w:r>
        <w:rPr>
          <w:color w:val="000000"/>
          <w:spacing w:val="0"/>
          <w:w w:val="100"/>
          <w:position w:val="0"/>
          <w:lang w:val="zh-CN" w:eastAsia="zh-CN" w:bidi="zh-CN"/>
        </w:rPr>
        <w:t>课程性质与任务</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58"/>
        <w:ind w:left="520" w:right="0" w:firstLine="0"/>
        <w:jc w:val="both"/>
      </w:pPr>
      <w:r>
        <w:fldChar w:fldCharType="begin"/>
      </w:r>
      <w:r>
        <w:instrText xml:space="preserve"> HYPERLINK \l "bookmark2" \o "Current Document" \h </w:instrText>
      </w:r>
      <w:r>
        <w:fldChar w:fldCharType="separate"/>
      </w:r>
      <w:r>
        <w:rPr>
          <w:color w:val="000000"/>
          <w:spacing w:val="0"/>
          <w:w w:val="100"/>
          <w:position w:val="0"/>
          <w:lang w:val="zh-CN" w:eastAsia="zh-CN" w:bidi="zh-CN"/>
        </w:rPr>
        <w:t>(一）</w:t>
      </w:r>
      <w:r>
        <w:rPr>
          <w:color w:val="000000"/>
          <w:spacing w:val="0"/>
          <w:w w:val="100"/>
          <w:position w:val="0"/>
          <w:lang w:val="zh-CN" w:eastAsia="zh-CN" w:bidi="zh-CN"/>
        </w:rPr>
        <w:tab/>
      </w:r>
      <w:r>
        <w:rPr>
          <w:color w:val="000000"/>
          <w:spacing w:val="0"/>
          <w:w w:val="100"/>
          <w:position w:val="0"/>
          <w:lang w:val="zh-CN" w:eastAsia="zh-CN" w:bidi="zh-CN"/>
        </w:rPr>
        <w:t>课程性质</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0" w:line="667" w:lineRule="exact"/>
        <w:ind w:left="520" w:right="0" w:firstLine="0"/>
        <w:jc w:val="both"/>
      </w:pPr>
      <w:r>
        <w:fldChar w:fldCharType="begin"/>
      </w:r>
      <w:r>
        <w:instrText xml:space="preserve"> HYPERLINK \l "bookmark3"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color w:val="000000"/>
          <w:spacing w:val="0"/>
          <w:w w:val="100"/>
          <w:position w:val="0"/>
          <w:lang w:val="zh-CN" w:eastAsia="zh-CN" w:bidi="zh-CN"/>
        </w:rPr>
        <w:t>课程任务</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leader="dot" w:pos="8069"/>
        </w:tabs>
        <w:bidi w:val="0"/>
        <w:spacing w:before="0" w:after="0" w:line="667" w:lineRule="exact"/>
        <w:ind w:left="0" w:right="0" w:firstLine="0"/>
        <w:jc w:val="both"/>
      </w:pPr>
      <w:r>
        <w:fldChar w:fldCharType="begin"/>
      </w:r>
      <w:r>
        <w:instrText xml:space="preserve"> HYPERLINK \l "bookmark4" \o "Current Document" \h </w:instrText>
      </w:r>
      <w:r>
        <w:fldChar w:fldCharType="separate"/>
      </w:r>
      <w:r>
        <w:rPr>
          <w:color w:val="000000"/>
          <w:spacing w:val="0"/>
          <w:w w:val="100"/>
          <w:position w:val="0"/>
          <w:lang w:val="zh-CN" w:eastAsia="zh-CN" w:bidi="zh-CN"/>
        </w:rPr>
        <w:t>二</w:t>
      </w:r>
      <w:r>
        <w:rPr>
          <w:rStyle w:val="20"/>
          <w:b w:val="0"/>
          <w:bCs w:val="0"/>
          <w:i w:val="0"/>
          <w:iCs w:val="0"/>
          <w:smallCaps w:val="0"/>
          <w:strike w:val="0"/>
        </w:rPr>
        <w:t xml:space="preserve">、 </w:t>
      </w:r>
      <w:r>
        <w:rPr>
          <w:color w:val="000000"/>
          <w:spacing w:val="0"/>
          <w:w w:val="100"/>
          <w:position w:val="0"/>
          <w:lang w:val="zh-CN" w:eastAsia="zh-CN" w:bidi="zh-CN"/>
        </w:rPr>
        <w:t>学科核心素养与课程目标</w:t>
      </w:r>
      <w:r>
        <w:rPr>
          <w:rStyle w:val="20"/>
          <w:b w:val="0"/>
          <w:bCs w:val="0"/>
          <w:i w:val="0"/>
          <w:iCs w:val="0"/>
          <w:smallCaps w:val="0"/>
          <w:strike w:val="0"/>
          <w:lang w:val="en-US" w:eastAsia="en-US" w:bidi="en-US"/>
        </w:rPr>
        <w:tab/>
      </w:r>
      <w:r>
        <w:rPr>
          <w:color w:val="000000"/>
          <w:spacing w:val="0"/>
          <w:w w:val="100"/>
          <w:position w:val="0"/>
          <w:lang w:val="zh-CN" w:eastAsia="zh-CN" w:bidi="zh-CN"/>
        </w:rPr>
        <w:t>2</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0" w:line="667" w:lineRule="exact"/>
        <w:ind w:left="520" w:right="0" w:firstLine="0"/>
        <w:jc w:val="both"/>
      </w:pPr>
      <w:r>
        <w:fldChar w:fldCharType="begin"/>
      </w:r>
      <w:r>
        <w:instrText xml:space="preserve"> HYPERLINK \l "bookmark5" \o "Current Document" \h </w:instrText>
      </w:r>
      <w:r>
        <w:fldChar w:fldCharType="separate"/>
      </w:r>
      <w:r>
        <w:rPr>
          <w:color w:val="000000"/>
          <w:spacing w:val="0"/>
          <w:w w:val="100"/>
          <w:position w:val="0"/>
          <w:lang w:val="zh-CN" w:eastAsia="zh-CN" w:bidi="zh-CN"/>
        </w:rPr>
        <w:t>(一）</w:t>
      </w:r>
      <w:r>
        <w:rPr>
          <w:color w:val="000000"/>
          <w:spacing w:val="0"/>
          <w:w w:val="100"/>
          <w:position w:val="0"/>
          <w:lang w:val="zh-CN" w:eastAsia="zh-CN" w:bidi="zh-CN"/>
        </w:rPr>
        <w:tab/>
      </w:r>
      <w:r>
        <w:rPr>
          <w:color w:val="000000"/>
          <w:spacing w:val="0"/>
          <w:w w:val="100"/>
          <w:position w:val="0"/>
          <w:lang w:val="zh-CN" w:eastAsia="zh-CN" w:bidi="zh-CN"/>
        </w:rPr>
        <w:t>学科核心素养</w:t>
      </w:r>
      <w:r>
        <w:rPr>
          <w:color w:val="000000"/>
          <w:spacing w:val="0"/>
          <w:w w:val="100"/>
          <w:position w:val="0"/>
          <w:lang w:val="en-US" w:eastAsia="en-US" w:bidi="en-US"/>
        </w:rPr>
        <w:tab/>
      </w:r>
      <w:r>
        <w:rPr>
          <w:color w:val="000000"/>
          <w:spacing w:val="0"/>
          <w:w w:val="100"/>
          <w:position w:val="0"/>
          <w:lang w:val="zh-CN" w:eastAsia="zh-CN" w:bidi="zh-CN"/>
        </w:rPr>
        <w:t>2</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0" w:line="667" w:lineRule="exact"/>
        <w:ind w:left="520" w:right="0" w:firstLine="0"/>
        <w:jc w:val="both"/>
      </w:pPr>
      <w:r>
        <w:fldChar w:fldCharType="begin"/>
      </w:r>
      <w:r>
        <w:instrText xml:space="preserve"> HYPERLINK \l "bookmark10"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color w:val="000000"/>
          <w:spacing w:val="0"/>
          <w:w w:val="100"/>
          <w:position w:val="0"/>
          <w:lang w:val="zh-CN" w:eastAsia="zh-CN" w:bidi="zh-CN"/>
        </w:rPr>
        <w:t>课程目标</w:t>
      </w:r>
      <w:r>
        <w:rPr>
          <w:color w:val="000000"/>
          <w:spacing w:val="0"/>
          <w:w w:val="100"/>
          <w:position w:val="0"/>
          <w:lang w:val="en-US" w:eastAsia="en-US" w:bidi="en-US"/>
        </w:rPr>
        <w:tab/>
      </w:r>
      <w:r>
        <w:rPr>
          <w:color w:val="000000"/>
          <w:spacing w:val="0"/>
          <w:w w:val="100"/>
          <w:position w:val="0"/>
          <w:lang w:val="zh-CN" w:eastAsia="zh-CN" w:bidi="zh-CN"/>
        </w:rPr>
        <w:t>3</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512"/>
          <w:tab w:val="right" w:leader="dot" w:pos="8298"/>
        </w:tabs>
        <w:bidi w:val="0"/>
        <w:spacing w:before="0" w:after="0" w:line="667" w:lineRule="exact"/>
        <w:ind w:left="0" w:right="0" w:firstLine="0"/>
        <w:jc w:val="both"/>
      </w:pPr>
      <w:r>
        <w:fldChar w:fldCharType="begin"/>
      </w:r>
      <w:r>
        <w:instrText xml:space="preserve"> HYPERLINK \l "bookmark11" \o "Current Document" \h </w:instrText>
      </w:r>
      <w:r>
        <w:fldChar w:fldCharType="separate"/>
      </w:r>
      <w:r>
        <w:rPr>
          <w:color w:val="000000"/>
          <w:spacing w:val="0"/>
          <w:w w:val="100"/>
          <w:position w:val="0"/>
          <w:lang w:val="zh-CN" w:eastAsia="zh-CN" w:bidi="zh-CN"/>
        </w:rPr>
        <w:t>三</w:t>
      </w:r>
      <w:r>
        <w:rPr>
          <w:rStyle w:val="21"/>
          <w:b w:val="0"/>
          <w:bCs w:val="0"/>
          <w:i w:val="0"/>
          <w:iCs w:val="0"/>
          <w:smallCaps w:val="0"/>
          <w:strike w:val="0"/>
        </w:rPr>
        <w:t>、</w:t>
      </w:r>
      <w:r>
        <w:rPr>
          <w:rStyle w:val="21"/>
          <w:b w:val="0"/>
          <w:bCs w:val="0"/>
          <w:i w:val="0"/>
          <w:iCs w:val="0"/>
          <w:smallCaps w:val="0"/>
          <w:strike w:val="0"/>
        </w:rPr>
        <w:tab/>
      </w:r>
      <w:r>
        <w:rPr>
          <w:color w:val="000000"/>
          <w:spacing w:val="0"/>
          <w:w w:val="100"/>
          <w:position w:val="0"/>
          <w:lang w:val="zh-CN" w:eastAsia="zh-CN" w:bidi="zh-CN"/>
        </w:rPr>
        <w:t>课程结构</w:t>
      </w:r>
      <w:r>
        <w:rPr>
          <w:color w:val="000000"/>
          <w:spacing w:val="0"/>
          <w:w w:val="100"/>
          <w:position w:val="0"/>
          <w:lang w:val="en-US" w:eastAsia="en-US" w:bidi="en-US"/>
        </w:rPr>
        <w:tab/>
      </w:r>
      <w:r>
        <w:rPr>
          <w:rStyle w:val="21"/>
          <w:b w:val="0"/>
          <w:bCs w:val="0"/>
          <w:i w:val="0"/>
          <w:iCs w:val="0"/>
          <w:smallCaps w:val="0"/>
          <w:strike w:val="0"/>
        </w:rPr>
        <w:t>4</w:t>
      </w:r>
      <w:r>
        <w:rPr>
          <w:rStyle w:val="21"/>
          <w:b w:val="0"/>
          <w:bCs w:val="0"/>
          <w:i w:val="0"/>
          <w:iCs w:val="0"/>
          <w:smallCaps w:val="0"/>
          <w:strike w:val="0"/>
        </w:rPr>
        <w:fldChar w:fldCharType="end"/>
      </w:r>
    </w:p>
    <w:p>
      <w:pPr>
        <w:pStyle w:val="23"/>
        <w:keepNext w:val="0"/>
        <w:keepLines w:val="0"/>
        <w:widowControl w:val="0"/>
        <w:shd w:val="clear" w:color="auto" w:fill="auto"/>
        <w:tabs>
          <w:tab w:val="right" w:leader="dot" w:pos="8298"/>
        </w:tabs>
        <w:bidi w:val="0"/>
        <w:spacing w:before="0" w:after="0"/>
        <w:ind w:left="520" w:right="0" w:firstLine="0"/>
      </w:pPr>
      <w:r>
        <w:rPr>
          <w:color w:val="000000"/>
          <w:w w:val="100"/>
          <w:position w:val="0"/>
        </w:rPr>
        <w:t>(-)mimk</w:t>
      </w:r>
      <w:r>
        <w:rPr>
          <w:rStyle w:val="24"/>
          <w:b w:val="0"/>
          <w:bCs w:val="0"/>
          <w:i w:val="0"/>
          <w:iCs w:val="0"/>
          <w:smallCaps w:val="0"/>
          <w:strike w:val="0"/>
          <w:lang w:val="en-US" w:eastAsia="en-US" w:bidi="en-US"/>
        </w:rPr>
        <w:tab/>
      </w:r>
      <w:r>
        <w:rPr>
          <w:rStyle w:val="25"/>
          <w:b w:val="0"/>
          <w:bCs w:val="0"/>
          <w:i w:val="0"/>
          <w:iCs w:val="0"/>
          <w:smallCaps w:val="0"/>
          <w:strike w:val="0"/>
        </w:rPr>
        <w:t>4</w:t>
      </w:r>
    </w:p>
    <w:p>
      <w:pPr>
        <w:pStyle w:val="3"/>
        <w:keepNext w:val="0"/>
        <w:keepLines w:val="0"/>
        <w:widowControl w:val="0"/>
        <w:shd w:val="clear" w:color="auto" w:fill="auto"/>
        <w:tabs>
          <w:tab w:val="right" w:leader="dot" w:pos="8298"/>
        </w:tabs>
        <w:bidi w:val="0"/>
        <w:spacing w:before="0" w:after="0" w:line="662" w:lineRule="exact"/>
        <w:ind w:left="520" w:right="0" w:firstLine="0"/>
        <w:jc w:val="both"/>
      </w:pPr>
      <w:r>
        <w:fldChar w:fldCharType="begin"/>
      </w:r>
      <w:r>
        <w:instrText xml:space="preserve"> HYPERLINK \l "bookmark13" \o "Current Document" \h </w:instrText>
      </w:r>
      <w:r>
        <w:fldChar w:fldCharType="separate"/>
      </w:r>
      <w:r>
        <w:rPr>
          <w:color w:val="000000"/>
          <w:spacing w:val="0"/>
          <w:w w:val="100"/>
          <w:position w:val="0"/>
          <w:lang w:val="zh-CN" w:eastAsia="zh-CN" w:bidi="zh-CN"/>
        </w:rPr>
        <w:t>(二）学时安排</w:t>
      </w:r>
      <w:r>
        <w:rPr>
          <w:color w:val="000000"/>
          <w:spacing w:val="0"/>
          <w:w w:val="100"/>
          <w:position w:val="0"/>
          <w:lang w:val="en-US" w:eastAsia="en-US" w:bidi="en-US"/>
        </w:rPr>
        <w:tab/>
      </w:r>
      <w:r>
        <w:rPr>
          <w:color w:val="000000"/>
          <w:spacing w:val="0"/>
          <w:w w:val="100"/>
          <w:position w:val="0"/>
          <w:lang w:val="zh-CN" w:eastAsia="zh-CN" w:bidi="zh-CN"/>
        </w:rPr>
        <w:t>5</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512"/>
          <w:tab w:val="right" w:leader="dot" w:pos="8298"/>
        </w:tabs>
        <w:bidi w:val="0"/>
        <w:spacing w:before="0" w:after="0" w:line="662" w:lineRule="exact"/>
        <w:ind w:left="0" w:right="0" w:firstLine="0"/>
        <w:jc w:val="both"/>
      </w:pPr>
      <w:r>
        <w:fldChar w:fldCharType="begin"/>
      </w:r>
      <w:r>
        <w:instrText xml:space="preserve"> HYPERLINK \l "bookmark16" \o "Current Document" \h </w:instrText>
      </w:r>
      <w:r>
        <w:fldChar w:fldCharType="separate"/>
      </w:r>
      <w:r>
        <w:rPr>
          <w:color w:val="000000"/>
          <w:spacing w:val="0"/>
          <w:w w:val="100"/>
          <w:position w:val="0"/>
          <w:lang w:val="zh-CN" w:eastAsia="zh-CN" w:bidi="zh-CN"/>
        </w:rPr>
        <w:t>四、</w:t>
      </w:r>
      <w:r>
        <w:rPr>
          <w:color w:val="000000"/>
          <w:spacing w:val="0"/>
          <w:w w:val="100"/>
          <w:position w:val="0"/>
          <w:lang w:val="zh-CN" w:eastAsia="zh-CN" w:bidi="zh-CN"/>
        </w:rPr>
        <w:tab/>
      </w:r>
      <w:r>
        <w:rPr>
          <w:color w:val="000000"/>
          <w:spacing w:val="0"/>
          <w:w w:val="100"/>
          <w:position w:val="0"/>
          <w:lang w:val="zh-CN" w:eastAsia="zh-CN" w:bidi="zh-CN"/>
        </w:rPr>
        <w:t>课程内容</w:t>
      </w:r>
      <w:r>
        <w:rPr>
          <w:color w:val="000000"/>
          <w:spacing w:val="0"/>
          <w:w w:val="100"/>
          <w:position w:val="0"/>
          <w:lang w:val="en-US" w:eastAsia="en-US" w:bidi="en-US"/>
        </w:rPr>
        <w:tab/>
      </w:r>
      <w:r>
        <w:rPr>
          <w:color w:val="000000"/>
          <w:spacing w:val="0"/>
          <w:w w:val="100"/>
          <w:position w:val="0"/>
          <w:lang w:val="zh-CN" w:eastAsia="zh-CN" w:bidi="zh-CN"/>
        </w:rPr>
        <w:t>8</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0" w:line="662" w:lineRule="exact"/>
        <w:ind w:left="520" w:right="0" w:firstLine="0"/>
        <w:jc w:val="both"/>
      </w:pPr>
      <w:r>
        <w:rPr>
          <w:color w:val="000000"/>
          <w:spacing w:val="0"/>
          <w:w w:val="100"/>
          <w:position w:val="0"/>
          <w:lang w:val="zh-CN" w:eastAsia="zh-CN" w:bidi="zh-CN"/>
        </w:rPr>
        <w:t>(一）</w:t>
      </w:r>
      <w:r>
        <w:rPr>
          <w:color w:val="000000"/>
          <w:spacing w:val="0"/>
          <w:w w:val="100"/>
          <w:position w:val="0"/>
          <w:lang w:val="zh-CN" w:eastAsia="zh-CN" w:bidi="zh-CN"/>
        </w:rPr>
        <w:tab/>
      </w:r>
      <w:r>
        <w:rPr>
          <w:rStyle w:val="26"/>
          <w:b w:val="0"/>
          <w:bCs w:val="0"/>
          <w:i w:val="0"/>
          <w:iCs w:val="0"/>
          <w:smallCaps w:val="0"/>
          <w:strike w:val="0"/>
        </w:rPr>
        <w:t>i</w:t>
      </w:r>
      <w:r>
        <w:rPr>
          <w:color w:val="000000"/>
          <w:spacing w:val="0"/>
          <w:w w:val="100"/>
          <w:position w:val="0"/>
          <w:lang w:val="zh-CN" w:eastAsia="zh-CN" w:bidi="zh-CN"/>
        </w:rPr>
        <w:t>础模</w:t>
      </w:r>
      <w:r>
        <w:rPr>
          <w:rStyle w:val="26"/>
          <w:b w:val="0"/>
          <w:bCs w:val="0"/>
          <w:i w:val="0"/>
          <w:iCs w:val="0"/>
          <w:smallCaps w:val="0"/>
          <w:strike w:val="0"/>
        </w:rPr>
        <w:t>i</w:t>
      </w:r>
      <w:r>
        <w:rPr>
          <w:color w:val="000000"/>
          <w:spacing w:val="0"/>
          <w:w w:val="100"/>
          <w:position w:val="0"/>
          <w:lang w:val="zh-CN" w:eastAsia="zh-CN" w:bidi="zh-CN"/>
        </w:rPr>
        <w:t>夬</w:t>
      </w:r>
      <w:r>
        <w:rPr>
          <w:color w:val="000000"/>
          <w:spacing w:val="0"/>
          <w:w w:val="100"/>
          <w:position w:val="0"/>
          <w:lang w:val="en-US" w:eastAsia="en-US" w:bidi="en-US"/>
        </w:rPr>
        <w:tab/>
      </w:r>
      <w:r>
        <w:rPr>
          <w:color w:val="000000"/>
          <w:spacing w:val="0"/>
          <w:w w:val="100"/>
          <w:position w:val="0"/>
          <w:lang w:val="zh-CN" w:eastAsia="zh-CN" w:bidi="zh-CN"/>
        </w:rPr>
        <w:t>8</w:t>
      </w:r>
    </w:p>
    <w:p>
      <w:pPr>
        <w:pStyle w:val="3"/>
        <w:keepNext w:val="0"/>
        <w:keepLines w:val="0"/>
        <w:widowControl w:val="0"/>
        <w:shd w:val="clear" w:color="auto" w:fill="auto"/>
        <w:tabs>
          <w:tab w:val="left" w:pos="1094"/>
          <w:tab w:val="right" w:leader="dot" w:pos="8298"/>
        </w:tabs>
        <w:bidi w:val="0"/>
        <w:spacing w:before="0"/>
        <w:ind w:left="520" w:right="0" w:firstLine="0"/>
        <w:jc w:val="both"/>
      </w:pPr>
      <w:r>
        <w:fldChar w:fldCharType="begin"/>
      </w:r>
      <w:r>
        <w:instrText xml:space="preserve"> HYPERLINK \l "bookmark38"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color w:val="000000"/>
          <w:spacing w:val="0"/>
          <w:w w:val="100"/>
          <w:position w:val="0"/>
          <w:lang w:val="zh-CN" w:eastAsia="zh-CN" w:bidi="zh-CN"/>
        </w:rPr>
        <w:t>拓展模块一</w:t>
      </w:r>
      <w:r>
        <w:rPr>
          <w:color w:val="000000"/>
          <w:spacing w:val="0"/>
          <w:w w:val="100"/>
          <w:position w:val="0"/>
          <w:lang w:val="en-US" w:eastAsia="en-US" w:bidi="en-US"/>
        </w:rPr>
        <w:tab/>
      </w:r>
      <w:r>
        <w:rPr>
          <w:color w:val="000000"/>
          <w:spacing w:val="0"/>
          <w:w w:val="100"/>
          <w:position w:val="0"/>
          <w:lang w:val="en-US" w:eastAsia="en-US" w:bidi="en-US"/>
        </w:rPr>
        <w:t>.23</w:t>
      </w:r>
      <w:r>
        <w:rPr>
          <w:color w:val="000000"/>
          <w:spacing w:val="0"/>
          <w:w w:val="100"/>
          <w:position w:val="0"/>
          <w:lang w:val="en-US" w:eastAsia="en-US" w:bidi="en-US"/>
        </w:rPr>
        <w:fldChar w:fldCharType="end"/>
      </w:r>
    </w:p>
    <w:p>
      <w:pPr>
        <w:pStyle w:val="3"/>
        <w:keepNext w:val="0"/>
        <w:keepLines w:val="0"/>
        <w:widowControl w:val="0"/>
        <w:shd w:val="clear" w:color="auto" w:fill="auto"/>
        <w:tabs>
          <w:tab w:val="left" w:pos="1094"/>
          <w:tab w:val="right" w:leader="dot" w:pos="8298"/>
        </w:tabs>
        <w:bidi w:val="0"/>
        <w:spacing w:before="0" w:after="416"/>
        <w:ind w:left="520" w:right="0" w:firstLine="0"/>
        <w:jc w:val="both"/>
      </w:pPr>
      <w:r>
        <w:fldChar w:fldCharType="begin"/>
      </w:r>
      <w:r>
        <w:instrText xml:space="preserve"> HYPERLINK \l "bookmark70" \o "Current Document" \h </w:instrText>
      </w:r>
      <w:r>
        <w:fldChar w:fldCharType="separate"/>
      </w:r>
      <w:r>
        <w:rPr>
          <w:color w:val="000000"/>
          <w:spacing w:val="0"/>
          <w:w w:val="100"/>
          <w:position w:val="0"/>
          <w:lang w:val="zh-CN" w:eastAsia="zh-CN" w:bidi="zh-CN"/>
        </w:rPr>
        <w:t>(三）</w:t>
      </w:r>
      <w:r>
        <w:rPr>
          <w:color w:val="000000"/>
          <w:spacing w:val="0"/>
          <w:w w:val="100"/>
          <w:position w:val="0"/>
          <w:lang w:val="zh-CN" w:eastAsia="zh-CN" w:bidi="zh-CN"/>
        </w:rPr>
        <w:tab/>
      </w:r>
      <w:r>
        <w:rPr>
          <w:color w:val="000000"/>
          <w:spacing w:val="0"/>
          <w:w w:val="100"/>
          <w:position w:val="0"/>
          <w:lang w:val="zh-CN" w:eastAsia="zh-CN" w:bidi="zh-CN"/>
        </w:rPr>
        <w:t>拓展模块二</w:t>
      </w:r>
      <w:r>
        <w:rPr>
          <w:color w:val="000000"/>
          <w:spacing w:val="0"/>
          <w:w w:val="100"/>
          <w:position w:val="0"/>
          <w:lang w:val="en-US" w:eastAsia="en-US" w:bidi="en-US"/>
        </w:rPr>
        <w:tab/>
      </w:r>
      <w:r>
        <w:rPr>
          <w:color w:val="000000"/>
          <w:spacing w:val="0"/>
          <w:w w:val="100"/>
          <w:position w:val="0"/>
          <w:lang w:val="zh-CN" w:eastAsia="zh-CN" w:bidi="zh-CN"/>
        </w:rPr>
        <w:t>44</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512"/>
          <w:tab w:val="right" w:leader="dot" w:pos="8298"/>
        </w:tabs>
        <w:bidi w:val="0"/>
        <w:spacing w:before="0" w:after="464"/>
        <w:ind w:left="0" w:right="0" w:firstLine="0"/>
        <w:jc w:val="both"/>
      </w:pPr>
      <w:r>
        <w:fldChar w:fldCharType="begin"/>
      </w:r>
      <w:r>
        <w:instrText xml:space="preserve"> HYPERLINK \l "bookmark79" \o "Current Document" \h </w:instrText>
      </w:r>
      <w:r>
        <w:fldChar w:fldCharType="separate"/>
      </w:r>
      <w:r>
        <w:rPr>
          <w:color w:val="000000"/>
          <w:spacing w:val="0"/>
          <w:w w:val="100"/>
          <w:position w:val="0"/>
          <w:lang w:val="zh-CN" w:eastAsia="zh-CN" w:bidi="zh-CN"/>
        </w:rPr>
        <w:t>五、</w:t>
      </w:r>
      <w:r>
        <w:rPr>
          <w:color w:val="000000"/>
          <w:spacing w:val="0"/>
          <w:w w:val="100"/>
          <w:position w:val="0"/>
          <w:lang w:val="zh-CN" w:eastAsia="zh-CN" w:bidi="zh-CN"/>
        </w:rPr>
        <w:tab/>
      </w:r>
      <w:r>
        <w:rPr>
          <w:color w:val="000000"/>
          <w:spacing w:val="0"/>
          <w:w w:val="100"/>
          <w:position w:val="0"/>
          <w:lang w:val="zh-CN" w:eastAsia="zh-CN" w:bidi="zh-CN"/>
        </w:rPr>
        <w:t>学业质量</w:t>
      </w:r>
      <w:r>
        <w:rPr>
          <w:color w:val="000000"/>
          <w:spacing w:val="0"/>
          <w:w w:val="100"/>
          <w:position w:val="0"/>
          <w:lang w:val="en-US" w:eastAsia="en-US" w:bidi="en-US"/>
        </w:rPr>
        <w:tab/>
      </w:r>
      <w:r>
        <w:rPr>
          <w:rStyle w:val="21"/>
          <w:b w:val="0"/>
          <w:bCs w:val="0"/>
          <w:i w:val="0"/>
          <w:iCs w:val="0"/>
          <w:smallCaps w:val="0"/>
          <w:strike w:val="0"/>
        </w:rPr>
        <w:t>47</w:t>
      </w:r>
      <w:r>
        <w:rPr>
          <w:rStyle w:val="21"/>
          <w:b w:val="0"/>
          <w:bCs w:val="0"/>
          <w:i w:val="0"/>
          <w:iCs w:val="0"/>
          <w:smallCaps w:val="0"/>
          <w:strike w:val="0"/>
        </w:rPr>
        <w:fldChar w:fldCharType="end"/>
      </w:r>
    </w:p>
    <w:p>
      <w:pPr>
        <w:pStyle w:val="3"/>
        <w:keepNext w:val="0"/>
        <w:keepLines w:val="0"/>
        <w:widowControl w:val="0"/>
        <w:shd w:val="clear" w:color="auto" w:fill="auto"/>
        <w:tabs>
          <w:tab w:val="left" w:pos="1094"/>
          <w:tab w:val="right" w:leader="dot" w:pos="8298"/>
        </w:tabs>
        <w:bidi w:val="0"/>
        <w:spacing w:before="0" w:after="58"/>
        <w:ind w:left="520" w:right="0" w:firstLine="0"/>
        <w:jc w:val="both"/>
      </w:pPr>
      <w:r>
        <w:fldChar w:fldCharType="begin"/>
      </w:r>
      <w:r>
        <w:instrText xml:space="preserve"> HYPERLINK \l "bookmark80" \o "Current Document" \h </w:instrText>
      </w:r>
      <w:r>
        <w:fldChar w:fldCharType="separate"/>
      </w:r>
      <w:r>
        <w:rPr>
          <w:color w:val="000000"/>
          <w:spacing w:val="0"/>
          <w:w w:val="100"/>
          <w:position w:val="0"/>
          <w:lang w:val="zh-CN" w:eastAsia="zh-CN" w:bidi="zh-CN"/>
        </w:rPr>
        <w:t>(一）</w:t>
      </w:r>
      <w:r>
        <w:rPr>
          <w:color w:val="000000"/>
          <w:spacing w:val="0"/>
          <w:w w:val="100"/>
          <w:position w:val="0"/>
          <w:lang w:val="zh-CN" w:eastAsia="zh-CN" w:bidi="zh-CN"/>
        </w:rPr>
        <w:tab/>
      </w:r>
      <w:r>
        <w:rPr>
          <w:color w:val="000000"/>
          <w:spacing w:val="0"/>
          <w:w w:val="100"/>
          <w:position w:val="0"/>
          <w:lang w:val="zh-CN" w:eastAsia="zh-CN" w:bidi="zh-CN"/>
        </w:rPr>
        <w:t>学业质量内涵</w:t>
      </w:r>
      <w:r>
        <w:rPr>
          <w:color w:val="000000"/>
          <w:spacing w:val="0"/>
          <w:w w:val="100"/>
          <w:position w:val="0"/>
          <w:lang w:val="en-US" w:eastAsia="en-US" w:bidi="en-US"/>
        </w:rPr>
        <w:tab/>
      </w:r>
      <w:r>
        <w:rPr>
          <w:color w:val="000000"/>
          <w:spacing w:val="0"/>
          <w:w w:val="100"/>
          <w:position w:val="0"/>
          <w:lang w:val="zh-CN" w:eastAsia="zh-CN" w:bidi="zh-CN"/>
        </w:rPr>
        <w:t>47</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94"/>
          <w:tab w:val="right" w:leader="dot" w:pos="8298"/>
        </w:tabs>
        <w:bidi w:val="0"/>
        <w:spacing w:before="0" w:after="0" w:line="667" w:lineRule="exact"/>
        <w:ind w:left="520" w:right="0" w:firstLine="0"/>
        <w:jc w:val="both"/>
      </w:pPr>
      <w:r>
        <w:fldChar w:fldCharType="begin"/>
      </w:r>
      <w:r>
        <w:instrText xml:space="preserve"> HYPERLINK \l "bookmark81"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color w:val="000000"/>
          <w:spacing w:val="0"/>
          <w:w w:val="100"/>
          <w:position w:val="0"/>
          <w:lang w:val="zh-CN" w:eastAsia="zh-CN" w:bidi="zh-CN"/>
        </w:rPr>
        <w:t>学业质量水平</w:t>
      </w:r>
      <w:r>
        <w:rPr>
          <w:color w:val="000000"/>
          <w:spacing w:val="0"/>
          <w:w w:val="100"/>
          <w:position w:val="0"/>
          <w:lang w:val="en-US" w:eastAsia="en-US" w:bidi="en-US"/>
        </w:rPr>
        <w:tab/>
      </w:r>
      <w:r>
        <w:rPr>
          <w:color w:val="000000"/>
          <w:spacing w:val="0"/>
          <w:w w:val="100"/>
          <w:position w:val="0"/>
          <w:lang w:val="zh-CN" w:eastAsia="zh-CN" w:bidi="zh-CN"/>
        </w:rPr>
        <w:t>47</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512"/>
          <w:tab w:val="right" w:leader="dot" w:pos="8298"/>
        </w:tabs>
        <w:bidi w:val="0"/>
        <w:spacing w:before="0" w:after="0" w:line="667" w:lineRule="exact"/>
        <w:ind w:left="0" w:right="0" w:firstLine="0"/>
        <w:jc w:val="both"/>
      </w:pPr>
      <w:r>
        <w:fldChar w:fldCharType="begin"/>
      </w:r>
      <w:r>
        <w:instrText xml:space="preserve"> HYPERLINK \l "bookmark82" \o "Current Document" \h </w:instrText>
      </w:r>
      <w:r>
        <w:fldChar w:fldCharType="separate"/>
      </w:r>
      <w:r>
        <w:rPr>
          <w:color w:val="000000"/>
          <w:spacing w:val="0"/>
          <w:w w:val="100"/>
          <w:position w:val="0"/>
          <w:lang w:val="zh-CN" w:eastAsia="zh-CN" w:bidi="zh-CN"/>
        </w:rPr>
        <w:t>六、</w:t>
      </w:r>
      <w:r>
        <w:rPr>
          <w:color w:val="000000"/>
          <w:spacing w:val="0"/>
          <w:w w:val="100"/>
          <w:position w:val="0"/>
          <w:lang w:val="zh-CN" w:eastAsia="zh-CN" w:bidi="zh-CN"/>
        </w:rPr>
        <w:tab/>
      </w:r>
      <w:r>
        <w:rPr>
          <w:color w:val="000000"/>
          <w:spacing w:val="0"/>
          <w:w w:val="100"/>
          <w:position w:val="0"/>
          <w:lang w:val="zh-CN" w:eastAsia="zh-CN" w:bidi="zh-CN"/>
        </w:rPr>
        <w:t>课程实施</w:t>
      </w:r>
      <w:r>
        <w:rPr>
          <w:color w:val="000000"/>
          <w:spacing w:val="0"/>
          <w:w w:val="100"/>
          <w:position w:val="0"/>
          <w:lang w:val="en-US" w:eastAsia="en-US" w:bidi="en-US"/>
        </w:rPr>
        <w:tab/>
      </w:r>
      <w:r>
        <w:rPr>
          <w:rStyle w:val="21"/>
          <w:b w:val="0"/>
          <w:bCs w:val="0"/>
          <w:i w:val="0"/>
          <w:iCs w:val="0"/>
          <w:smallCaps w:val="0"/>
          <w:strike w:val="0"/>
        </w:rPr>
        <w:t>48</w:t>
      </w:r>
      <w:r>
        <w:rPr>
          <w:rStyle w:val="21"/>
          <w:b w:val="0"/>
          <w:bCs w:val="0"/>
          <w:i w:val="0"/>
          <w:iCs w:val="0"/>
          <w:smallCaps w:val="0"/>
          <w:strike w:val="0"/>
        </w:rPr>
        <w:fldChar w:fldCharType="end"/>
      </w:r>
    </w:p>
    <w:p>
      <w:pPr>
        <w:pStyle w:val="3"/>
        <w:keepNext w:val="0"/>
        <w:keepLines w:val="0"/>
        <w:widowControl w:val="0"/>
        <w:shd w:val="clear" w:color="auto" w:fill="auto"/>
        <w:tabs>
          <w:tab w:val="right" w:leader="dot" w:pos="8298"/>
        </w:tabs>
        <w:bidi w:val="0"/>
        <w:spacing w:before="0" w:after="0" w:line="667" w:lineRule="exact"/>
        <w:ind w:left="520" w:right="0" w:firstLine="0"/>
        <w:jc w:val="both"/>
      </w:pPr>
      <w:r>
        <w:fldChar w:fldCharType="begin"/>
      </w:r>
      <w:r>
        <w:instrText xml:space="preserve"> HYPERLINK \l "bookmark83" \o "Current Document" \h </w:instrText>
      </w:r>
      <w:r>
        <w:fldChar w:fldCharType="separate"/>
      </w:r>
      <w:r>
        <w:rPr>
          <w:color w:val="000000"/>
          <w:spacing w:val="0"/>
          <w:w w:val="100"/>
          <w:position w:val="0"/>
          <w:lang w:val="zh-CN" w:eastAsia="zh-CN" w:bidi="zh-CN"/>
        </w:rPr>
        <w:t>(一）教学要求</w:t>
      </w:r>
      <w:r>
        <w:rPr>
          <w:color w:val="000000"/>
          <w:spacing w:val="0"/>
          <w:w w:val="100"/>
          <w:position w:val="0"/>
          <w:lang w:val="en-US" w:eastAsia="en-US" w:bidi="en-US"/>
        </w:rPr>
        <w:tab/>
      </w:r>
      <w:r>
        <w:rPr>
          <w:color w:val="000000"/>
          <w:spacing w:val="0"/>
          <w:w w:val="100"/>
          <w:position w:val="0"/>
          <w:lang w:val="zh-CN" w:eastAsia="zh-CN" w:bidi="zh-CN"/>
        </w:rPr>
        <w:t>48</w:t>
      </w:r>
      <w:r>
        <w:rPr>
          <w:color w:val="000000"/>
          <w:spacing w:val="0"/>
          <w:w w:val="100"/>
          <w:position w:val="0"/>
          <w:lang w:val="zh-CN" w:eastAsia="zh-CN" w:bidi="zh-CN"/>
        </w:rPr>
        <w:fldChar w:fldCharType="end"/>
      </w:r>
      <w:r>
        <w:fldChar w:fldCharType="end"/>
      </w:r>
    </w:p>
    <w:p>
      <w:pPr>
        <w:pStyle w:val="28"/>
        <w:keepNext w:val="0"/>
        <w:keepLines w:val="0"/>
        <w:widowControl w:val="0"/>
        <w:shd w:val="clear" w:color="auto" w:fill="auto"/>
        <w:bidi w:val="0"/>
        <w:spacing w:before="0" w:after="0"/>
        <w:ind w:left="520" w:right="0" w:firstLine="0"/>
        <w:jc w:val="both"/>
        <w:sectPr>
          <w:pgSz w:w="11900" w:h="16840"/>
          <w:pgMar w:top="1649" w:right="1774" w:bottom="1400" w:left="1784" w:header="0" w:footer="3" w:gutter="0"/>
          <w:cols w:space="720" w:num="1"/>
          <w:rtlGutter w:val="0"/>
          <w:docGrid w:linePitch="360" w:charSpace="0"/>
        </w:sectPr>
      </w:pPr>
      <w:r>
        <w:pict>
          <v:shape id="_x0000_s1026" o:spid="_x0000_s1026" o:spt="202" type="#_x0000_t202" style="position:absolute;left:0pt;margin-left:404.4pt;margin-top:1pt;height:12.4pt;width:11.75pt;mso-position-horizontal-relative:margin;mso-wrap-distance-bottom:0pt;mso-wrap-distance-left:5pt;mso-wrap-distance-right: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28"/>
                    <w:keepNext w:val="0"/>
                    <w:keepLines w:val="0"/>
                    <w:widowControl w:val="0"/>
                    <w:shd w:val="clear" w:color="auto" w:fill="auto"/>
                    <w:bidi w:val="0"/>
                    <w:spacing w:before="0" w:after="0"/>
                    <w:ind w:left="0" w:right="0" w:firstLine="0"/>
                    <w:jc w:val="left"/>
                  </w:pPr>
                  <w:r>
                    <w:rPr>
                      <w:rStyle w:val="14"/>
                      <w:b w:val="0"/>
                      <w:bCs w:val="0"/>
                      <w:i w:val="0"/>
                      <w:iCs w:val="0"/>
                      <w:smallCaps w:val="0"/>
                      <w:strike w:val="0"/>
                    </w:rPr>
                    <w:t>51</w:t>
                  </w:r>
                </w:p>
              </w:txbxContent>
            </v:textbox>
            <w10:wrap type="square" side="left"/>
          </v:shape>
        </w:pict>
      </w:r>
      <w:r>
        <w:rPr>
          <w:color w:val="000000"/>
          <w:spacing w:val="0"/>
          <w:w w:val="100"/>
          <w:position w:val="0"/>
          <w:lang w:val="zh-CN" w:eastAsia="zh-CN" w:bidi="zh-CN"/>
        </w:rPr>
        <w:t>(二）学业水平评价</w:t>
      </w:r>
    </w:p>
    <w:p>
      <w:pPr>
        <w:pStyle w:val="3"/>
        <w:keepNext w:val="0"/>
        <w:keepLines w:val="0"/>
        <w:widowControl w:val="0"/>
        <w:shd w:val="clear" w:color="auto" w:fill="auto"/>
        <w:tabs>
          <w:tab w:val="left" w:pos="1074"/>
          <w:tab w:val="right" w:leader="dot" w:pos="8292"/>
        </w:tabs>
        <w:bidi w:val="0"/>
        <w:spacing w:before="0" w:after="58"/>
        <w:ind w:left="500" w:right="0" w:firstLine="0"/>
        <w:jc w:val="both"/>
      </w:pPr>
      <w:r>
        <w:fldChar w:fldCharType="begin"/>
      </w:r>
      <w:r>
        <w:instrText xml:space="preserve"> TOC \o "1-5" \h \z </w:instrText>
      </w:r>
      <w:r>
        <w:fldChar w:fldCharType="separate"/>
      </w:r>
      <w:r>
        <w:fldChar w:fldCharType="begin"/>
      </w:r>
      <w:r>
        <w:instrText xml:space="preserve"> HYPERLINK \l "bookmark96" \o "Current Document" \h </w:instrText>
      </w:r>
      <w:r>
        <w:fldChar w:fldCharType="separate"/>
      </w:r>
      <w:r>
        <w:rPr>
          <w:rStyle w:val="29"/>
          <w:b w:val="0"/>
          <w:bCs w:val="0"/>
          <w:i w:val="0"/>
          <w:iCs w:val="0"/>
          <w:smallCaps w:val="0"/>
          <w:strike w:val="0"/>
        </w:rPr>
        <w:t>(四）</w:t>
      </w:r>
      <w:r>
        <w:rPr>
          <w:rStyle w:val="29"/>
          <w:b w:val="0"/>
          <w:bCs w:val="0"/>
          <w:i w:val="0"/>
          <w:iCs w:val="0"/>
          <w:smallCaps w:val="0"/>
          <w:strike w:val="0"/>
        </w:rPr>
        <w:tab/>
      </w:r>
      <w:r>
        <w:rPr>
          <w:color w:val="000000"/>
          <w:spacing w:val="0"/>
          <w:w w:val="100"/>
          <w:position w:val="0"/>
          <w:lang w:val="zh-CN" w:eastAsia="zh-CN" w:bidi="zh-CN"/>
        </w:rPr>
        <w:t>课程资源开发与利用</w:t>
      </w:r>
      <w:r>
        <w:rPr>
          <w:color w:val="000000"/>
          <w:spacing w:val="0"/>
          <w:w w:val="100"/>
          <w:position w:val="0"/>
          <w:lang w:val="en-US" w:eastAsia="en-US" w:bidi="en-US"/>
        </w:rPr>
        <w:tab/>
      </w:r>
      <w:r>
        <w:rPr>
          <w:color w:val="000000"/>
          <w:spacing w:val="0"/>
          <w:w w:val="100"/>
          <w:position w:val="0"/>
          <w:lang w:val="zh-CN" w:eastAsia="zh-CN" w:bidi="zh-CN"/>
        </w:rPr>
        <w:t>56</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1074"/>
          <w:tab w:val="right" w:leader="dot" w:pos="8292"/>
        </w:tabs>
        <w:bidi w:val="0"/>
        <w:spacing w:before="0" w:after="0" w:line="667" w:lineRule="exact"/>
        <w:ind w:left="500" w:right="0" w:firstLine="0"/>
        <w:jc w:val="both"/>
      </w:pPr>
      <w:r>
        <w:fldChar w:fldCharType="begin"/>
      </w:r>
      <w:r>
        <w:instrText xml:space="preserve"> HYPERLINK \l "bookmark97" \o "Current Document" \h </w:instrText>
      </w:r>
      <w:r>
        <w:fldChar w:fldCharType="separate"/>
      </w:r>
      <w:r>
        <w:rPr>
          <w:rStyle w:val="29"/>
          <w:b w:val="0"/>
          <w:bCs w:val="0"/>
          <w:i w:val="0"/>
          <w:iCs w:val="0"/>
          <w:smallCaps w:val="0"/>
          <w:strike w:val="0"/>
        </w:rPr>
        <w:t>(五）</w:t>
      </w:r>
      <w:r>
        <w:rPr>
          <w:rStyle w:val="29"/>
          <w:b w:val="0"/>
          <w:bCs w:val="0"/>
          <w:i w:val="0"/>
          <w:iCs w:val="0"/>
          <w:smallCaps w:val="0"/>
          <w:strike w:val="0"/>
        </w:rPr>
        <w:tab/>
      </w:r>
      <w:r>
        <w:rPr>
          <w:color w:val="000000"/>
          <w:spacing w:val="0"/>
          <w:w w:val="100"/>
          <w:position w:val="0"/>
          <w:lang w:val="zh-CN" w:eastAsia="zh-CN" w:bidi="zh-CN"/>
        </w:rPr>
        <w:t>对地方与学校实施本课程的要求</w:t>
      </w:r>
      <w:r>
        <w:rPr>
          <w:color w:val="000000"/>
          <w:spacing w:val="0"/>
          <w:w w:val="100"/>
          <w:position w:val="0"/>
          <w:lang w:val="en-US" w:eastAsia="en-US" w:bidi="en-US"/>
        </w:rPr>
        <w:tab/>
      </w:r>
      <w:r>
        <w:rPr>
          <w:color w:val="000000"/>
          <w:spacing w:val="0"/>
          <w:w w:val="100"/>
          <w:position w:val="0"/>
          <w:lang w:val="zh-CN" w:eastAsia="zh-CN" w:bidi="zh-CN"/>
        </w:rPr>
        <w:t>57</w:t>
      </w:r>
      <w:r>
        <w:rPr>
          <w:color w:val="000000"/>
          <w:spacing w:val="0"/>
          <w:w w:val="100"/>
          <w:position w:val="0"/>
          <w:lang w:val="zh-CN" w:eastAsia="zh-CN" w:bidi="zh-CN"/>
        </w:rPr>
        <w:fldChar w:fldCharType="end"/>
      </w:r>
    </w:p>
    <w:p>
      <w:pPr>
        <w:pStyle w:val="35"/>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附录</w:t>
      </w:r>
    </w:p>
    <w:p>
      <w:pPr>
        <w:pStyle w:val="3"/>
        <w:keepNext w:val="0"/>
        <w:keepLines w:val="0"/>
        <w:widowControl w:val="0"/>
        <w:shd w:val="clear" w:color="auto" w:fill="auto"/>
        <w:tabs>
          <w:tab w:val="right" w:leader="dot" w:pos="8292"/>
        </w:tabs>
        <w:bidi w:val="0"/>
        <w:spacing w:before="0" w:after="0" w:line="667" w:lineRule="exact"/>
        <w:ind w:left="500" w:right="0" w:firstLine="0"/>
        <w:jc w:val="both"/>
        <w:sectPr>
          <w:headerReference r:id="rId4" w:type="default"/>
          <w:footerReference r:id="rId5" w:type="default"/>
          <w:pgSz w:w="11900" w:h="16840"/>
          <w:pgMar w:top="1649" w:right="1774" w:bottom="1400" w:left="1784" w:header="0" w:footer="3" w:gutter="0"/>
          <w:pgNumType w:fmt="upperRoman" w:start="2"/>
          <w:cols w:space="720" w:num="1"/>
          <w:rtlGutter w:val="0"/>
          <w:docGrid w:linePitch="360" w:charSpace="0"/>
        </w:sectPr>
      </w:pPr>
      <w:r>
        <w:fldChar w:fldCharType="begin"/>
      </w:r>
      <w:r>
        <w:instrText xml:space="preserve"> HYPERLINK \l "bookmark98" \o "Current Document" \h </w:instrText>
      </w:r>
      <w:r>
        <w:fldChar w:fldCharType="separate"/>
      </w:r>
      <w:r>
        <w:rPr>
          <w:color w:val="000000"/>
          <w:spacing w:val="0"/>
          <w:w w:val="100"/>
          <w:position w:val="0"/>
          <w:lang w:val="zh-CN" w:eastAsia="zh-CN" w:bidi="zh-CN"/>
        </w:rPr>
        <w:t>附录学生实验、演示实验仪器配置一览表</w:t>
      </w:r>
      <w:r>
        <w:rPr>
          <w:color w:val="000000"/>
          <w:spacing w:val="0"/>
          <w:w w:val="100"/>
          <w:position w:val="0"/>
          <w:lang w:val="en-US" w:eastAsia="en-US" w:bidi="en-US"/>
        </w:rPr>
        <w:tab/>
      </w:r>
      <w:r>
        <w:rPr>
          <w:color w:val="000000"/>
          <w:spacing w:val="0"/>
          <w:w w:val="100"/>
          <w:position w:val="0"/>
          <w:lang w:val="zh-CN" w:eastAsia="zh-CN" w:bidi="zh-CN"/>
        </w:rPr>
        <w:t>59</w:t>
      </w:r>
      <w:r>
        <w:rPr>
          <w:color w:val="000000"/>
          <w:spacing w:val="0"/>
          <w:w w:val="100"/>
          <w:position w:val="0"/>
          <w:lang w:val="zh-CN" w:eastAsia="zh-CN" w:bidi="zh-CN"/>
        </w:rPr>
        <w:fldChar w:fldCharType="end"/>
      </w:r>
      <w:r>
        <w:fldChar w:fldCharType="end"/>
      </w:r>
    </w:p>
    <w:p>
      <w:pPr>
        <w:pStyle w:val="53"/>
        <w:keepNext/>
        <w:keepLines/>
        <w:widowControl w:val="0"/>
        <w:shd w:val="clear" w:color="auto" w:fill="auto"/>
        <w:bidi w:val="0"/>
        <w:spacing w:before="0" w:after="1008"/>
        <w:ind w:left="500" w:right="0" w:firstLine="0"/>
        <w:jc w:val="left"/>
      </w:pPr>
      <w:bookmarkStart w:id="1" w:name="bookmark1"/>
      <w:r>
        <w:rPr>
          <w:color w:val="000000"/>
          <w:spacing w:val="0"/>
          <w:w w:val="100"/>
          <w:position w:val="0"/>
          <w:lang w:val="zh-CN" w:eastAsia="zh-CN" w:bidi="zh-CN"/>
        </w:rPr>
        <w:t>、课程性质与任务</w:t>
      </w:r>
      <w:bookmarkEnd w:id="1"/>
    </w:p>
    <w:p>
      <w:pPr>
        <w:pStyle w:val="55"/>
        <w:keepNext/>
        <w:keepLines/>
        <w:widowControl w:val="0"/>
        <w:shd w:val="clear" w:color="auto" w:fill="auto"/>
        <w:tabs>
          <w:tab w:val="left" w:pos="1326"/>
        </w:tabs>
        <w:bidi w:val="0"/>
        <w:spacing w:before="0" w:after="348"/>
        <w:ind w:left="0" w:right="0" w:firstLine="540"/>
        <w:jc w:val="both"/>
      </w:pPr>
      <w:bookmarkStart w:id="2" w:name="bookmark2"/>
      <w:r>
        <w:rPr>
          <w:color w:val="000000"/>
          <w:w w:val="100"/>
          <w:position w:val="0"/>
          <w:lang w:val="zh-CN" w:eastAsia="zh-CN" w:bidi="zh-CN"/>
        </w:rPr>
        <w:t>(一）</w:t>
      </w:r>
      <w:r>
        <w:rPr>
          <w:color w:val="000000"/>
          <w:w w:val="100"/>
          <w:position w:val="0"/>
          <w:lang w:val="zh-CN" w:eastAsia="zh-CN" w:bidi="zh-CN"/>
        </w:rPr>
        <w:tab/>
      </w:r>
      <w:r>
        <w:rPr>
          <w:color w:val="000000"/>
          <w:w w:val="100"/>
          <w:position w:val="0"/>
          <w:lang w:val="zh-CN" w:eastAsia="zh-CN" w:bidi="zh-CN"/>
        </w:rPr>
        <w:t>课程性质</w:t>
      </w:r>
      <w:bookmarkEnd w:id="2"/>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物理学是一门研究自然界物质基本结构、相互作用和运动规律的基础学科。 物理学基于观察与实验，建构科学模型，应用数学工具，通过科学推理和论证， 形成系统的研宄方法和理论体系，是其他自然科学和现代技术的重要基础，是工 程技术发展的重要源泉。</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物理课程是落实立德树人根本任务、发展素质教育的一门基础性课程，能帮 助学生认识和理解物质世界的运动与变化规律，发展科学素养，认识科学•技 术•社会•环境的关系，增强社会责任感，形成科学的世界观、人生观和价值观。 物理课程对人的终身发展，对人类认识自然、了解自然、改造自然，对人类文明 和社会进步都具有重要作用。</w:t>
      </w:r>
    </w:p>
    <w:p>
      <w:pPr>
        <w:pStyle w:val="39"/>
        <w:keepNext w:val="0"/>
        <w:keepLines w:val="0"/>
        <w:widowControl w:val="0"/>
        <w:shd w:val="clear" w:color="auto" w:fill="auto"/>
        <w:bidi w:val="0"/>
        <w:spacing w:before="0" w:after="793"/>
        <w:ind w:left="0" w:right="0" w:firstLine="540"/>
        <w:jc w:val="both"/>
      </w:pPr>
      <w:r>
        <w:rPr>
          <w:color w:val="000000"/>
          <w:spacing w:val="0"/>
          <w:w w:val="100"/>
          <w:position w:val="0"/>
          <w:lang w:val="zh-CN" w:eastAsia="zh-CN" w:bidi="zh-CN"/>
        </w:rPr>
        <w:t>中等职业学校物理课程是机械建筑类、电工电子类、化工农医类等相关专业 学生的必修课程，是其他类专业学生的公共基础选修课程，对提升学生物理学科 核心素养、促进学生职业生涯发展和适应现代社会生活起着重要的基础性作用。</w:t>
      </w:r>
    </w:p>
    <w:p>
      <w:pPr>
        <w:pStyle w:val="55"/>
        <w:keepNext/>
        <w:keepLines/>
        <w:widowControl w:val="0"/>
        <w:shd w:val="clear" w:color="auto" w:fill="auto"/>
        <w:tabs>
          <w:tab w:val="left" w:pos="1326"/>
        </w:tabs>
        <w:bidi w:val="0"/>
        <w:spacing w:before="0" w:after="348"/>
        <w:ind w:left="0" w:right="0" w:firstLine="540"/>
        <w:jc w:val="both"/>
      </w:pPr>
      <w:bookmarkStart w:id="3" w:name="bookmark3"/>
      <w:r>
        <w:rPr>
          <w:color w:val="000000"/>
          <w:w w:val="100"/>
          <w:position w:val="0"/>
          <w:lang w:val="zh-CN" w:eastAsia="zh-CN" w:bidi="zh-CN"/>
        </w:rPr>
        <w:t>(二）</w:t>
      </w:r>
      <w:r>
        <w:rPr>
          <w:color w:val="000000"/>
          <w:w w:val="100"/>
          <w:position w:val="0"/>
          <w:lang w:val="zh-CN" w:eastAsia="zh-CN" w:bidi="zh-CN"/>
        </w:rPr>
        <w:tab/>
      </w:r>
      <w:r>
        <w:rPr>
          <w:color w:val="000000"/>
          <w:w w:val="100"/>
          <w:position w:val="0"/>
          <w:lang w:val="zh-CN" w:eastAsia="zh-CN" w:bidi="zh-CN"/>
        </w:rPr>
        <w:t>课程任务</w:t>
      </w:r>
      <w:bookmarkEnd w:id="3"/>
    </w:p>
    <w:p>
      <w:pPr>
        <w:pStyle w:val="39"/>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中等职业学校物理课程的任务是全面贯彻党的教育方针，落实立德树人根本 任务；引导学生从物理学的视角认识自然，认识物理学与生产、生活的关系，经 历科学实践过程，掌握科学研究方法，养成科学思维习惯，培育科学精神，增强 实践能力和创新意识；培养学生职业发展、终身学习和担当民族复兴大任所必需 的物理学科核心素养，引领学生逐步形成科学精神及科学的世界观、人生观和价 值观，自觉践行社会主义核心价值观，成为德智体美劳全面发展的高素质劳动者 和技术技能人才。</w:t>
      </w:r>
    </w:p>
    <w:p>
      <w:pPr>
        <w:pStyle w:val="53"/>
        <w:keepNext/>
        <w:keepLines/>
        <w:widowControl w:val="0"/>
        <w:shd w:val="clear" w:color="auto" w:fill="auto"/>
        <w:bidi w:val="0"/>
        <w:spacing w:before="0" w:after="1108"/>
        <w:ind w:left="0" w:right="0" w:firstLine="0"/>
        <w:jc w:val="left"/>
      </w:pPr>
      <w:bookmarkStart w:id="4" w:name="bookmark4"/>
      <w:r>
        <w:rPr>
          <w:color w:val="000000"/>
          <w:spacing w:val="0"/>
          <w:w w:val="100"/>
          <w:position w:val="0"/>
          <w:lang w:val="zh-CN" w:eastAsia="zh-CN" w:bidi="zh-CN"/>
        </w:rPr>
        <w:t>二、学科核心素养与课程目标</w:t>
      </w:r>
      <w:bookmarkEnd w:id="4"/>
    </w:p>
    <w:p>
      <w:pPr>
        <w:pStyle w:val="55"/>
        <w:keepNext/>
        <w:keepLines/>
        <w:widowControl w:val="0"/>
        <w:shd w:val="clear" w:color="auto" w:fill="auto"/>
        <w:bidi w:val="0"/>
        <w:spacing w:before="0" w:after="308"/>
        <w:ind w:left="0" w:right="0" w:firstLine="520"/>
        <w:jc w:val="both"/>
      </w:pPr>
      <w:bookmarkStart w:id="5" w:name="bookmark5"/>
      <w:r>
        <w:rPr>
          <w:color w:val="000000"/>
          <w:w w:val="100"/>
          <w:position w:val="0"/>
          <w:lang w:val="zh-CN" w:eastAsia="zh-CN" w:bidi="zh-CN"/>
        </w:rPr>
        <w:t>(一）学科核心素养</w:t>
      </w:r>
      <w:bookmarkEnd w:id="5"/>
    </w:p>
    <w:p>
      <w:pPr>
        <w:pStyle w:val="39"/>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学科核心素养是学科育人价值的集中体现，是学生通过科学习与运用而逐 步形成的正确价值观念、必备品格和关键能力。中等职业学校物理学科核心素养 主要包括物理观念及应用、科学思维与创新、科学实践与技能、科学态度与责任 四个方面。</w:t>
      </w:r>
    </w:p>
    <w:p>
      <w:pPr>
        <w:pStyle w:val="57"/>
        <w:keepNext/>
        <w:keepLines/>
        <w:widowControl w:val="0"/>
        <w:numPr>
          <w:ilvl w:val="0"/>
          <w:numId w:val="1"/>
        </w:numPr>
        <w:shd w:val="clear" w:color="auto" w:fill="auto"/>
        <w:tabs>
          <w:tab w:val="left" w:pos="873"/>
        </w:tabs>
        <w:bidi w:val="0"/>
        <w:spacing w:before="0" w:after="0"/>
        <w:ind w:left="0" w:right="0" w:firstLine="520"/>
        <w:jc w:val="both"/>
      </w:pPr>
      <w:bookmarkStart w:id="6" w:name="bookmark6"/>
      <w:r>
        <w:rPr>
          <w:color w:val="000000"/>
          <w:spacing w:val="0"/>
          <w:w w:val="100"/>
          <w:position w:val="0"/>
          <w:sz w:val="24"/>
          <w:szCs w:val="24"/>
          <w:lang w:val="zh-CN" w:eastAsia="zh-CN" w:bidi="zh-CN"/>
        </w:rPr>
        <w:t>物理观念及应用</w:t>
      </w:r>
      <w:bookmarkEnd w:id="6"/>
    </w:p>
    <w:p>
      <w:pPr>
        <w:pStyle w:val="39"/>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物理观念及应用是指在认识自然的过程中所形成的关于物质、运动与相互作 用、能量等的基本认识，是物理概念和规律的提炼与升华，是应用物理知识解.释 自然现象、解决实际问题、促进科技进步的基础。物理观念及应用主要包括物质 观念、运动与相互作用观念、能量观念等要素及应用。</w:t>
      </w:r>
    </w:p>
    <w:p>
      <w:pPr>
        <w:pStyle w:val="57"/>
        <w:keepNext/>
        <w:keepLines/>
        <w:widowControl w:val="0"/>
        <w:numPr>
          <w:ilvl w:val="0"/>
          <w:numId w:val="1"/>
        </w:numPr>
        <w:shd w:val="clear" w:color="auto" w:fill="auto"/>
        <w:tabs>
          <w:tab w:val="left" w:pos="887"/>
        </w:tabs>
        <w:bidi w:val="0"/>
        <w:spacing w:before="0" w:after="0"/>
        <w:ind w:left="0" w:right="0" w:firstLine="520"/>
        <w:jc w:val="both"/>
      </w:pPr>
      <w:bookmarkStart w:id="7" w:name="bookmark7"/>
      <w:r>
        <w:rPr>
          <w:color w:val="000000"/>
          <w:spacing w:val="0"/>
          <w:w w:val="100"/>
          <w:position w:val="0"/>
          <w:sz w:val="24"/>
          <w:szCs w:val="24"/>
          <w:lang w:val="zh-CN" w:eastAsia="zh-CN" w:bidi="zh-CN"/>
        </w:rPr>
        <w:t>科学思维与创新</w:t>
      </w:r>
      <w:bookmarkEnd w:id="7"/>
    </w:p>
    <w:p>
      <w:pPr>
        <w:pStyle w:val="39"/>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科学思维与创新是指从物理学视角对客观事物的本质属性、内在规律及相互 关系的认识方式，是基于经验事实建构物理模型的抽象概括过程，是假设推理、 分析综合等方法的具体运用，是基于事实证据和科学推理对不同观点和结论提出 质疑、批判、检验和修正，进而提出创造性见解的能力与品格。科学思维与创新 主要包括模型建构、假设推理、科学论证、质疑创新等要素。</w:t>
      </w:r>
    </w:p>
    <w:p>
      <w:pPr>
        <w:pStyle w:val="57"/>
        <w:keepNext/>
        <w:keepLines/>
        <w:widowControl w:val="0"/>
        <w:numPr>
          <w:ilvl w:val="0"/>
          <w:numId w:val="1"/>
        </w:numPr>
        <w:shd w:val="clear" w:color="auto" w:fill="auto"/>
        <w:tabs>
          <w:tab w:val="left" w:pos="887"/>
        </w:tabs>
        <w:bidi w:val="0"/>
        <w:spacing w:before="0" w:after="0"/>
        <w:ind w:left="0" w:right="0" w:firstLine="520"/>
        <w:jc w:val="both"/>
      </w:pPr>
      <w:bookmarkStart w:id="8" w:name="bookmark8"/>
      <w:r>
        <w:rPr>
          <w:color w:val="000000"/>
          <w:spacing w:val="0"/>
          <w:w w:val="100"/>
          <w:position w:val="0"/>
          <w:sz w:val="24"/>
          <w:szCs w:val="24"/>
          <w:lang w:val="zh-CN" w:eastAsia="zh-CN" w:bidi="zh-CN"/>
        </w:rPr>
        <w:t>科学实践与技能</w:t>
      </w:r>
      <w:bookmarkEnd w:id="8"/>
    </w:p>
    <w:p>
      <w:pPr>
        <w:pStyle w:val="39"/>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科学实践与技能是指在认识自然规律的基础上，应用物理知识和方法能动地 改造客观世界的社会活动和行为表现，是通过实践活动实现观察、操作、运用、 设计等改进和优化的手段，是提升实践意识、工程思维和技术能力的途径。科学 实践与技能主要包括实验观察、操作技能、技术运用、探宄设计等要素。</w:t>
      </w:r>
    </w:p>
    <w:p>
      <w:pPr>
        <w:pStyle w:val="57"/>
        <w:keepNext/>
        <w:keepLines/>
        <w:widowControl w:val="0"/>
        <w:numPr>
          <w:ilvl w:val="0"/>
          <w:numId w:val="1"/>
        </w:numPr>
        <w:shd w:val="clear" w:color="auto" w:fill="auto"/>
        <w:tabs>
          <w:tab w:val="left" w:pos="887"/>
        </w:tabs>
        <w:bidi w:val="0"/>
        <w:spacing w:before="0" w:after="0"/>
        <w:ind w:left="0" w:right="0" w:firstLine="520"/>
        <w:jc w:val="both"/>
      </w:pPr>
      <w:bookmarkStart w:id="9" w:name="bookmark9"/>
      <w:r>
        <w:rPr>
          <w:color w:val="000000"/>
          <w:spacing w:val="0"/>
          <w:w w:val="100"/>
          <w:position w:val="0"/>
          <w:sz w:val="24"/>
          <w:szCs w:val="24"/>
          <w:lang w:val="zh-CN" w:eastAsia="zh-CN" w:bidi="zh-CN"/>
        </w:rPr>
        <w:t>科学态度与责任</w:t>
      </w:r>
      <w:bookmarkEnd w:id="9"/>
    </w:p>
    <w:p>
      <w:pPr>
        <w:pStyle w:val="39"/>
        <w:keepNext w:val="0"/>
        <w:keepLines w:val="0"/>
        <w:widowControl w:val="0"/>
        <w:shd w:val="clear" w:color="auto" w:fill="auto"/>
        <w:bidi w:val="0"/>
        <w:spacing w:before="0" w:after="793"/>
        <w:ind w:left="0" w:right="0" w:firstLine="520"/>
        <w:jc w:val="both"/>
        <w:sectPr>
          <w:headerReference r:id="rId6" w:type="default"/>
          <w:footerReference r:id="rId7" w:type="default"/>
          <w:pgSz w:w="11900" w:h="16840"/>
          <w:pgMar w:top="1273" w:right="1769" w:bottom="1349" w:left="1773" w:header="0" w:footer="3" w:gutter="0"/>
          <w:pgNumType w:start="1"/>
          <w:cols w:space="720" w:num="1"/>
          <w:rtlGutter w:val="0"/>
          <w:docGrid w:linePitch="360" w:charSpace="0"/>
        </w:sectPr>
      </w:pPr>
      <w:r>
        <w:rPr>
          <w:color w:val="000000"/>
          <w:spacing w:val="0"/>
          <w:w w:val="100"/>
          <w:position w:val="0"/>
          <w:lang w:val="zh-CN" w:eastAsia="zh-CN" w:bidi="zh-CN"/>
        </w:rPr>
        <w:t xml:space="preserve">科学态度与责任是指在认识科学本质，认识科学•技术•社会•环境关系的 基础上，逐渐形成的崇尚科学、一丝不苟的科学态度和坚持真理、实事求是的科 </w:t>
      </w:r>
    </w:p>
    <w:p>
      <w:pPr>
        <w:pStyle w:val="39"/>
        <w:keepNext w:val="0"/>
        <w:keepLines w:val="0"/>
        <w:widowControl w:val="0"/>
        <w:shd w:val="clear" w:color="auto" w:fill="auto"/>
        <w:bidi w:val="0"/>
        <w:spacing w:before="0" w:after="793"/>
        <w:ind w:left="0" w:right="0" w:firstLine="520"/>
        <w:jc w:val="both"/>
      </w:pPr>
      <w:r>
        <w:rPr>
          <w:color w:val="000000"/>
          <w:spacing w:val="0"/>
          <w:w w:val="100"/>
          <w:position w:val="0"/>
          <w:lang w:val="zh-CN" w:eastAsia="zh-CN" w:bidi="zh-CN"/>
        </w:rPr>
        <w:t>学品质，遵守社会规范和科技伦理，具有对科学探究过程和结果进行合作交流、 评估反思的能力，以及传承科技、推动可持续发展的社会责感。科学态度与责 任主要包括工匠精神、合作交流、科技传承、社会责任等要素。</w:t>
      </w:r>
    </w:p>
    <w:p>
      <w:pPr>
        <w:pStyle w:val="55"/>
        <w:keepNext/>
        <w:keepLines/>
        <w:widowControl w:val="0"/>
        <w:shd w:val="clear" w:color="auto" w:fill="auto"/>
        <w:bidi w:val="0"/>
        <w:spacing w:before="0" w:after="388"/>
        <w:ind w:left="0" w:right="0" w:firstLine="520"/>
        <w:jc w:val="both"/>
      </w:pPr>
      <w:bookmarkStart w:id="10" w:name="bookmark10"/>
      <w:r>
        <w:rPr>
          <w:color w:val="000000"/>
          <w:w w:val="100"/>
          <w:position w:val="0"/>
          <w:lang w:val="zh-CN" w:eastAsia="zh-CN" w:bidi="zh-CN"/>
        </w:rPr>
        <w:t>(二）课程目标</w:t>
      </w:r>
      <w:bookmarkEnd w:id="10"/>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物理课程要落实立德树人的根本任务，重视辩证唯物主义世界观和方法论教 育，在完成义务教育的基础上，通过基础知识学习和实践，使学生在以下几方面 获得发展。</w:t>
      </w:r>
    </w:p>
    <w:p>
      <w:pPr>
        <w:pStyle w:val="39"/>
        <w:keepNext w:val="0"/>
        <w:keepLines w:val="0"/>
        <w:widowControl w:val="0"/>
        <w:numPr>
          <w:ilvl w:val="0"/>
          <w:numId w:val="2"/>
        </w:numPr>
        <w:shd w:val="clear" w:color="auto" w:fill="auto"/>
        <w:tabs>
          <w:tab w:val="left" w:pos="791"/>
        </w:tabs>
        <w:bidi w:val="0"/>
        <w:spacing w:before="0" w:after="0"/>
        <w:ind w:left="0" w:right="0" w:firstLine="520"/>
        <w:jc w:val="both"/>
      </w:pPr>
      <w:r>
        <w:rPr>
          <w:color w:val="000000"/>
          <w:spacing w:val="0"/>
          <w:w w:val="100"/>
          <w:position w:val="0"/>
          <w:lang w:val="zh-CN" w:eastAsia="zh-CN" w:bidi="zh-CN"/>
        </w:rPr>
        <w:t>了解物质结构、运动与相互作用、能量等方面的基本概念和规律及其在 生产、生活中的应用，形成基本的物理观念，能用其描述和解释自然现象，能解 决实际问题。</w:t>
      </w:r>
    </w:p>
    <w:p>
      <w:pPr>
        <w:pStyle w:val="39"/>
        <w:keepNext w:val="0"/>
        <w:keepLines w:val="0"/>
        <w:widowControl w:val="0"/>
        <w:numPr>
          <w:ilvl w:val="0"/>
          <w:numId w:val="2"/>
        </w:numPr>
        <w:shd w:val="clear" w:color="auto" w:fill="auto"/>
        <w:tabs>
          <w:tab w:val="left" w:pos="791"/>
        </w:tabs>
        <w:bidi w:val="0"/>
        <w:spacing w:before="0" w:after="0"/>
        <w:ind w:left="0" w:right="0" w:firstLine="520"/>
        <w:jc w:val="both"/>
      </w:pPr>
      <w:r>
        <w:rPr>
          <w:color w:val="000000"/>
          <w:spacing w:val="0"/>
          <w:w w:val="100"/>
          <w:position w:val="0"/>
          <w:lang w:val="zh-CN" w:eastAsia="zh-CN" w:bidi="zh-CN"/>
        </w:rPr>
        <w:t>具有建构模型的意识和能力，并能根据实际问题需要，选用恰当的模型 解决简单的物理问题；能对常见的物理问题提出合理的猜想与假设，进行分析和 推理，找出规律，形成结论；能运用科学证据对所要解决的问题进行描述、解释 和预测；具有批判性思维，能基于证据大胆质疑，能从不同角度思考解决问题的 方法，追求技术创新。</w:t>
      </w:r>
    </w:p>
    <w:p>
      <w:pPr>
        <w:pStyle w:val="39"/>
        <w:keepNext w:val="0"/>
        <w:keepLines w:val="0"/>
        <w:widowControl w:val="0"/>
        <w:numPr>
          <w:ilvl w:val="0"/>
          <w:numId w:val="2"/>
        </w:numPr>
        <w:shd w:val="clear" w:color="auto" w:fill="auto"/>
        <w:tabs>
          <w:tab w:val="left" w:pos="791"/>
        </w:tabs>
        <w:bidi w:val="0"/>
        <w:spacing w:before="0" w:after="0"/>
        <w:ind w:left="0" w:right="0" w:firstLine="520"/>
        <w:jc w:val="both"/>
      </w:pPr>
      <w:r>
        <w:rPr>
          <w:color w:val="000000"/>
          <w:spacing w:val="0"/>
          <w:w w:val="100"/>
          <w:position w:val="0"/>
          <w:lang w:val="zh-CN" w:eastAsia="zh-CN" w:bidi="zh-CN"/>
        </w:rPr>
        <w:t>掌握实验观察的基本方法，能对记录的实验现象和结果进行科学分析和 数据处理，得出正确结论；掌握物理实验的基本操作技能，具有规范操作、主动 探索的意识和意愿.，具有积极参与实践活动及通过动手实践提高知识领悟的意识 和能力；了解物理在生产、生活和科学技术中的运用，初步具有工程思维和技术 能力，能运用所学物理知识和技术解决简单的实际问题；具有探究设计的意识， 初步具有发现问题、提出假设、设计验证方案、收集证据、结果验证、反思改进 的能力</w:t>
      </w:r>
    </w:p>
    <w:p>
      <w:pPr>
        <w:pStyle w:val="39"/>
        <w:keepNext w:val="0"/>
        <w:keepLines w:val="0"/>
        <w:widowControl w:val="0"/>
        <w:numPr>
          <w:ilvl w:val="0"/>
          <w:numId w:val="2"/>
        </w:numPr>
        <w:shd w:val="clear" w:color="auto" w:fill="auto"/>
        <w:tabs>
          <w:tab w:val="left" w:pos="791"/>
        </w:tabs>
        <w:bidi w:val="0"/>
        <w:spacing w:before="0" w:after="0"/>
        <w:ind w:left="0" w:right="0" w:firstLine="520"/>
        <w:jc w:val="both"/>
      </w:pPr>
      <w:r>
        <w:rPr>
          <w:color w:val="000000"/>
          <w:spacing w:val="0"/>
          <w:w w:val="100"/>
          <w:position w:val="0"/>
          <w:lang w:val="zh-CN" w:eastAsia="zh-CN" w:bidi="zh-CN"/>
        </w:rPr>
        <w:t>初步具有实事求是、一丝不苟、精益求精的科学态度和精神品质；具有 主动与他人合作交流的意愿:和能力，能基于证据</w:t>
      </w:r>
      <w:r>
        <w:rPr>
          <w:color w:val="000000"/>
          <w:spacing w:val="0"/>
          <w:w w:val="100"/>
          <w:position w:val="0"/>
          <w:vertAlign w:val="superscript"/>
          <w:lang w:val="zh-CN" w:eastAsia="zh-CN" w:bidi="zh-CN"/>
        </w:rPr>
        <w:t>:</w:t>
      </w:r>
      <w:r>
        <w:rPr>
          <w:color w:val="000000"/>
          <w:spacing w:val="0"/>
          <w:w w:val="100"/>
          <w:position w:val="0"/>
          <w:lang w:val="zh-CN" w:eastAsia="zh-CN" w:bidi="zh-CN"/>
        </w:rPr>
        <w:t>表达自己的观点和见解，能耐心 倾听他人意见；了解物理与科技进步及现代工程技术的紧密联系，关心国内外科 技发展现状与趋势，了解我国传统技术及当今处于世界领先水平的科技成果，有 为实现中华民族伟大复兴而不懈奋斗的信念和初步行动；认识科学•技术•社 会•环境的关系，形成节能意识、环保意识，自觉践行绿色生活理念，增强可持</w:t>
      </w:r>
      <w:r>
        <w:br w:type="page"/>
      </w:r>
    </w:p>
    <w:p>
      <w:pPr>
        <w:pStyle w:val="39"/>
        <w:keepNext w:val="0"/>
        <w:keepLines w:val="0"/>
        <w:widowControl w:val="0"/>
        <w:shd w:val="clear" w:color="auto" w:fill="auto"/>
        <w:bidi w:val="0"/>
        <w:spacing w:before="0" w:after="968" w:line="220" w:lineRule="exact"/>
        <w:ind w:left="0" w:right="0" w:firstLine="0"/>
        <w:jc w:val="left"/>
      </w:pPr>
      <w:r>
        <w:rPr>
          <w:color w:val="000000"/>
          <w:spacing w:val="0"/>
          <w:w w:val="100"/>
          <w:position w:val="0"/>
          <w:lang w:val="zh-CN" w:eastAsia="zh-CN" w:bidi="zh-CN"/>
        </w:rPr>
        <w:t>续发展的社会责任感。</w:t>
      </w:r>
    </w:p>
    <w:p>
      <w:pPr>
        <w:pStyle w:val="53"/>
        <w:keepNext/>
        <w:keepLines/>
        <w:widowControl w:val="0"/>
        <w:shd w:val="clear" w:color="auto" w:fill="auto"/>
        <w:bidi w:val="0"/>
        <w:spacing w:before="0" w:after="796"/>
        <w:ind w:left="0" w:right="0" w:firstLine="0"/>
        <w:jc w:val="left"/>
      </w:pPr>
      <w:bookmarkStart w:id="11" w:name="bookmark11"/>
      <w:r>
        <w:rPr>
          <w:color w:val="000000"/>
          <w:spacing w:val="0"/>
          <w:w w:val="100"/>
          <w:position w:val="0"/>
          <w:lang w:val="zh-CN" w:eastAsia="zh-CN" w:bidi="zh-CN"/>
        </w:rPr>
        <w:t>三</w:t>
      </w:r>
      <w:r>
        <w:rPr>
          <w:rStyle w:val="60"/>
          <w:b/>
          <w:bCs/>
          <w:i w:val="0"/>
          <w:iCs w:val="0"/>
          <w:smallCaps w:val="0"/>
          <w:strike w:val="0"/>
        </w:rPr>
        <w:t>V</w:t>
      </w:r>
      <w:r>
        <w:rPr>
          <w:color w:val="000000"/>
          <w:spacing w:val="0"/>
          <w:w w:val="100"/>
          <w:position w:val="0"/>
          <w:lang w:val="zh-CN" w:eastAsia="zh-CN" w:bidi="zh-CN"/>
        </w:rPr>
        <w:t>课程结构</w:t>
      </w:r>
      <w:bookmarkEnd w:id="11"/>
    </w:p>
    <w:p>
      <w:pPr>
        <w:pStyle w:val="39"/>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根据《中等职业学校公共基础课程方案》、物理学科核心素养与课程目标， 结合中等职业学校学生的学习水平和学习特点，以及相关专业学生职业生涯发展 和终身学习的需要，将物理学科核心素养的培养贯穿始终，科学合理设置本课程 结构，确定课程模块和学时。</w:t>
      </w:r>
    </w:p>
    <w:p>
      <w:pPr>
        <w:pStyle w:val="39"/>
        <w:keepNext w:val="0"/>
        <w:keepLines w:val="0"/>
        <w:widowControl w:val="0"/>
        <w:shd w:val="clear" w:color="auto" w:fill="auto"/>
        <w:bidi w:val="0"/>
        <w:spacing w:before="0" w:after="1025"/>
        <w:ind w:left="0" w:right="0" w:firstLine="520"/>
        <w:jc w:val="left"/>
      </w:pPr>
      <w:r>
        <w:rPr>
          <w:color w:val="000000"/>
          <w:spacing w:val="0"/>
          <w:w w:val="100"/>
          <w:position w:val="0"/>
          <w:lang w:val="zh-CN" w:eastAsia="zh-CN" w:bidi="zh-CN"/>
        </w:rPr>
        <w:t>中等职业学校物理课程结构如图</w:t>
      </w:r>
      <w:r>
        <w:rPr>
          <w:rStyle w:val="61"/>
          <w:b w:val="0"/>
          <w:bCs w:val="0"/>
          <w:i w:val="0"/>
          <w:iCs w:val="0"/>
          <w:smallCaps w:val="0"/>
          <w:strike w:val="0"/>
        </w:rPr>
        <w:t>i</w:t>
      </w:r>
      <w:r>
        <w:rPr>
          <w:color w:val="000000"/>
          <w:spacing w:val="0"/>
          <w:w w:val="100"/>
          <w:position w:val="0"/>
          <w:lang w:val="zh-CN" w:eastAsia="zh-CN" w:bidi="zh-CN"/>
        </w:rPr>
        <w:t>所示。</w:t>
      </w:r>
    </w:p>
    <w:p>
      <w:pPr>
        <w:pStyle w:val="63"/>
        <w:keepNext w:val="0"/>
        <w:keepLines w:val="0"/>
        <w:widowControl w:val="0"/>
        <w:shd w:val="clear" w:color="auto" w:fill="auto"/>
        <w:bidi w:val="0"/>
        <w:spacing w:before="0" w:after="0"/>
        <w:ind w:left="0" w:right="0" w:firstLine="0"/>
      </w:pPr>
      <w:r>
        <w:pict>
          <v:shape id="_x0000_s1030" o:spid="_x0000_s1030" o:spt="202" type="#_x0000_t202" style="position:absolute;left:0pt;margin-left:414.05pt;margin-top:-15.35pt;height:37.9pt;width:10.05pt;mso-position-horizontal-relative:margin;mso-wrap-distance-bottom:43.9pt;mso-wrap-distance-left:66.5pt;mso-wrap-distance-right:5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37"/>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拓展模块一</w:t>
                  </w:r>
                </w:p>
              </w:txbxContent>
            </v:textbox>
            <w10:wrap type="square" side="left"/>
          </v:shape>
        </w:pict>
      </w:r>
      <w:r>
        <w:pict>
          <v:shape id="_x0000_s1031" o:spid="_x0000_s1031" o:spt="202" type="#_x0000_t202" style="position:absolute;left:0pt;margin-left:12pt;margin-top:42.95pt;height:0.05pt;width:386.15pt;mso-position-horizontal-relative:margin;mso-wrap-distance-bottom:0pt;mso-wrap-distance-top:0pt;z-index:-125830144;mso-width-relative:page;mso-height-relative:page;" filled="f" stroked="f" coordsize="21600,21600">
            <v:path/>
            <v:fill on="f" focussize="0,0"/>
            <v:stroke on="f" joinstyle="miter"/>
            <v:imagedata o:title=""/>
            <o:lock v:ext="edit"/>
            <v:textbox inset="0mm,0mm,0mm,0mm" style="mso-fit-shape-to-text:t;">
              <w:txbxContent>
                <w:tbl>
                  <w:tblPr>
                    <w:tblStyle w:val="5"/>
                    <w:tblW w:w="7724" w:type="dxa"/>
                    <w:jc w:val="center"/>
                    <w:tblInd w:w="0" w:type="dxa"/>
                    <w:tblLayout w:type="fixed"/>
                    <w:tblCellMar>
                      <w:top w:w="0" w:type="dxa"/>
                      <w:left w:w="10" w:type="dxa"/>
                      <w:bottom w:w="0" w:type="dxa"/>
                      <w:right w:w="10" w:type="dxa"/>
                    </w:tblCellMar>
                  </w:tblPr>
                  <w:tblGrid>
                    <w:gridCol w:w="2357"/>
                    <w:gridCol w:w="206"/>
                    <w:gridCol w:w="1973"/>
                    <w:gridCol w:w="202"/>
                    <w:gridCol w:w="2986"/>
                  </w:tblGrid>
                  <w:tr>
                    <w:tblPrEx>
                      <w:tblLayout w:type="fixed"/>
                      <w:tblCellMar>
                        <w:top w:w="0" w:type="dxa"/>
                        <w:left w:w="10" w:type="dxa"/>
                        <w:bottom w:w="0" w:type="dxa"/>
                        <w:right w:w="10" w:type="dxa"/>
                      </w:tblCellMar>
                    </w:tblPrEx>
                    <w:trPr>
                      <w:trHeight w:val="408" w:hRule="exact"/>
                      <w:jc w:val="center"/>
                    </w:trPr>
                    <w:tc>
                      <w:tcPr>
                        <w:tcW w:w="2357"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60" w:lineRule="exact"/>
                          <w:ind w:left="0" w:right="0" w:firstLine="0"/>
                          <w:jc w:val="center"/>
                        </w:pPr>
                        <w:r>
                          <w:rPr>
                            <w:rStyle w:val="40"/>
                            <w:b w:val="0"/>
                            <w:bCs w:val="0"/>
                            <w:i w:val="0"/>
                            <w:iCs w:val="0"/>
                            <w:smallCaps w:val="0"/>
                            <w:strike w:val="0"/>
                          </w:rPr>
                          <w:t>机械建筑类</w:t>
                        </w:r>
                        <w:r>
                          <w:rPr>
                            <w:rStyle w:val="40"/>
                            <w:b w:val="0"/>
                            <w:bCs w:val="0"/>
                            <w:i w:val="0"/>
                            <w:iCs w:val="0"/>
                            <w:smallCaps w:val="0"/>
                            <w:strike w:val="0"/>
                            <w:lang w:val="en-US" w:eastAsia="en-US" w:bidi="en-US"/>
                          </w:rPr>
                          <w:t>(36</w:t>
                        </w:r>
                        <w:r>
                          <w:rPr>
                            <w:rStyle w:val="40"/>
                            <w:b w:val="0"/>
                            <w:bCs w:val="0"/>
                            <w:i w:val="0"/>
                            <w:iCs w:val="0"/>
                            <w:smallCaps w:val="0"/>
                            <w:strike w:val="0"/>
                          </w:rPr>
                          <w:t>学时）</w:t>
                        </w:r>
                      </w:p>
                    </w:tc>
                    <w:tc>
                      <w:tcPr>
                        <w:tcW w:w="206" w:type="dxa"/>
                        <w:tcBorders>
                          <w:left w:val="single" w:color="auto" w:sz="4" w:space="0"/>
                        </w:tcBorders>
                        <w:shd w:val="clear" w:color="auto" w:fill="FFFFFF"/>
                        <w:vAlign w:val="top"/>
                      </w:tcPr>
                      <w:p>
                        <w:pPr>
                          <w:widowControl w:val="0"/>
                          <w:rPr>
                            <w:sz w:val="10"/>
                            <w:szCs w:val="10"/>
                          </w:rPr>
                        </w:pPr>
                      </w:p>
                    </w:tc>
                    <w:tc>
                      <w:tcPr>
                        <w:tcW w:w="1973"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60" w:lineRule="exact"/>
                          <w:ind w:left="0" w:right="0" w:firstLine="0"/>
                          <w:jc w:val="center"/>
                        </w:pPr>
                        <w:r>
                          <w:rPr>
                            <w:rStyle w:val="40"/>
                            <w:b w:val="0"/>
                            <w:bCs w:val="0"/>
                            <w:i w:val="0"/>
                            <w:iCs w:val="0"/>
                            <w:smallCaps w:val="0"/>
                            <w:strike w:val="0"/>
                          </w:rPr>
                          <w:t>电工电子类</w:t>
                        </w:r>
                        <w:r>
                          <w:rPr>
                            <w:rStyle w:val="40"/>
                            <w:b w:val="0"/>
                            <w:bCs w:val="0"/>
                            <w:i w:val="0"/>
                            <w:iCs w:val="0"/>
                            <w:smallCaps w:val="0"/>
                            <w:strike w:val="0"/>
                            <w:lang w:val="en-US" w:eastAsia="en-US" w:bidi="en-US"/>
                          </w:rPr>
                          <w:t>(36</w:t>
                        </w:r>
                        <w:r>
                          <w:rPr>
                            <w:rStyle w:val="40"/>
                            <w:b w:val="0"/>
                            <w:bCs w:val="0"/>
                            <w:i w:val="0"/>
                            <w:iCs w:val="0"/>
                            <w:smallCaps w:val="0"/>
                            <w:strike w:val="0"/>
                          </w:rPr>
                          <w:t>学时）</w:t>
                        </w:r>
                      </w:p>
                    </w:tc>
                    <w:tc>
                      <w:tcPr>
                        <w:tcW w:w="202" w:type="dxa"/>
                        <w:tcBorders>
                          <w:left w:val="single" w:color="auto" w:sz="4" w:space="0"/>
                        </w:tcBorders>
                        <w:shd w:val="clear" w:color="auto" w:fill="FFFFFF"/>
                        <w:vAlign w:val="top"/>
                      </w:tcPr>
                      <w:p>
                        <w:pPr>
                          <w:widowControl w:val="0"/>
                          <w:rPr>
                            <w:sz w:val="10"/>
                            <w:szCs w:val="10"/>
                          </w:rPr>
                        </w:pPr>
                      </w:p>
                    </w:tc>
                    <w:tc>
                      <w:tcPr>
                        <w:tcW w:w="2986" w:type="dxa"/>
                        <w:tcBorders>
                          <w:top w:val="single" w:color="auto" w:sz="4" w:space="0"/>
                          <w:left w:val="single" w:color="auto" w:sz="4" w:space="0"/>
                          <w:right w:val="single" w:color="auto" w:sz="4" w:space="0"/>
                        </w:tcBorders>
                        <w:shd w:val="clear" w:color="auto" w:fill="FFFFFF"/>
                        <w:vAlign w:val="center"/>
                      </w:tcPr>
                      <w:p>
                        <w:pPr>
                          <w:pStyle w:val="39"/>
                          <w:keepNext w:val="0"/>
                          <w:keepLines w:val="0"/>
                          <w:widowControl w:val="0"/>
                          <w:shd w:val="clear" w:color="auto" w:fill="auto"/>
                          <w:bidi w:val="0"/>
                          <w:spacing w:before="0" w:after="0" w:line="160" w:lineRule="exact"/>
                          <w:ind w:left="0" w:right="0" w:firstLine="0"/>
                          <w:jc w:val="center"/>
                        </w:pPr>
                        <w:r>
                          <w:rPr>
                            <w:rStyle w:val="40"/>
                            <w:b w:val="0"/>
                            <w:bCs w:val="0"/>
                            <w:i w:val="0"/>
                            <w:iCs w:val="0"/>
                            <w:smallCaps w:val="0"/>
                            <w:strike w:val="0"/>
                          </w:rPr>
                          <w:t>化工农医类06学时）</w:t>
                        </w:r>
                      </w:p>
                    </w:tc>
                  </w:tr>
                  <w:tr>
                    <w:tblPrEx>
                      <w:tblLayout w:type="fixed"/>
                      <w:tblCellMar>
                        <w:top w:w="0" w:type="dxa"/>
                        <w:left w:w="10" w:type="dxa"/>
                        <w:bottom w:w="0" w:type="dxa"/>
                        <w:right w:w="10" w:type="dxa"/>
                      </w:tblCellMar>
                    </w:tblPrEx>
                    <w:trPr>
                      <w:trHeight w:val="379" w:hRule="exact"/>
                      <w:jc w:val="center"/>
                    </w:trPr>
                    <w:tc>
                      <w:tcPr>
                        <w:tcW w:w="2357" w:type="dxa"/>
                        <w:tcBorders>
                          <w:top w:val="single" w:color="auto" w:sz="4" w:space="0"/>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80" w:right="0" w:firstLine="0"/>
                          <w:jc w:val="left"/>
                        </w:pPr>
                        <w:r>
                          <w:rPr>
                            <w:rStyle w:val="40"/>
                            <w:b w:val="0"/>
                            <w:bCs w:val="0"/>
                            <w:i w:val="0"/>
                            <w:iCs w:val="0"/>
                            <w:smallCaps w:val="0"/>
                            <w:strike w:val="0"/>
                          </w:rPr>
                          <w:t>运动和力</w:t>
                        </w:r>
                        <w:r>
                          <w:rPr>
                            <w:rStyle w:val="40"/>
                            <w:b w:val="0"/>
                            <w:bCs w:val="0"/>
                            <w:i w:val="0"/>
                            <w:iCs w:val="0"/>
                            <w:smallCaps w:val="0"/>
                            <w:strike w:val="0"/>
                            <w:lang w:val="en-US" w:eastAsia="en-US" w:bidi="en-US"/>
                          </w:rPr>
                          <w:t>(18</w:t>
                        </w:r>
                        <w:r>
                          <w:rPr>
                            <w:rStyle w:val="40"/>
                            <w:b w:val="0"/>
                            <w:bCs w:val="0"/>
                            <w:i w:val="0"/>
                            <w:iCs w:val="0"/>
                            <w:smallCaps w:val="0"/>
                            <w:strike w:val="0"/>
                          </w:rPr>
                          <w:t>学时）</w:t>
                        </w:r>
                      </w:p>
                    </w:tc>
                    <w:tc>
                      <w:tcPr>
                        <w:tcW w:w="206" w:type="dxa"/>
                        <w:tcBorders>
                          <w:left w:val="single" w:color="auto" w:sz="4" w:space="0"/>
                        </w:tcBorders>
                        <w:shd w:val="clear" w:color="auto" w:fill="FFFFFF"/>
                        <w:vAlign w:val="top"/>
                      </w:tcPr>
                      <w:p>
                        <w:pPr>
                          <w:widowControl w:val="0"/>
                          <w:rPr>
                            <w:sz w:val="10"/>
                            <w:szCs w:val="10"/>
                          </w:rPr>
                        </w:pPr>
                      </w:p>
                    </w:tc>
                    <w:tc>
                      <w:tcPr>
                        <w:tcW w:w="1973" w:type="dxa"/>
                        <w:tcBorders>
                          <w:top w:val="single" w:color="auto" w:sz="4" w:space="0"/>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00" w:right="0" w:firstLine="0"/>
                          <w:jc w:val="left"/>
                        </w:pPr>
                        <w:r>
                          <w:rPr>
                            <w:rStyle w:val="40"/>
                            <w:b w:val="0"/>
                            <w:bCs w:val="0"/>
                            <w:i w:val="0"/>
                            <w:iCs w:val="0"/>
                            <w:smallCaps w:val="0"/>
                            <w:strike w:val="0"/>
                          </w:rPr>
                          <w:t>运动和力</w:t>
                        </w:r>
                        <w:r>
                          <w:rPr>
                            <w:rStyle w:val="40"/>
                            <w:b w:val="0"/>
                            <w:bCs w:val="0"/>
                            <w:i w:val="0"/>
                            <w:iCs w:val="0"/>
                            <w:smallCaps w:val="0"/>
                            <w:strike w:val="0"/>
                            <w:lang w:val="en-US" w:eastAsia="en-US" w:bidi="en-US"/>
                          </w:rPr>
                          <w:t>(10</w:t>
                        </w:r>
                        <w:r>
                          <w:rPr>
                            <w:rStyle w:val="40"/>
                            <w:b w:val="0"/>
                            <w:bCs w:val="0"/>
                            <w:i w:val="0"/>
                            <w:iCs w:val="0"/>
                            <w:smallCaps w:val="0"/>
                            <w:strike w:val="0"/>
                          </w:rPr>
                          <w:t>学时）</w:t>
                        </w:r>
                      </w:p>
                    </w:tc>
                    <w:tc>
                      <w:tcPr>
                        <w:tcW w:w="202" w:type="dxa"/>
                        <w:tcBorders>
                          <w:left w:val="single" w:color="auto" w:sz="4" w:space="0"/>
                        </w:tcBorders>
                        <w:shd w:val="clear" w:color="auto" w:fill="FFFFFF"/>
                        <w:vAlign w:val="top"/>
                      </w:tcPr>
                      <w:p>
                        <w:pPr>
                          <w:widowControl w:val="0"/>
                          <w:rPr>
                            <w:sz w:val="10"/>
                            <w:szCs w:val="10"/>
                          </w:rPr>
                        </w:pPr>
                      </w:p>
                    </w:tc>
                    <w:tc>
                      <w:tcPr>
                        <w:tcW w:w="2986" w:type="dxa"/>
                        <w:tcBorders>
                          <w:top w:val="single" w:color="auto" w:sz="4" w:space="0"/>
                          <w:left w:val="single" w:color="auto" w:sz="4" w:space="0"/>
                          <w:righ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20" w:right="0" w:firstLine="0"/>
                          <w:jc w:val="left"/>
                        </w:pPr>
                        <w:r>
                          <w:rPr>
                            <w:rStyle w:val="40"/>
                            <w:b w:val="0"/>
                            <w:bCs w:val="0"/>
                            <w:i w:val="0"/>
                            <w:iCs w:val="0"/>
                            <w:smallCaps w:val="0"/>
                            <w:strike w:val="0"/>
                          </w:rPr>
                          <w:t>液体、气体的性质及其应用</w:t>
                        </w:r>
                        <w:r>
                          <w:rPr>
                            <w:rStyle w:val="40"/>
                            <w:b w:val="0"/>
                            <w:bCs w:val="0"/>
                            <w:i w:val="0"/>
                            <w:iCs w:val="0"/>
                            <w:smallCaps w:val="0"/>
                            <w:strike w:val="0"/>
                            <w:lang w:val="en-US" w:eastAsia="en-US" w:bidi="en-US"/>
                          </w:rPr>
                          <w:t>(14</w:t>
                        </w:r>
                        <w:r>
                          <w:rPr>
                            <w:rStyle w:val="40"/>
                            <w:b w:val="0"/>
                            <w:bCs w:val="0"/>
                            <w:i w:val="0"/>
                            <w:iCs w:val="0"/>
                            <w:smallCaps w:val="0"/>
                            <w:strike w:val="0"/>
                          </w:rPr>
                          <w:t>学时）</w:t>
                        </w:r>
                      </w:p>
                    </w:tc>
                  </w:tr>
                  <w:tr>
                    <w:tblPrEx>
                      <w:tblLayout w:type="fixed"/>
                      <w:tblCellMar>
                        <w:top w:w="0" w:type="dxa"/>
                        <w:left w:w="10" w:type="dxa"/>
                        <w:bottom w:w="0" w:type="dxa"/>
                        <w:right w:w="10" w:type="dxa"/>
                      </w:tblCellMar>
                    </w:tblPrEx>
                    <w:trPr>
                      <w:trHeight w:val="302" w:hRule="exact"/>
                      <w:jc w:val="center"/>
                    </w:trPr>
                    <w:tc>
                      <w:tcPr>
                        <w:tcW w:w="2357" w:type="dxa"/>
                        <w:tcBorders>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80" w:right="0" w:firstLine="0"/>
                          <w:jc w:val="left"/>
                        </w:pPr>
                        <w:r>
                          <w:rPr>
                            <w:rStyle w:val="40"/>
                            <w:b w:val="0"/>
                            <w:bCs w:val="0"/>
                            <w:i w:val="0"/>
                            <w:iCs w:val="0"/>
                            <w:smallCaps w:val="0"/>
                            <w:strike w:val="0"/>
                          </w:rPr>
                          <w:t>机械振动与机械波</w:t>
                        </w:r>
                        <w:r>
                          <w:rPr>
                            <w:rStyle w:val="40"/>
                            <w:b w:val="0"/>
                            <w:bCs w:val="0"/>
                            <w:i w:val="0"/>
                            <w:iCs w:val="0"/>
                            <w:smallCaps w:val="0"/>
                            <w:strike w:val="0"/>
                            <w:lang w:val="en-US" w:eastAsia="en-US" w:bidi="en-US"/>
                          </w:rPr>
                          <w:t>(8</w:t>
                        </w:r>
                        <w:r>
                          <w:rPr>
                            <w:rStyle w:val="40"/>
                            <w:b w:val="0"/>
                            <w:bCs w:val="0"/>
                            <w:i w:val="0"/>
                            <w:iCs w:val="0"/>
                            <w:smallCaps w:val="0"/>
                            <w:strike w:val="0"/>
                          </w:rPr>
                          <w:t>学时）</w:t>
                        </w:r>
                      </w:p>
                    </w:tc>
                    <w:tc>
                      <w:tcPr>
                        <w:tcW w:w="206" w:type="dxa"/>
                        <w:tcBorders>
                          <w:left w:val="single" w:color="auto" w:sz="4" w:space="0"/>
                        </w:tcBorders>
                        <w:shd w:val="clear" w:color="auto" w:fill="FFFFFF"/>
                        <w:vAlign w:val="top"/>
                      </w:tcPr>
                      <w:p>
                        <w:pPr>
                          <w:widowControl w:val="0"/>
                          <w:rPr>
                            <w:sz w:val="10"/>
                            <w:szCs w:val="10"/>
                          </w:rPr>
                        </w:pPr>
                      </w:p>
                    </w:tc>
                    <w:tc>
                      <w:tcPr>
                        <w:tcW w:w="1973" w:type="dxa"/>
                        <w:tcBorders>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00" w:right="0" w:firstLine="0"/>
                          <w:jc w:val="left"/>
                        </w:pPr>
                        <w:r>
                          <w:rPr>
                            <w:rStyle w:val="40"/>
                            <w:b w:val="0"/>
                            <w:bCs w:val="0"/>
                            <w:i w:val="0"/>
                            <w:iCs w:val="0"/>
                            <w:smallCaps w:val="0"/>
                            <w:strike w:val="0"/>
                          </w:rPr>
                          <w:t>静电场的应用</w:t>
                        </w:r>
                        <w:r>
                          <w:rPr>
                            <w:rStyle w:val="40"/>
                            <w:b w:val="0"/>
                            <w:bCs w:val="0"/>
                            <w:i w:val="0"/>
                            <w:iCs w:val="0"/>
                            <w:smallCaps w:val="0"/>
                            <w:strike w:val="0"/>
                            <w:lang w:val="en-US" w:eastAsia="en-US" w:bidi="en-US"/>
                          </w:rPr>
                          <w:t>(12</w:t>
                        </w:r>
                        <w:r>
                          <w:rPr>
                            <w:rStyle w:val="40"/>
                            <w:b w:val="0"/>
                            <w:bCs w:val="0"/>
                            <w:i w:val="0"/>
                            <w:iCs w:val="0"/>
                            <w:smallCaps w:val="0"/>
                            <w:strike w:val="0"/>
                          </w:rPr>
                          <w:t>学时）</w:t>
                        </w:r>
                      </w:p>
                    </w:tc>
                    <w:tc>
                      <w:tcPr>
                        <w:tcW w:w="202" w:type="dxa"/>
                        <w:tcBorders>
                          <w:left w:val="single" w:color="auto" w:sz="4" w:space="0"/>
                        </w:tcBorders>
                        <w:shd w:val="clear" w:color="auto" w:fill="FFFFFF"/>
                        <w:vAlign w:val="top"/>
                      </w:tcPr>
                      <w:p>
                        <w:pPr>
                          <w:widowControl w:val="0"/>
                          <w:rPr>
                            <w:sz w:val="10"/>
                            <w:szCs w:val="10"/>
                          </w:rPr>
                        </w:pPr>
                      </w:p>
                    </w:tc>
                    <w:tc>
                      <w:tcPr>
                        <w:tcW w:w="2986" w:type="dxa"/>
                        <w:tcBorders>
                          <w:left w:val="single" w:color="auto" w:sz="4" w:space="0"/>
                          <w:righ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20" w:right="0" w:firstLine="0"/>
                          <w:jc w:val="left"/>
                        </w:pPr>
                        <w:r>
                          <w:rPr>
                            <w:rStyle w:val="40"/>
                            <w:b w:val="0"/>
                            <w:bCs w:val="0"/>
                            <w:i w:val="0"/>
                            <w:iCs w:val="0"/>
                            <w:smallCaps w:val="0"/>
                            <w:strike w:val="0"/>
                          </w:rPr>
                          <w:t>声波及其应用</w:t>
                        </w:r>
                        <w:r>
                          <w:rPr>
                            <w:rStyle w:val="40"/>
                            <w:b w:val="0"/>
                            <w:bCs w:val="0"/>
                            <w:i w:val="0"/>
                            <w:iCs w:val="0"/>
                            <w:smallCaps w:val="0"/>
                            <w:strike w:val="0"/>
                            <w:lang w:val="en-US" w:eastAsia="en-US" w:bidi="en-US"/>
                          </w:rPr>
                          <w:t>(2</w:t>
                        </w:r>
                        <w:r>
                          <w:rPr>
                            <w:rStyle w:val="40"/>
                            <w:b w:val="0"/>
                            <w:bCs w:val="0"/>
                            <w:i w:val="0"/>
                            <w:iCs w:val="0"/>
                            <w:smallCaps w:val="0"/>
                            <w:strike w:val="0"/>
                          </w:rPr>
                          <w:t>学时）</w:t>
                        </w:r>
                      </w:p>
                    </w:tc>
                  </w:tr>
                  <w:tr>
                    <w:tblPrEx>
                      <w:tblLayout w:type="fixed"/>
                      <w:tblCellMar>
                        <w:top w:w="0" w:type="dxa"/>
                        <w:left w:w="10" w:type="dxa"/>
                        <w:bottom w:w="0" w:type="dxa"/>
                        <w:right w:w="10" w:type="dxa"/>
                      </w:tblCellMar>
                    </w:tblPrEx>
                    <w:trPr>
                      <w:trHeight w:val="269" w:hRule="exact"/>
                      <w:jc w:val="center"/>
                    </w:trPr>
                    <w:tc>
                      <w:tcPr>
                        <w:tcW w:w="2357" w:type="dxa"/>
                        <w:tcBorders>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80" w:right="0" w:firstLine="0"/>
                          <w:jc w:val="left"/>
                        </w:pPr>
                        <w:r>
                          <w:rPr>
                            <w:rStyle w:val="40"/>
                            <w:b w:val="0"/>
                            <w:bCs w:val="0"/>
                            <w:i w:val="0"/>
                            <w:iCs w:val="0"/>
                            <w:smallCaps w:val="0"/>
                            <w:strike w:val="0"/>
                          </w:rPr>
                          <w:t>固体、液体和气体的性质</w:t>
                        </w:r>
                      </w:p>
                    </w:tc>
                    <w:tc>
                      <w:tcPr>
                        <w:tcW w:w="206" w:type="dxa"/>
                        <w:tcBorders>
                          <w:left w:val="single" w:color="auto" w:sz="4" w:space="0"/>
                        </w:tcBorders>
                        <w:shd w:val="clear" w:color="auto" w:fill="FFFFFF"/>
                        <w:vAlign w:val="top"/>
                      </w:tcPr>
                      <w:p>
                        <w:pPr>
                          <w:widowControl w:val="0"/>
                          <w:rPr>
                            <w:sz w:val="10"/>
                            <w:szCs w:val="10"/>
                          </w:rPr>
                        </w:pPr>
                      </w:p>
                    </w:tc>
                    <w:tc>
                      <w:tcPr>
                        <w:tcW w:w="1973" w:type="dxa"/>
                        <w:tcBorders>
                          <w:lef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00" w:right="0" w:firstLine="0"/>
                          <w:jc w:val="left"/>
                        </w:pPr>
                        <w:r>
                          <w:rPr>
                            <w:rStyle w:val="40"/>
                            <w:b w:val="0"/>
                            <w:bCs w:val="0"/>
                            <w:i w:val="0"/>
                            <w:iCs w:val="0"/>
                            <w:smallCaps w:val="0"/>
                            <w:strike w:val="0"/>
                          </w:rPr>
                          <w:t>磁场的应用</w:t>
                        </w:r>
                        <w:r>
                          <w:rPr>
                            <w:rStyle w:val="40"/>
                            <w:b w:val="0"/>
                            <w:bCs w:val="0"/>
                            <w:i w:val="0"/>
                            <w:iCs w:val="0"/>
                            <w:smallCaps w:val="0"/>
                            <w:strike w:val="0"/>
                            <w:lang w:val="en-US" w:eastAsia="en-US" w:bidi="en-US"/>
                          </w:rPr>
                          <w:t>(10</w:t>
                        </w:r>
                        <w:r>
                          <w:rPr>
                            <w:rStyle w:val="40"/>
                            <w:b w:val="0"/>
                            <w:bCs w:val="0"/>
                            <w:i w:val="0"/>
                            <w:iCs w:val="0"/>
                            <w:smallCaps w:val="0"/>
                            <w:strike w:val="0"/>
                          </w:rPr>
                          <w:t>学时）</w:t>
                        </w:r>
                      </w:p>
                    </w:tc>
                    <w:tc>
                      <w:tcPr>
                        <w:tcW w:w="202" w:type="dxa"/>
                        <w:tcBorders>
                          <w:left w:val="single" w:color="auto" w:sz="4" w:space="0"/>
                        </w:tcBorders>
                        <w:shd w:val="clear" w:color="auto" w:fill="FFFFFF"/>
                        <w:vAlign w:val="top"/>
                      </w:tcPr>
                      <w:p>
                        <w:pPr>
                          <w:widowControl w:val="0"/>
                          <w:rPr>
                            <w:sz w:val="10"/>
                            <w:szCs w:val="10"/>
                          </w:rPr>
                        </w:pPr>
                      </w:p>
                    </w:tc>
                    <w:tc>
                      <w:tcPr>
                        <w:tcW w:w="2986" w:type="dxa"/>
                        <w:tcBorders>
                          <w:left w:val="single" w:color="auto" w:sz="4" w:space="0"/>
                          <w:right w:val="single" w:color="auto" w:sz="4" w:space="0"/>
                        </w:tcBorders>
                        <w:shd w:val="clear" w:color="auto" w:fill="FFFFFF"/>
                        <w:vAlign w:val="bottom"/>
                      </w:tcPr>
                      <w:p>
                        <w:pPr>
                          <w:pStyle w:val="39"/>
                          <w:keepNext w:val="0"/>
                          <w:keepLines w:val="0"/>
                          <w:widowControl w:val="0"/>
                          <w:shd w:val="clear" w:color="auto" w:fill="auto"/>
                          <w:bidi w:val="0"/>
                          <w:spacing w:before="0" w:after="0" w:line="160" w:lineRule="exact"/>
                          <w:ind w:left="220" w:right="0" w:firstLine="0"/>
                          <w:jc w:val="left"/>
                        </w:pPr>
                        <w:r>
                          <w:rPr>
                            <w:rStyle w:val="40"/>
                            <w:b w:val="0"/>
                            <w:bCs w:val="0"/>
                            <w:i w:val="0"/>
                            <w:iCs w:val="0"/>
                            <w:smallCaps w:val="0"/>
                            <w:strike w:val="0"/>
                          </w:rPr>
                          <w:t>电学知识及其应用</w:t>
                        </w:r>
                        <w:r>
                          <w:rPr>
                            <w:rStyle w:val="40"/>
                            <w:b w:val="0"/>
                            <w:bCs w:val="0"/>
                            <w:i w:val="0"/>
                            <w:iCs w:val="0"/>
                            <w:smallCaps w:val="0"/>
                            <w:strike w:val="0"/>
                            <w:lang w:val="en-US" w:eastAsia="en-US" w:bidi="en-US"/>
                          </w:rPr>
                          <w:t>(10</w:t>
                        </w:r>
                        <w:r>
                          <w:rPr>
                            <w:rStyle w:val="40"/>
                            <w:b w:val="0"/>
                            <w:bCs w:val="0"/>
                            <w:i w:val="0"/>
                            <w:iCs w:val="0"/>
                            <w:smallCaps w:val="0"/>
                            <w:strike w:val="0"/>
                          </w:rPr>
                          <w:t>学时）</w:t>
                        </w:r>
                      </w:p>
                    </w:tc>
                  </w:tr>
                  <w:tr>
                    <w:tblPrEx>
                      <w:tblLayout w:type="fixed"/>
                      <w:tblCellMar>
                        <w:top w:w="0" w:type="dxa"/>
                        <w:left w:w="10" w:type="dxa"/>
                        <w:bottom w:w="0" w:type="dxa"/>
                        <w:right w:w="10" w:type="dxa"/>
                      </w:tblCellMar>
                    </w:tblPrEx>
                    <w:trPr>
                      <w:trHeight w:val="437" w:hRule="exact"/>
                      <w:jc w:val="center"/>
                    </w:trPr>
                    <w:tc>
                      <w:tcPr>
                        <w:tcW w:w="2357" w:type="dxa"/>
                        <w:tcBorders>
                          <w:left w:val="single" w:color="auto" w:sz="4" w:space="0"/>
                          <w:bottom w:val="single" w:color="auto" w:sz="4" w:space="0"/>
                        </w:tcBorders>
                        <w:shd w:val="clear" w:color="auto" w:fill="FFFFFF"/>
                        <w:vAlign w:val="top"/>
                      </w:tcPr>
                      <w:p>
                        <w:pPr>
                          <w:pStyle w:val="39"/>
                          <w:keepNext w:val="0"/>
                          <w:keepLines w:val="0"/>
                          <w:widowControl w:val="0"/>
                          <w:shd w:val="clear" w:color="auto" w:fill="auto"/>
                          <w:bidi w:val="0"/>
                          <w:spacing w:before="0" w:after="0" w:line="160" w:lineRule="exact"/>
                          <w:ind w:left="280" w:right="0" w:firstLine="0"/>
                          <w:jc w:val="left"/>
                        </w:pPr>
                        <w:r>
                          <w:rPr>
                            <w:rStyle w:val="40"/>
                            <w:b w:val="0"/>
                            <w:bCs w:val="0"/>
                            <w:i w:val="0"/>
                            <w:iCs w:val="0"/>
                            <w:smallCaps w:val="0"/>
                            <w:strike w:val="0"/>
                          </w:rPr>
                          <w:t>及其应用</w:t>
                        </w:r>
                        <w:r>
                          <w:rPr>
                            <w:rStyle w:val="40"/>
                            <w:b w:val="0"/>
                            <w:bCs w:val="0"/>
                            <w:i w:val="0"/>
                            <w:iCs w:val="0"/>
                            <w:smallCaps w:val="0"/>
                            <w:strike w:val="0"/>
                            <w:lang w:val="en-US" w:eastAsia="en-US" w:bidi="en-US"/>
                          </w:rPr>
                          <w:t>(10</w:t>
                        </w:r>
                        <w:r>
                          <w:rPr>
                            <w:rStyle w:val="40"/>
                            <w:b w:val="0"/>
                            <w:bCs w:val="0"/>
                            <w:i w:val="0"/>
                            <w:iCs w:val="0"/>
                            <w:smallCaps w:val="0"/>
                            <w:strike w:val="0"/>
                          </w:rPr>
                          <w:t>学时）</w:t>
                        </w:r>
                      </w:p>
                    </w:tc>
                    <w:tc>
                      <w:tcPr>
                        <w:tcW w:w="206" w:type="dxa"/>
                        <w:tcBorders>
                          <w:left w:val="single" w:color="auto" w:sz="4" w:space="0"/>
                        </w:tcBorders>
                        <w:shd w:val="clear" w:color="auto" w:fill="FFFFFF"/>
                        <w:vAlign w:val="top"/>
                      </w:tcPr>
                      <w:p>
                        <w:pPr>
                          <w:widowControl w:val="0"/>
                          <w:rPr>
                            <w:sz w:val="10"/>
                            <w:szCs w:val="10"/>
                          </w:rPr>
                        </w:pPr>
                      </w:p>
                    </w:tc>
                    <w:tc>
                      <w:tcPr>
                        <w:tcW w:w="1973" w:type="dxa"/>
                        <w:tcBorders>
                          <w:left w:val="single" w:color="auto" w:sz="4" w:space="0"/>
                          <w:bottom w:val="single" w:color="auto" w:sz="4" w:space="0"/>
                        </w:tcBorders>
                        <w:shd w:val="clear" w:color="auto" w:fill="FFFFFF"/>
                        <w:vAlign w:val="top"/>
                      </w:tcPr>
                      <w:p>
                        <w:pPr>
                          <w:pStyle w:val="39"/>
                          <w:keepNext w:val="0"/>
                          <w:keepLines w:val="0"/>
                          <w:widowControl w:val="0"/>
                          <w:shd w:val="clear" w:color="auto" w:fill="auto"/>
                          <w:bidi w:val="0"/>
                          <w:spacing w:before="0" w:after="0" w:line="160" w:lineRule="exact"/>
                          <w:ind w:left="200" w:right="0" w:firstLine="0"/>
                          <w:jc w:val="left"/>
                        </w:pPr>
                        <w:r>
                          <w:rPr>
                            <w:rStyle w:val="40"/>
                            <w:b w:val="0"/>
                            <w:bCs w:val="0"/>
                            <w:i w:val="0"/>
                            <w:iCs w:val="0"/>
                            <w:smallCaps w:val="0"/>
                            <w:strike w:val="0"/>
                          </w:rPr>
                          <w:t>电磁波</w:t>
                        </w:r>
                        <w:r>
                          <w:rPr>
                            <w:rStyle w:val="40"/>
                            <w:b w:val="0"/>
                            <w:bCs w:val="0"/>
                            <w:i w:val="0"/>
                            <w:iCs w:val="0"/>
                            <w:smallCaps w:val="0"/>
                            <w:strike w:val="0"/>
                            <w:lang w:val="en-US" w:eastAsia="en-US" w:bidi="en-US"/>
                          </w:rPr>
                          <w:t>(4</w:t>
                        </w:r>
                        <w:r>
                          <w:rPr>
                            <w:rStyle w:val="40"/>
                            <w:b w:val="0"/>
                            <w:bCs w:val="0"/>
                            <w:i w:val="0"/>
                            <w:iCs w:val="0"/>
                            <w:smallCaps w:val="0"/>
                            <w:strike w:val="0"/>
                          </w:rPr>
                          <w:t>学时）</w:t>
                        </w:r>
                      </w:p>
                    </w:tc>
                    <w:tc>
                      <w:tcPr>
                        <w:tcW w:w="202" w:type="dxa"/>
                        <w:tcBorders>
                          <w:left w:val="single" w:color="auto" w:sz="4" w:space="0"/>
                        </w:tcBorders>
                        <w:shd w:val="clear" w:color="auto" w:fill="FFFFFF"/>
                        <w:vAlign w:val="top"/>
                      </w:tcPr>
                      <w:p>
                        <w:pPr>
                          <w:widowControl w:val="0"/>
                          <w:rPr>
                            <w:sz w:val="10"/>
                            <w:szCs w:val="10"/>
                          </w:rPr>
                        </w:pPr>
                      </w:p>
                    </w:tc>
                    <w:tc>
                      <w:tcPr>
                        <w:tcW w:w="2986" w:type="dxa"/>
                        <w:tcBorders>
                          <w:left w:val="single" w:color="auto" w:sz="4" w:space="0"/>
                          <w:bottom w:val="single" w:color="auto" w:sz="4" w:space="0"/>
                          <w:right w:val="single" w:color="auto" w:sz="4" w:space="0"/>
                        </w:tcBorders>
                        <w:shd w:val="clear" w:color="auto" w:fill="FFFFFF"/>
                        <w:vAlign w:val="top"/>
                      </w:tcPr>
                      <w:p>
                        <w:pPr>
                          <w:pStyle w:val="39"/>
                          <w:keepNext w:val="0"/>
                          <w:keepLines w:val="0"/>
                          <w:widowControl w:val="0"/>
                          <w:shd w:val="clear" w:color="auto" w:fill="auto"/>
                          <w:bidi w:val="0"/>
                          <w:spacing w:before="0" w:after="0" w:line="160" w:lineRule="exact"/>
                          <w:ind w:left="220" w:right="0" w:firstLine="0"/>
                          <w:jc w:val="left"/>
                        </w:pPr>
                        <w:r>
                          <w:rPr>
                            <w:rStyle w:val="40"/>
                            <w:b w:val="0"/>
                            <w:bCs w:val="0"/>
                            <w:i w:val="0"/>
                            <w:iCs w:val="0"/>
                            <w:smallCaps w:val="0"/>
                            <w:strike w:val="0"/>
                          </w:rPr>
                          <w:t>光学知识及其应用</w:t>
                        </w:r>
                        <w:r>
                          <w:rPr>
                            <w:rStyle w:val="40"/>
                            <w:b w:val="0"/>
                            <w:bCs w:val="0"/>
                            <w:i w:val="0"/>
                            <w:iCs w:val="0"/>
                            <w:smallCaps w:val="0"/>
                            <w:strike w:val="0"/>
                            <w:lang w:val="en-US" w:eastAsia="en-US" w:bidi="en-US"/>
                          </w:rPr>
                          <w:t>(10</w:t>
                        </w:r>
                        <w:r>
                          <w:rPr>
                            <w:rStyle w:val="40"/>
                            <w:b w:val="0"/>
                            <w:bCs w:val="0"/>
                            <w:i w:val="0"/>
                            <w:iCs w:val="0"/>
                            <w:smallCaps w:val="0"/>
                            <w:strike w:val="0"/>
                          </w:rPr>
                          <w:t>学时）</w:t>
                        </w:r>
                      </w:p>
                    </w:tc>
                  </w:tr>
                </w:tbl>
                <w:p>
                  <w:pPr>
                    <w:widowControl w:val="0"/>
                    <w:rPr>
                      <w:sz w:val="2"/>
                      <w:szCs w:val="2"/>
                    </w:rPr>
                  </w:pPr>
                </w:p>
              </w:txbxContent>
            </v:textbox>
            <w10:wrap type="topAndBottom"/>
          </v:shape>
        </w:pict>
      </w:r>
      <w:r>
        <w:pict>
          <v:shape id="_x0000_s1032" o:spid="_x0000_s1032" o:spt="202" type="#_x0000_t202" style="position:absolute;left:0pt;margin-left:413.8pt;margin-top:66.5pt;height:34.55pt;width:10.5pt;mso-position-horizontal-relative:margin;mso-wrap-distance-bottom:31.7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37"/>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拓展模块</w:t>
                  </w:r>
                </w:p>
              </w:txbxContent>
            </v:textbox>
            <w10:wrap type="topAndBottom"/>
          </v:shape>
        </w:pict>
      </w:r>
      <w:r>
        <w:rPr>
          <w:color w:val="000000"/>
          <w:spacing w:val="0"/>
          <w:w w:val="100"/>
          <w:position w:val="0"/>
          <w:lang w:val="zh-CN" w:eastAsia="zh-CN" w:bidi="zh-CN"/>
        </w:rPr>
        <w:t>近代物理及应用简介</w:t>
      </w:r>
      <w:r>
        <w:rPr>
          <w:color w:val="000000"/>
          <w:spacing w:val="0"/>
          <w:w w:val="100"/>
          <w:position w:val="0"/>
          <w:lang w:val="en-US" w:eastAsia="en-US" w:bidi="en-US"/>
        </w:rPr>
        <w:t>(2</w:t>
      </w:r>
      <w:r>
        <w:rPr>
          <w:color w:val="000000"/>
          <w:spacing w:val="0"/>
          <w:w w:val="100"/>
          <w:position w:val="0"/>
          <w:lang w:val="zh-CN" w:eastAsia="zh-CN" w:bidi="zh-CN"/>
        </w:rPr>
        <w:t>学时）物理与社会、环境</w:t>
      </w:r>
      <w:r>
        <w:rPr>
          <w:color w:val="000000"/>
          <w:spacing w:val="0"/>
          <w:w w:val="100"/>
          <w:position w:val="0"/>
          <w:lang w:val="en-US" w:eastAsia="en-US" w:bidi="en-US"/>
        </w:rPr>
        <w:t>(2</w:t>
      </w:r>
      <w:r>
        <w:rPr>
          <w:color w:val="000000"/>
          <w:spacing w:val="0"/>
          <w:w w:val="100"/>
          <w:position w:val="0"/>
          <w:lang w:val="zh-CN" w:eastAsia="zh-CN" w:bidi="zh-CN"/>
        </w:rPr>
        <w:t>学时）物理与现代科技</w:t>
      </w:r>
      <w:r>
        <w:rPr>
          <w:color w:val="000000"/>
          <w:spacing w:val="0"/>
          <w:w w:val="100"/>
          <w:position w:val="0"/>
          <w:lang w:val="en-US" w:eastAsia="en-US" w:bidi="en-US"/>
        </w:rPr>
        <w:t>(5</w:t>
      </w:r>
      <w:r>
        <w:rPr>
          <w:color w:val="000000"/>
          <w:spacing w:val="0"/>
          <w:w w:val="100"/>
          <w:position w:val="0"/>
          <w:lang w:val="zh-CN" w:eastAsia="zh-CN" w:bidi="zh-CN"/>
        </w:rPr>
        <w:t>学时)</w:t>
      </w:r>
    </w:p>
    <w:p>
      <w:pPr>
        <w:pStyle w:val="63"/>
        <w:keepNext w:val="0"/>
        <w:keepLines w:val="0"/>
        <w:widowControl w:val="0"/>
        <w:shd w:val="clear" w:color="auto" w:fill="auto"/>
        <w:bidi w:val="0"/>
        <w:spacing w:before="0" w:after="785" w:line="221" w:lineRule="exact"/>
        <w:ind w:left="980" w:right="0" w:firstLine="0"/>
        <w:jc w:val="both"/>
      </w:pPr>
      <w:r>
        <w:pict>
          <v:shape id="_x0000_s1033" o:spid="_x0000_s1033" o:spt="202" type="#_x0000_t202" style="position:absolute;left:0pt;margin-left:413.8pt;margin-top:-6.7pt;height:34.55pt;width:10.5pt;mso-position-horizontal-relative:margin;mso-wrap-distance-bottom:0pt;mso-wrap-distance-left:55.45pt;mso-wrap-distance-right:5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37"/>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基础模块</w:t>
                  </w:r>
                </w:p>
              </w:txbxContent>
            </v:textbox>
            <w10:wrap type="square" side="left"/>
          </v:shape>
        </w:pict>
      </w:r>
      <w:r>
        <w:rPr>
          <w:color w:val="000000"/>
          <w:spacing w:val="0"/>
          <w:w w:val="100"/>
          <w:position w:val="0"/>
          <w:lang w:val="zh-CN" w:eastAsia="zh-CN" w:bidi="zh-CN"/>
        </w:rPr>
        <w:t>运动和力</w:t>
      </w:r>
      <w:r>
        <w:rPr>
          <w:color w:val="000000"/>
          <w:spacing w:val="0"/>
          <w:w w:val="100"/>
          <w:position w:val="0"/>
          <w:lang w:val="en-US" w:eastAsia="en-US" w:bidi="en-US"/>
        </w:rPr>
        <w:t>(12</w:t>
      </w:r>
      <w:r>
        <w:rPr>
          <w:color w:val="000000"/>
          <w:spacing w:val="0"/>
          <w:w w:val="100"/>
          <w:position w:val="0"/>
          <w:lang w:val="zh-CN" w:eastAsia="zh-CN" w:bidi="zh-CN"/>
        </w:rPr>
        <w:t>学时）功和能</w:t>
      </w:r>
      <w:r>
        <w:rPr>
          <w:color w:val="000000"/>
          <w:spacing w:val="0"/>
          <w:w w:val="100"/>
          <w:position w:val="0"/>
          <w:lang w:val="en-US" w:eastAsia="en-US" w:bidi="en-US"/>
        </w:rPr>
        <w:t>(6</w:t>
      </w:r>
      <w:r>
        <w:rPr>
          <w:color w:val="000000"/>
          <w:spacing w:val="0"/>
          <w:w w:val="100"/>
          <w:position w:val="0"/>
          <w:lang w:val="zh-CN" w:eastAsia="zh-CN" w:bidi="zh-CN"/>
        </w:rPr>
        <w:t>学时）热现象及能量守恒</w:t>
      </w:r>
      <w:r>
        <w:rPr>
          <w:color w:val="000000"/>
          <w:spacing w:val="0"/>
          <w:w w:val="100"/>
          <w:position w:val="0"/>
          <w:lang w:val="en-US" w:eastAsia="en-US" w:bidi="en-US"/>
        </w:rPr>
        <w:t>(4</w:t>
      </w:r>
      <w:r>
        <w:rPr>
          <w:color w:val="000000"/>
          <w:spacing w:val="0"/>
          <w:w w:val="100"/>
          <w:position w:val="0"/>
          <w:lang w:val="zh-CN" w:eastAsia="zh-CN" w:bidi="zh-CN"/>
        </w:rPr>
        <w:t>学时）直流电及其应用</w:t>
      </w:r>
      <w:r>
        <w:rPr>
          <w:color w:val="000000"/>
          <w:spacing w:val="0"/>
          <w:w w:val="100"/>
          <w:position w:val="0"/>
          <w:lang w:val="en-US" w:eastAsia="en-US" w:bidi="en-US"/>
        </w:rPr>
        <w:t>(5</w:t>
      </w:r>
      <w:r>
        <w:rPr>
          <w:color w:val="000000"/>
          <w:spacing w:val="0"/>
          <w:w w:val="100"/>
          <w:position w:val="0"/>
          <w:lang w:val="zh-CN" w:eastAsia="zh-CN" w:bidi="zh-CN"/>
        </w:rPr>
        <w:t>学时) 电与磁及其应用</w:t>
      </w:r>
      <w:r>
        <w:rPr>
          <w:color w:val="000000"/>
          <w:spacing w:val="0"/>
          <w:w w:val="100"/>
          <w:position w:val="0"/>
          <w:lang w:val="en-US" w:eastAsia="en-US" w:bidi="en-US"/>
        </w:rPr>
        <w:t>(12</w:t>
      </w:r>
      <w:r>
        <w:rPr>
          <w:color w:val="000000"/>
          <w:spacing w:val="0"/>
          <w:w w:val="100"/>
          <w:position w:val="0"/>
          <w:lang w:val="zh-CN" w:eastAsia="zh-CN" w:bidi="zh-CN"/>
        </w:rPr>
        <w:t>学时）光现象及其应用</w:t>
      </w:r>
      <w:r>
        <w:rPr>
          <w:color w:val="000000"/>
          <w:spacing w:val="0"/>
          <w:w w:val="100"/>
          <w:position w:val="0"/>
          <w:lang w:val="en-US" w:eastAsia="en-US" w:bidi="en-US"/>
        </w:rPr>
        <w:t>(4</w:t>
      </w:r>
      <w:r>
        <w:rPr>
          <w:color w:val="000000"/>
          <w:spacing w:val="0"/>
          <w:w w:val="100"/>
          <w:position w:val="0"/>
          <w:lang w:val="zh-CN" w:eastAsia="zh-CN" w:bidi="zh-CN"/>
        </w:rPr>
        <w:t>学时）核能及其应用</w:t>
      </w:r>
      <w:r>
        <w:rPr>
          <w:color w:val="000000"/>
          <w:spacing w:val="0"/>
          <w:w w:val="100"/>
          <w:position w:val="0"/>
          <w:lang w:val="en-US" w:eastAsia="en-US" w:bidi="en-US"/>
        </w:rPr>
        <w:t>(2</w:t>
      </w:r>
      <w:r>
        <w:rPr>
          <w:color w:val="000000"/>
          <w:spacing w:val="0"/>
          <w:w w:val="100"/>
          <w:position w:val="0"/>
          <w:lang w:val="zh-CN" w:eastAsia="zh-CN" w:bidi="zh-CN"/>
        </w:rPr>
        <w:t>学时）</w:t>
      </w:r>
    </w:p>
    <w:p>
      <w:pPr>
        <w:pStyle w:val="28"/>
        <w:keepNext w:val="0"/>
        <w:keepLines w:val="0"/>
        <w:widowControl w:val="0"/>
        <w:shd w:val="clear" w:color="auto" w:fill="auto"/>
        <w:bidi w:val="0"/>
        <w:spacing w:before="0" w:after="852"/>
        <w:ind w:left="0" w:right="20" w:firstLine="0"/>
        <w:jc w:val="center"/>
      </w:pPr>
      <w:r>
        <w:rPr>
          <w:color w:val="000000"/>
          <w:spacing w:val="0"/>
          <w:w w:val="100"/>
          <w:position w:val="0"/>
          <w:lang w:val="zh-CN" w:eastAsia="zh-CN" w:bidi="zh-CN"/>
        </w:rPr>
        <w:t>图1中等职业学校物理课程结构</w:t>
      </w:r>
    </w:p>
    <w:p>
      <w:pPr>
        <w:pStyle w:val="55"/>
        <w:keepNext/>
        <w:keepLines/>
        <w:widowControl w:val="0"/>
        <w:shd w:val="clear" w:color="auto" w:fill="auto"/>
        <w:bidi w:val="0"/>
        <w:spacing w:before="0" w:after="308"/>
        <w:ind w:left="0" w:right="0" w:firstLine="520"/>
        <w:jc w:val="left"/>
      </w:pPr>
      <w:bookmarkStart w:id="12" w:name="bookmark12"/>
      <w:r>
        <w:rPr>
          <w:color w:val="000000"/>
          <w:w w:val="100"/>
          <w:position w:val="0"/>
          <w:lang w:val="zh-CN" w:eastAsia="zh-CN" w:bidi="zh-CN"/>
        </w:rPr>
        <w:t>(一）课程模块</w:t>
      </w:r>
      <w:bookmarkEnd w:id="12"/>
    </w:p>
    <w:p>
      <w:pPr>
        <w:pStyle w:val="39"/>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中等职业学校物理课程由基础模块、拓展模块一、拓展模块二三部分构成。 基础模块是中等职业学校机械建筑类、电工电子类、化工农医类等相关专业 学生必修的基础性内容，是其他类专业学生的公共基础选修内容。</w:t>
      </w:r>
    </w:p>
    <w:p>
      <w:pPr>
        <w:pStyle w:val="39"/>
        <w:keepNext w:val="0"/>
        <w:keepLines w:val="0"/>
        <w:widowControl w:val="0"/>
        <w:shd w:val="clear" w:color="auto" w:fill="auto"/>
        <w:bidi w:val="0"/>
        <w:spacing w:before="0" w:after="0"/>
        <w:ind w:left="0" w:right="0" w:firstLine="520"/>
        <w:jc w:val="left"/>
        <w:sectPr>
          <w:footerReference r:id="rId9" w:type="first"/>
          <w:footerReference r:id="rId8" w:type="default"/>
          <w:pgSz w:w="11900" w:h="16840"/>
          <w:pgMar w:top="1273" w:right="1769" w:bottom="1349" w:left="1773" w:header="0" w:footer="3" w:gutter="0"/>
          <w:cols w:space="720" w:num="1"/>
          <w:titlePg/>
          <w:rtlGutter w:val="0"/>
          <w:docGrid w:linePitch="360" w:charSpace="0"/>
        </w:sectPr>
      </w:pPr>
      <w:r>
        <w:rPr>
          <w:color w:val="000000"/>
          <w:spacing w:val="0"/>
          <w:w w:val="100"/>
          <w:position w:val="0"/>
          <w:lang w:val="zh-CN" w:eastAsia="zh-CN" w:bidi="zh-CN"/>
        </w:rPr>
        <w:t>拓展模块一分为机械建筑类、电工电子类、化工农医类三大类，是在基础模</w:t>
      </w:r>
    </w:p>
    <w:p>
      <w:pPr>
        <w:pStyle w:val="39"/>
        <w:keepNext w:val="0"/>
        <w:keepLines w:val="0"/>
        <w:widowControl w:val="0"/>
        <w:shd w:val="clear" w:color="auto" w:fill="auto"/>
        <w:bidi w:val="0"/>
        <w:spacing w:before="0" w:after="813"/>
        <w:ind w:left="0" w:right="0" w:firstLine="0"/>
        <w:jc w:val="both"/>
      </w:pPr>
      <w:r>
        <w:rPr>
          <w:color w:val="000000"/>
          <w:spacing w:val="0"/>
          <w:w w:val="100"/>
          <w:position w:val="0"/>
          <w:lang w:val="zh-CN" w:eastAsia="zh-CN" w:bidi="zh-CN"/>
        </w:rPr>
        <w:t>块的基础上，为提高学生职业素养，满足学生专业发展需要而分别设置的内容， 是三大类相关专业学生的限定选修内容；拓展模块二是满足学生个性发展需要， 展示我国科技成就，培养学生爱国情怀而精选的内容，是各专业学生的任意选修 内容。各地、各学校也可根据地方资源、学校特色、专业需要及学生实际情况等, 适当调整教学内容。</w:t>
      </w:r>
    </w:p>
    <w:p>
      <w:pPr>
        <w:pStyle w:val="55"/>
        <w:keepNext/>
        <w:keepLines/>
        <w:widowControl w:val="0"/>
        <w:shd w:val="clear" w:color="auto" w:fill="auto"/>
        <w:bidi w:val="0"/>
        <w:spacing w:before="0" w:after="564"/>
        <w:ind w:left="520" w:right="0" w:firstLine="0"/>
        <w:jc w:val="left"/>
      </w:pPr>
      <w:bookmarkStart w:id="13" w:name="bookmark13"/>
      <w:r>
        <w:rPr>
          <w:color w:val="000000"/>
          <w:w w:val="100"/>
          <w:position w:val="0"/>
          <w:lang w:val="zh-CN" w:eastAsia="zh-CN" w:bidi="zh-CN"/>
        </w:rPr>
        <w:t>(二）学时安排</w:t>
      </w:r>
      <w:bookmarkEnd w:id="13"/>
    </w:p>
    <w:p>
      <w:pPr>
        <w:pStyle w:val="39"/>
        <w:keepNext w:val="0"/>
        <w:keepLines w:val="0"/>
        <w:widowControl w:val="0"/>
        <w:shd w:val="clear" w:color="auto" w:fill="auto"/>
        <w:bidi w:val="0"/>
        <w:spacing w:before="0" w:after="220" w:line="220" w:lineRule="exact"/>
        <w:ind w:left="520" w:right="0" w:firstLine="0"/>
        <w:jc w:val="left"/>
      </w:pPr>
      <w:r>
        <w:rPr>
          <w:color w:val="000000"/>
          <w:spacing w:val="0"/>
          <w:w w:val="100"/>
          <w:position w:val="0"/>
          <w:lang w:val="zh-CN" w:eastAsia="zh-CN" w:bidi="zh-CN"/>
        </w:rPr>
        <w:t>物理课程基础模块共45学时，</w:t>
      </w:r>
      <w:r>
        <w:rPr>
          <w:color w:val="000000"/>
          <w:spacing w:val="0"/>
          <w:w w:val="100"/>
          <w:position w:val="0"/>
          <w:lang w:val="en-US" w:eastAsia="en-US" w:bidi="en-US"/>
        </w:rPr>
        <w:t>2.5</w:t>
      </w:r>
      <w:r>
        <w:rPr>
          <w:color w:val="000000"/>
          <w:spacing w:val="0"/>
          <w:w w:val="100"/>
          <w:position w:val="0"/>
          <w:lang w:val="zh-CN" w:eastAsia="zh-CN" w:bidi="zh-CN"/>
        </w:rPr>
        <w:t>学分。拓展模块一每类共36学时，2学分;</w:t>
      </w:r>
    </w:p>
    <w:p>
      <w:pPr>
        <w:pStyle w:val="39"/>
        <w:keepNext w:val="0"/>
        <w:keepLines w:val="0"/>
        <w:widowControl w:val="0"/>
        <w:shd w:val="clear" w:color="auto" w:fill="auto"/>
        <w:bidi w:val="0"/>
        <w:spacing w:before="0" w:after="484" w:line="220" w:lineRule="exact"/>
        <w:ind w:left="0" w:right="0" w:firstLine="0"/>
        <w:jc w:val="both"/>
      </w:pPr>
      <w:r>
        <w:rPr>
          <w:color w:val="000000"/>
          <w:spacing w:val="0"/>
          <w:w w:val="100"/>
          <w:position w:val="0"/>
          <w:lang w:val="zh-CN" w:eastAsia="zh-CN" w:bidi="zh-CN"/>
        </w:rPr>
        <w:t>拓展模块二共9学时，</w:t>
      </w:r>
      <w:r>
        <w:rPr>
          <w:color w:val="000000"/>
          <w:spacing w:val="0"/>
          <w:w w:val="100"/>
          <w:position w:val="0"/>
          <w:lang w:val="en-US" w:eastAsia="en-US" w:bidi="en-US"/>
        </w:rPr>
        <w:t>0.5</w:t>
      </w:r>
      <w:r>
        <w:rPr>
          <w:color w:val="000000"/>
          <w:spacing w:val="0"/>
          <w:w w:val="100"/>
          <w:position w:val="0"/>
          <w:lang w:val="zh-CN" w:eastAsia="zh-CN" w:bidi="zh-CN"/>
        </w:rPr>
        <w:t>学分。</w:t>
      </w:r>
    </w:p>
    <w:p>
      <w:pPr>
        <w:pStyle w:val="57"/>
        <w:keepNext/>
        <w:keepLines/>
        <w:widowControl w:val="0"/>
        <w:numPr>
          <w:ilvl w:val="0"/>
          <w:numId w:val="3"/>
        </w:numPr>
        <w:shd w:val="clear" w:color="auto" w:fill="auto"/>
        <w:bidi w:val="0"/>
        <w:spacing w:before="0" w:after="0" w:line="240" w:lineRule="exact"/>
        <w:ind w:left="520" w:right="0" w:firstLine="0"/>
        <w:jc w:val="left"/>
      </w:pPr>
      <w:bookmarkStart w:id="14" w:name="bookmark14"/>
      <w:r>
        <w:rPr>
          <w:color w:val="000000"/>
          <w:spacing w:val="0"/>
          <w:w w:val="100"/>
          <w:position w:val="0"/>
          <w:sz w:val="24"/>
          <w:szCs w:val="24"/>
          <w:lang w:val="zh-CN" w:eastAsia="zh-CN" w:bidi="zh-CN"/>
        </w:rPr>
        <w:t>基础模块</w:t>
      </w:r>
      <w:bookmarkEnd w:id="14"/>
    </w:p>
    <w:tbl>
      <w:tblPr>
        <w:tblStyle w:val="5"/>
        <w:tblW w:w="8295" w:type="dxa"/>
        <w:jc w:val="center"/>
        <w:tblInd w:w="0" w:type="dxa"/>
        <w:tblLayout w:type="fixed"/>
        <w:tblCellMar>
          <w:top w:w="0" w:type="dxa"/>
          <w:left w:w="10" w:type="dxa"/>
          <w:bottom w:w="0" w:type="dxa"/>
          <w:right w:w="10" w:type="dxa"/>
        </w:tblCellMar>
      </w:tblPr>
      <w:tblGrid>
        <w:gridCol w:w="1162"/>
        <w:gridCol w:w="2088"/>
        <w:gridCol w:w="4229"/>
        <w:gridCol w:w="816"/>
      </w:tblGrid>
      <w:tr>
        <w:tblPrEx>
          <w:tblLayout w:type="fixed"/>
          <w:tblCellMar>
            <w:top w:w="0" w:type="dxa"/>
            <w:left w:w="10" w:type="dxa"/>
            <w:bottom w:w="0" w:type="dxa"/>
            <w:right w:w="10" w:type="dxa"/>
          </w:tblCellMar>
        </w:tblPrEx>
        <w:trPr>
          <w:trHeight w:val="490" w:hRule="exact"/>
          <w:jc w:val="center"/>
        </w:trPr>
        <w:tc>
          <w:tcPr>
            <w:tcW w:w="1162"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80" w:right="0" w:firstLine="0"/>
              <w:jc w:val="left"/>
            </w:pPr>
            <w:r>
              <w:rPr>
                <w:rStyle w:val="64"/>
                <w:b/>
                <w:bCs/>
                <w:i w:val="0"/>
                <w:iCs w:val="0"/>
                <w:smallCaps w:val="0"/>
                <w:strike w:val="0"/>
              </w:rPr>
              <w:t>模块</w:t>
            </w:r>
          </w:p>
        </w:tc>
        <w:tc>
          <w:tcPr>
            <w:tcW w:w="2088"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64"/>
                <w:b/>
                <w:bCs/>
                <w:i w:val="0"/>
                <w:iCs w:val="0"/>
                <w:smallCaps w:val="0"/>
                <w:strike w:val="0"/>
              </w:rPr>
              <w:t>主题</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64"/>
                <w:b/>
                <w:bCs/>
                <w:i w:val="0"/>
                <w:iCs w:val="0"/>
                <w:smallCaps w:val="0"/>
                <w:strike w:val="0"/>
              </w:rPr>
              <w:t>内容</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200" w:right="0" w:firstLine="0"/>
              <w:jc w:val="left"/>
            </w:pPr>
            <w:r>
              <w:rPr>
                <w:rStyle w:val="64"/>
                <w:b/>
                <w:bCs/>
                <w:i w:val="0"/>
                <w:iCs w:val="0"/>
                <w:smallCaps w:val="0"/>
                <w:strike w:val="0"/>
              </w:rPr>
              <w:t>学时</w:t>
            </w:r>
          </w:p>
        </w:tc>
      </w:tr>
      <w:tr>
        <w:tblPrEx>
          <w:tblLayout w:type="fixed"/>
          <w:tblCellMar>
            <w:top w:w="0" w:type="dxa"/>
            <w:left w:w="10" w:type="dxa"/>
            <w:bottom w:w="0" w:type="dxa"/>
            <w:right w:w="10" w:type="dxa"/>
          </w:tblCellMar>
        </w:tblPrEx>
        <w:trPr>
          <w:trHeight w:val="509" w:hRule="exact"/>
          <w:jc w:val="center"/>
        </w:trPr>
        <w:tc>
          <w:tcPr>
            <w:tcW w:w="1162"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180" w:right="0" w:firstLine="0"/>
              <w:jc w:val="left"/>
            </w:pPr>
            <w:r>
              <w:rPr>
                <w:rStyle w:val="65"/>
                <w:b w:val="0"/>
                <w:bCs w:val="0"/>
                <w:i w:val="0"/>
                <w:iCs w:val="0"/>
                <w:smallCaps w:val="0"/>
                <w:strike w:val="0"/>
              </w:rPr>
              <w:t>基础模块</w:t>
            </w: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69" w:lineRule="exact"/>
              <w:ind w:left="0" w:right="0" w:firstLine="0"/>
              <w:jc w:val="center"/>
            </w:pPr>
            <w:r>
              <w:rPr>
                <w:rStyle w:val="65"/>
                <w:b w:val="0"/>
                <w:bCs w:val="0"/>
                <w:i w:val="0"/>
                <w:iCs w:val="0"/>
                <w:smallCaps w:val="0"/>
                <w:strike w:val="0"/>
              </w:rPr>
              <w:t>主题一 运动和力</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40" w:right="0" w:firstLine="0"/>
              <w:jc w:val="left"/>
            </w:pPr>
            <w:r>
              <w:rPr>
                <w:rStyle w:val="66"/>
                <w:b w:val="0"/>
                <w:bCs w:val="0"/>
                <w:i w:val="0"/>
                <w:iCs w:val="0"/>
                <w:smallCaps w:val="0"/>
                <w:strike w:val="0"/>
              </w:rPr>
              <w:t>运动的描述</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65"/>
                <w:b w:val="0"/>
                <w:bCs w:val="0"/>
                <w:i w:val="0"/>
                <w:iCs w:val="0"/>
                <w:smallCaps w:val="0"/>
                <w:strike w:val="0"/>
              </w:rPr>
              <w:t>12</w:t>
            </w: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匀变速直线运动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7"/>
                <w:b w:val="0"/>
                <w:bCs w:val="0"/>
                <w:i w:val="0"/>
                <w:iCs w:val="0"/>
                <w:smallCaps w:val="0"/>
                <w:strike w:val="0"/>
              </w:rPr>
              <w:t>重力弹力摩擦力</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力的合成与分解</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牛顿运动定律及其应用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学生实验：测量运动物体的速度和加速度</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80" w:line="190" w:lineRule="exact"/>
              <w:ind w:left="0" w:right="0" w:firstLine="0"/>
              <w:jc w:val="center"/>
            </w:pPr>
            <w:r>
              <w:rPr>
                <w:rStyle w:val="65"/>
                <w:b w:val="0"/>
                <w:bCs w:val="0"/>
                <w:i w:val="0"/>
                <w:iCs w:val="0"/>
                <w:smallCaps w:val="0"/>
                <w:strike w:val="0"/>
              </w:rPr>
              <w:t>主题二</w:t>
            </w:r>
          </w:p>
          <w:p>
            <w:pPr>
              <w:pStyle w:val="39"/>
              <w:keepNext w:val="0"/>
              <w:keepLines w:val="0"/>
              <w:framePr w:w="8294" w:wrap="notBeside" w:vAnchor="text" w:hAnchor="text" w:xAlign="center" w:y="1"/>
              <w:widowControl w:val="0"/>
              <w:shd w:val="clear" w:color="auto" w:fill="auto"/>
              <w:bidi w:val="0"/>
              <w:spacing w:before="80" w:after="0" w:line="190" w:lineRule="exact"/>
              <w:ind w:left="0" w:right="0" w:firstLine="0"/>
              <w:jc w:val="center"/>
            </w:pPr>
            <w:r>
              <w:rPr>
                <w:rStyle w:val="65"/>
                <w:b w:val="0"/>
                <w:bCs w:val="0"/>
                <w:i w:val="0"/>
                <w:iCs w:val="0"/>
                <w:smallCaps w:val="0"/>
                <w:strike w:val="0"/>
              </w:rPr>
              <w:t>功和能</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功功率</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65"/>
                <w:b w:val="0"/>
                <w:bCs w:val="0"/>
                <w:i w:val="0"/>
                <w:iCs w:val="0"/>
                <w:smallCaps w:val="0"/>
                <w:strike w:val="0"/>
              </w:rPr>
              <w:t>6</w:t>
            </w:r>
          </w:p>
        </w:tc>
      </w:tr>
      <w:tr>
        <w:tblPrEx>
          <w:tblLayout w:type="fixed"/>
          <w:tblCellMar>
            <w:top w:w="0" w:type="dxa"/>
            <w:left w:w="10" w:type="dxa"/>
            <w:bottom w:w="0" w:type="dxa"/>
            <w:right w:w="10" w:type="dxa"/>
          </w:tblCellMar>
        </w:tblPrEx>
        <w:trPr>
          <w:trHeight w:val="504"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40" w:right="0" w:firstLine="0"/>
              <w:jc w:val="left"/>
            </w:pPr>
            <w:r>
              <w:rPr>
                <w:rStyle w:val="66"/>
                <w:b w:val="0"/>
                <w:bCs w:val="0"/>
                <w:i w:val="0"/>
                <w:iCs w:val="0"/>
                <w:smallCaps w:val="0"/>
                <w:strike w:val="0"/>
              </w:rPr>
              <w:t>动能定理</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机械能守恒定律及其应用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60" w:line="220" w:lineRule="exact"/>
              <w:ind w:left="0" w:right="0" w:firstLine="0"/>
              <w:jc w:val="center"/>
            </w:pPr>
            <w:r>
              <w:rPr>
                <w:rStyle w:val="66"/>
                <w:b w:val="0"/>
                <w:bCs w:val="0"/>
                <w:i w:val="0"/>
                <w:iCs w:val="0"/>
                <w:smallCaps w:val="0"/>
                <w:strike w:val="0"/>
              </w:rPr>
              <w:t>主题二</w:t>
            </w:r>
          </w:p>
          <w:p>
            <w:pPr>
              <w:pStyle w:val="39"/>
              <w:keepNext w:val="0"/>
              <w:keepLines w:val="0"/>
              <w:framePr w:w="8294" w:wrap="notBeside" w:vAnchor="text" w:hAnchor="text" w:xAlign="center" w:y="1"/>
              <w:widowControl w:val="0"/>
              <w:shd w:val="clear" w:color="auto" w:fill="auto"/>
              <w:bidi w:val="0"/>
              <w:spacing w:before="60" w:after="0" w:line="220" w:lineRule="exact"/>
              <w:ind w:left="220" w:right="0" w:firstLine="0"/>
              <w:jc w:val="left"/>
            </w:pPr>
            <w:r>
              <w:rPr>
                <w:rStyle w:val="66"/>
                <w:b w:val="0"/>
                <w:bCs w:val="0"/>
                <w:i w:val="0"/>
                <w:iCs w:val="0"/>
                <w:smallCaps w:val="0"/>
                <w:strike w:val="0"/>
              </w:rPr>
              <w:t>热现象及能量守恒</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分子动理论</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65"/>
                <w:b w:val="0"/>
                <w:bCs w:val="0"/>
                <w:i w:val="0"/>
                <w:iCs w:val="0"/>
                <w:smallCaps w:val="0"/>
                <w:strike w:val="0"/>
              </w:rPr>
              <w:t>4</w:t>
            </w:r>
          </w:p>
        </w:tc>
      </w:tr>
      <w:tr>
        <w:tblPrEx>
          <w:tblLayout w:type="fixed"/>
          <w:tblCellMar>
            <w:top w:w="0" w:type="dxa"/>
            <w:left w:w="10" w:type="dxa"/>
            <w:bottom w:w="0" w:type="dxa"/>
            <w:right w:w="10" w:type="dxa"/>
          </w:tblCellMar>
        </w:tblPrEx>
        <w:trPr>
          <w:trHeight w:val="514"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能量守恒定律及其应用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80" w:line="190" w:lineRule="exact"/>
              <w:ind w:left="0" w:right="0" w:firstLine="0"/>
              <w:jc w:val="center"/>
            </w:pPr>
            <w:r>
              <w:rPr>
                <w:rStyle w:val="65"/>
                <w:b w:val="0"/>
                <w:bCs w:val="0"/>
                <w:i w:val="0"/>
                <w:iCs w:val="0"/>
                <w:smallCaps w:val="0"/>
                <w:strike w:val="0"/>
              </w:rPr>
              <w:t>主题四</w:t>
            </w:r>
          </w:p>
          <w:p>
            <w:pPr>
              <w:pStyle w:val="39"/>
              <w:keepNext w:val="0"/>
              <w:keepLines w:val="0"/>
              <w:framePr w:w="8294" w:wrap="notBeside" w:vAnchor="text" w:hAnchor="text" w:xAlign="center" w:y="1"/>
              <w:widowControl w:val="0"/>
              <w:shd w:val="clear" w:color="auto" w:fill="auto"/>
              <w:bidi w:val="0"/>
              <w:spacing w:before="80" w:after="0" w:line="190" w:lineRule="exact"/>
              <w:ind w:left="320" w:right="0" w:firstLine="0"/>
              <w:jc w:val="left"/>
            </w:pPr>
            <w:r>
              <w:rPr>
                <w:rStyle w:val="65"/>
                <w:b w:val="0"/>
                <w:bCs w:val="0"/>
                <w:i w:val="0"/>
                <w:iCs w:val="0"/>
                <w:smallCaps w:val="0"/>
                <w:strike w:val="0"/>
              </w:rPr>
              <w:t>直流电及其应用</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电阻定律</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65"/>
                <w:b w:val="0"/>
                <w:bCs w:val="0"/>
                <w:i w:val="0"/>
                <w:iCs w:val="0"/>
                <w:smallCaps w:val="0"/>
                <w:strike w:val="0"/>
              </w:rPr>
              <w:t>5</w:t>
            </w:r>
          </w:p>
        </w:tc>
      </w:tr>
      <w:tr>
        <w:tblPrEx>
          <w:tblLayout w:type="fixed"/>
          <w:tblCellMar>
            <w:top w:w="0" w:type="dxa"/>
            <w:left w:w="10" w:type="dxa"/>
            <w:bottom w:w="0" w:type="dxa"/>
            <w:right w:w="10" w:type="dxa"/>
          </w:tblCellMar>
        </w:tblPrEx>
        <w:trPr>
          <w:trHeight w:val="504"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全电路欧姆定律</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学生实验：多用表的使用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18" w:hRule="exact"/>
          <w:jc w:val="center"/>
        </w:trPr>
        <w:tc>
          <w:tcPr>
            <w:tcW w:w="1162" w:type="dxa"/>
            <w:vMerge w:val="continue"/>
            <w:tcBorders>
              <w:left w:val="single" w:color="auto" w:sz="4" w:space="0"/>
              <w:bottom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bottom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bottom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65"/>
                <w:b w:val="0"/>
                <w:bCs w:val="0"/>
                <w:i w:val="0"/>
                <w:iCs w:val="0"/>
                <w:smallCaps w:val="0"/>
                <w:strike w:val="0"/>
              </w:rPr>
              <w:t>学生实验：探宄并测量电源电动势和内阻</w:t>
            </w:r>
          </w:p>
        </w:tc>
        <w:tc>
          <w:tcPr>
            <w:tcW w:w="816" w:type="dxa"/>
            <w:vMerge w:val="continue"/>
            <w:tcBorders>
              <w:left w:val="single" w:color="auto" w:sz="4" w:space="0"/>
              <w:bottom w:val="single" w:color="auto" w:sz="4" w:space="0"/>
              <w:right w:val="single" w:color="auto" w:sz="4" w:space="0"/>
            </w:tcBorders>
            <w:shd w:val="clear" w:color="auto" w:fill="FFFFFF"/>
            <w:vAlign w:val="center"/>
          </w:tcPr>
          <w:p>
            <w:pPr>
              <w:framePr w:w="8294" w:wrap="notBeside" w:vAnchor="text" w:hAnchor="text" w:xAlign="center" w:y="1"/>
            </w:pPr>
          </w:p>
        </w:tc>
      </w:tr>
    </w:tbl>
    <w:p>
      <w:pPr>
        <w:framePr w:w="8294" w:wrap="notBeside" w:vAnchor="text" w:hAnchor="text" w:xAlign="center" w:y="1"/>
        <w:widowControl w:val="0"/>
        <w:rPr>
          <w:sz w:val="2"/>
          <w:szCs w:val="2"/>
        </w:rPr>
      </w:pPr>
    </w:p>
    <w:p>
      <w:pPr>
        <w:widowControl w:val="0"/>
        <w:rPr>
          <w:sz w:val="2"/>
          <w:szCs w:val="2"/>
        </w:rPr>
      </w:pPr>
      <w:r>
        <w:br w:type="page"/>
      </w:r>
    </w:p>
    <w:tbl>
      <w:tblPr>
        <w:tblStyle w:val="5"/>
        <w:tblW w:w="8295" w:type="dxa"/>
        <w:jc w:val="center"/>
        <w:tblInd w:w="0" w:type="dxa"/>
        <w:tblLayout w:type="fixed"/>
        <w:tblCellMar>
          <w:top w:w="0" w:type="dxa"/>
          <w:left w:w="10" w:type="dxa"/>
          <w:bottom w:w="0" w:type="dxa"/>
          <w:right w:w="10" w:type="dxa"/>
        </w:tblCellMar>
      </w:tblPr>
      <w:tblGrid>
        <w:gridCol w:w="1162"/>
        <w:gridCol w:w="2088"/>
        <w:gridCol w:w="4229"/>
        <w:gridCol w:w="816"/>
      </w:tblGrid>
      <w:tr>
        <w:tblPrEx>
          <w:tblLayout w:type="fixed"/>
          <w:tblCellMar>
            <w:top w:w="0" w:type="dxa"/>
            <w:left w:w="10" w:type="dxa"/>
            <w:bottom w:w="0" w:type="dxa"/>
            <w:right w:w="10" w:type="dxa"/>
          </w:tblCellMar>
        </w:tblPrEx>
        <w:trPr>
          <w:trHeight w:val="490" w:hRule="exact"/>
          <w:jc w:val="center"/>
        </w:trPr>
        <w:tc>
          <w:tcPr>
            <w:tcW w:w="1162"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80" w:right="0" w:firstLine="0"/>
              <w:jc w:val="left"/>
            </w:pPr>
            <w:r>
              <w:rPr>
                <w:rStyle w:val="45"/>
                <w:b/>
                <w:bCs/>
                <w:i w:val="0"/>
                <w:iCs w:val="0"/>
                <w:smallCaps w:val="0"/>
                <w:strike w:val="0"/>
              </w:rPr>
              <w:t>模块</w:t>
            </w:r>
          </w:p>
        </w:tc>
        <w:tc>
          <w:tcPr>
            <w:tcW w:w="2088"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主题</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内容</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200" w:right="0" w:firstLine="0"/>
              <w:jc w:val="left"/>
            </w:pPr>
            <w:r>
              <w:rPr>
                <w:rStyle w:val="45"/>
                <w:b/>
                <w:bCs/>
                <w:i w:val="0"/>
                <w:iCs w:val="0"/>
                <w:smallCaps w:val="0"/>
                <w:strike w:val="0"/>
              </w:rPr>
              <w:t>学时</w:t>
            </w:r>
          </w:p>
        </w:tc>
      </w:tr>
      <w:tr>
        <w:tblPrEx>
          <w:tblLayout w:type="fixed"/>
          <w:tblCellMar>
            <w:top w:w="0" w:type="dxa"/>
            <w:left w:w="10" w:type="dxa"/>
            <w:bottom w:w="0" w:type="dxa"/>
            <w:right w:w="10" w:type="dxa"/>
          </w:tblCellMar>
        </w:tblPrEx>
        <w:trPr>
          <w:trHeight w:val="485" w:hRule="exact"/>
          <w:jc w:val="center"/>
        </w:trPr>
        <w:tc>
          <w:tcPr>
            <w:tcW w:w="1162"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180" w:right="0" w:firstLine="0"/>
              <w:jc w:val="left"/>
            </w:pPr>
            <w:r>
              <w:rPr>
                <w:rStyle w:val="46"/>
                <w:b w:val="0"/>
                <w:bCs w:val="0"/>
                <w:i w:val="0"/>
                <w:iCs w:val="0"/>
                <w:smallCaps w:val="0"/>
                <w:strike w:val="0"/>
              </w:rPr>
              <w:t>基础模块</w:t>
            </w: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80" w:line="190" w:lineRule="exact"/>
              <w:ind w:left="0" w:right="0" w:firstLine="0"/>
              <w:jc w:val="center"/>
            </w:pPr>
            <w:r>
              <w:rPr>
                <w:rStyle w:val="46"/>
                <w:b w:val="0"/>
                <w:bCs w:val="0"/>
                <w:i w:val="0"/>
                <w:iCs w:val="0"/>
                <w:smallCaps w:val="0"/>
                <w:strike w:val="0"/>
              </w:rPr>
              <w:t>主题五</w:t>
            </w:r>
          </w:p>
          <w:p>
            <w:pPr>
              <w:pStyle w:val="39"/>
              <w:keepNext w:val="0"/>
              <w:keepLines w:val="0"/>
              <w:framePr w:w="8294" w:wrap="notBeside" w:vAnchor="text" w:hAnchor="text" w:xAlign="center" w:y="1"/>
              <w:widowControl w:val="0"/>
              <w:shd w:val="clear" w:color="auto" w:fill="auto"/>
              <w:bidi w:val="0"/>
              <w:spacing w:before="80" w:after="0" w:line="190" w:lineRule="exact"/>
              <w:ind w:left="360" w:right="0" w:firstLine="0"/>
              <w:jc w:val="left"/>
            </w:pPr>
            <w:r>
              <w:rPr>
                <w:rStyle w:val="46"/>
                <w:b w:val="0"/>
                <w:bCs w:val="0"/>
                <w:i w:val="0"/>
                <w:iCs w:val="0"/>
                <w:smallCaps w:val="0"/>
                <w:strike w:val="0"/>
              </w:rPr>
              <w:t>电与磁及其应用</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电场电场强度</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12</w:t>
            </w:r>
          </w:p>
        </w:tc>
      </w:tr>
      <w:tr>
        <w:tblPrEx>
          <w:tblLayout w:type="fixed"/>
          <w:tblCellMar>
            <w:top w:w="0" w:type="dxa"/>
            <w:left w:w="10" w:type="dxa"/>
            <w:bottom w:w="0" w:type="dxa"/>
            <w:right w:w="10" w:type="dxa"/>
          </w:tblCellMar>
        </w:tblPrEx>
        <w:trPr>
          <w:trHeight w:val="490"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9"/>
                <w:b w:val="0"/>
                <w:bCs w:val="0"/>
                <w:i w:val="0"/>
                <w:iCs w:val="0"/>
                <w:smallCaps w:val="0"/>
                <w:strike w:val="0"/>
              </w:rPr>
              <w:t>电势能电势电势差</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40" w:right="0" w:firstLine="0"/>
              <w:jc w:val="left"/>
            </w:pPr>
            <w:r>
              <w:rPr>
                <w:rStyle w:val="68"/>
                <w:b w:val="0"/>
                <w:bCs w:val="0"/>
                <w:i w:val="0"/>
                <w:iCs w:val="0"/>
                <w:smallCaps w:val="0"/>
                <w:strike w:val="0"/>
              </w:rPr>
              <w:t>磁场磁感应强度</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磁场对电流的作用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90"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电磁感应现象</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交流电及安全用电</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学生实验：设计制作简易直流电动机</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90"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80" w:line="190" w:lineRule="exact"/>
              <w:ind w:left="0" w:right="0" w:firstLine="0"/>
              <w:jc w:val="center"/>
            </w:pPr>
            <w:r>
              <w:rPr>
                <w:rStyle w:val="46"/>
                <w:b w:val="0"/>
                <w:bCs w:val="0"/>
                <w:i w:val="0"/>
                <w:iCs w:val="0"/>
                <w:smallCaps w:val="0"/>
                <w:strike w:val="0"/>
              </w:rPr>
              <w:t>主题六</w:t>
            </w:r>
          </w:p>
          <w:p>
            <w:pPr>
              <w:pStyle w:val="39"/>
              <w:keepNext w:val="0"/>
              <w:keepLines w:val="0"/>
              <w:framePr w:w="8294" w:wrap="notBeside" w:vAnchor="text" w:hAnchor="text" w:xAlign="center" w:y="1"/>
              <w:widowControl w:val="0"/>
              <w:shd w:val="clear" w:color="auto" w:fill="auto"/>
              <w:bidi w:val="0"/>
              <w:spacing w:before="80" w:after="0" w:line="190" w:lineRule="exact"/>
              <w:ind w:left="360" w:right="0" w:firstLine="0"/>
              <w:jc w:val="left"/>
            </w:pPr>
            <w:r>
              <w:rPr>
                <w:rStyle w:val="46"/>
                <w:b w:val="0"/>
                <w:bCs w:val="0"/>
                <w:i w:val="0"/>
                <w:iCs w:val="0"/>
                <w:smallCaps w:val="0"/>
                <w:strike w:val="0"/>
              </w:rPr>
              <w:t>光现象及其应用</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光的折射和全反射</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4</w:t>
            </w: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光的全反射现象的应用</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学生实验：设计制作简易潜望镜</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90"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restart"/>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80" w:line="190" w:lineRule="exact"/>
              <w:ind w:left="0" w:right="0" w:firstLine="0"/>
              <w:jc w:val="center"/>
            </w:pPr>
            <w:r>
              <w:rPr>
                <w:rStyle w:val="46"/>
                <w:b w:val="0"/>
                <w:bCs w:val="0"/>
                <w:i w:val="0"/>
                <w:iCs w:val="0"/>
                <w:smallCaps w:val="0"/>
                <w:strike w:val="0"/>
              </w:rPr>
              <w:t>主题七</w:t>
            </w:r>
          </w:p>
          <w:p>
            <w:pPr>
              <w:pStyle w:val="39"/>
              <w:keepNext w:val="0"/>
              <w:keepLines w:val="0"/>
              <w:framePr w:w="8294" w:wrap="notBeside" w:vAnchor="text" w:hAnchor="text" w:xAlign="center" w:y="1"/>
              <w:widowControl w:val="0"/>
              <w:shd w:val="clear" w:color="auto" w:fill="auto"/>
              <w:bidi w:val="0"/>
              <w:spacing w:before="80" w:after="0" w:line="190" w:lineRule="exact"/>
              <w:ind w:left="0" w:right="0" w:firstLine="0"/>
              <w:jc w:val="center"/>
            </w:pPr>
            <w:r>
              <w:rPr>
                <w:rStyle w:val="46"/>
                <w:b w:val="0"/>
                <w:bCs w:val="0"/>
                <w:i w:val="0"/>
                <w:iCs w:val="0"/>
                <w:smallCaps w:val="0"/>
                <w:strike w:val="0"/>
              </w:rPr>
              <w:t>核能及其应用</w:t>
            </w: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原子结构原子核的组成</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2</w:t>
            </w:r>
          </w:p>
        </w:tc>
      </w:tr>
      <w:tr>
        <w:tblPrEx>
          <w:tblLayout w:type="fixed"/>
          <w:tblCellMar>
            <w:top w:w="0" w:type="dxa"/>
            <w:left w:w="10" w:type="dxa"/>
            <w:bottom w:w="0" w:type="dxa"/>
            <w:right w:w="10" w:type="dxa"/>
          </w:tblCellMar>
        </w:tblPrEx>
        <w:trPr>
          <w:trHeight w:val="485" w:hRule="exact"/>
          <w:jc w:val="center"/>
        </w:trPr>
        <w:tc>
          <w:tcPr>
            <w:tcW w:w="1162" w:type="dxa"/>
            <w:vMerge w:val="continue"/>
            <w:tcBorders>
              <w:left w:val="single" w:color="auto" w:sz="4" w:space="0"/>
            </w:tcBorders>
            <w:shd w:val="clear" w:color="auto" w:fill="FFFFFF"/>
            <w:vAlign w:val="center"/>
          </w:tcPr>
          <w:p>
            <w:pPr>
              <w:framePr w:w="8294" w:wrap="notBeside" w:vAnchor="text" w:hAnchor="text" w:xAlign="center" w:y="1"/>
            </w:pPr>
          </w:p>
        </w:tc>
        <w:tc>
          <w:tcPr>
            <w:tcW w:w="2088" w:type="dxa"/>
            <w:vMerge w:val="continue"/>
            <w:tcBorders>
              <w:left w:val="single" w:color="auto" w:sz="4" w:space="0"/>
            </w:tcBorders>
            <w:shd w:val="clear" w:color="auto" w:fill="FFFFFF"/>
            <w:vAlign w:val="center"/>
          </w:tcPr>
          <w:p>
            <w:pPr>
              <w:framePr w:w="8294" w:wrap="notBeside" w:vAnchor="text" w:hAnchor="text" w:xAlign="center" w:y="1"/>
            </w:pPr>
          </w:p>
        </w:tc>
        <w:tc>
          <w:tcPr>
            <w:tcW w:w="4229" w:type="dxa"/>
            <w:tcBorders>
              <w:top w:val="single" w:color="auto" w:sz="4" w:space="0"/>
              <w:lef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340" w:right="0" w:firstLine="0"/>
              <w:jc w:val="left"/>
            </w:pPr>
            <w:r>
              <w:rPr>
                <w:rStyle w:val="49"/>
                <w:b w:val="0"/>
                <w:bCs w:val="0"/>
                <w:i w:val="0"/>
                <w:iCs w:val="0"/>
                <w:smallCaps w:val="0"/>
                <w:strike w:val="0"/>
              </w:rPr>
              <w:t>核能核技术</w:t>
            </w:r>
          </w:p>
        </w:tc>
        <w:tc>
          <w:tcPr>
            <w:tcW w:w="81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494" w:hRule="exact"/>
          <w:jc w:val="center"/>
        </w:trPr>
        <w:tc>
          <w:tcPr>
            <w:tcW w:w="7479" w:type="dxa"/>
            <w:gridSpan w:val="3"/>
            <w:tcBorders>
              <w:top w:val="single" w:color="auto" w:sz="4" w:space="0"/>
              <w:left w:val="single" w:color="auto" w:sz="4" w:space="0"/>
              <w:bottom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49"/>
                <w:b w:val="0"/>
                <w:bCs w:val="0"/>
                <w:i w:val="0"/>
                <w:iCs w:val="0"/>
                <w:smallCaps w:val="0"/>
                <w:strike w:val="0"/>
              </w:rPr>
              <w:t>合计</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framePr w:w="8294" w:wrap="notBeside" w:vAnchor="text" w:hAnchor="text" w:xAlign="center" w:y="1"/>
              <w:widowControl w:val="0"/>
              <w:shd w:val="clear" w:color="auto" w:fill="auto"/>
              <w:bidi w:val="0"/>
              <w:spacing w:before="0" w:after="0" w:line="190" w:lineRule="exact"/>
              <w:ind w:left="0" w:right="0" w:firstLine="0"/>
              <w:jc w:val="center"/>
            </w:pPr>
            <w:r>
              <w:rPr>
                <w:rStyle w:val="49"/>
                <w:b w:val="0"/>
                <w:bCs w:val="0"/>
                <w:i w:val="0"/>
                <w:iCs w:val="0"/>
                <w:smallCaps w:val="0"/>
                <w:strike w:val="0"/>
              </w:rPr>
              <w:t>45</w:t>
            </w:r>
          </w:p>
        </w:tc>
      </w:tr>
    </w:tbl>
    <w:p>
      <w:pPr>
        <w:framePr w:w="8294" w:wrap="notBeside" w:vAnchor="text" w:hAnchor="text" w:xAlign="center" w:y="1"/>
        <w:widowControl w:val="0"/>
        <w:rPr>
          <w:sz w:val="2"/>
          <w:szCs w:val="2"/>
        </w:rPr>
      </w:pPr>
    </w:p>
    <w:p>
      <w:pPr>
        <w:widowControl w:val="0"/>
        <w:rPr>
          <w:sz w:val="2"/>
          <w:szCs w:val="2"/>
        </w:rPr>
      </w:pPr>
    </w:p>
    <w:p>
      <w:pPr>
        <w:pStyle w:val="57"/>
        <w:keepNext/>
        <w:keepLines/>
        <w:widowControl w:val="0"/>
        <w:numPr>
          <w:ilvl w:val="0"/>
          <w:numId w:val="4"/>
        </w:numPr>
        <w:shd w:val="clear" w:color="auto" w:fill="auto"/>
        <w:bidi w:val="0"/>
        <w:spacing w:before="294" w:after="0" w:line="240" w:lineRule="exact"/>
        <w:ind w:left="480" w:right="0" w:firstLine="0"/>
        <w:jc w:val="left"/>
      </w:pPr>
      <w:r>
        <w:pict>
          <v:shape id="_x0000_s1036" o:spid="_x0000_s1036" o:spt="202" type="#_x0000_t202" style="position:absolute;left:0pt;margin-left:14.65pt;margin-top:27.1pt;height:15.85pt;width:28.65pt;mso-position-horizontal-relative:margin;mso-wrap-distance-bottom:0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42"/>
                    <w:keepNext w:val="0"/>
                    <w:keepLines w:val="0"/>
                    <w:widowControl w:val="0"/>
                    <w:shd w:val="clear" w:color="auto" w:fill="auto"/>
                    <w:bidi w:val="0"/>
                    <w:spacing w:before="0" w:after="0" w:line="240" w:lineRule="auto"/>
                    <w:ind w:left="0" w:right="0" w:firstLine="0"/>
                    <w:jc w:val="left"/>
                  </w:pPr>
                  <w:r>
                    <w:rPr>
                      <w:color w:val="000000"/>
                      <w:spacing w:val="0"/>
                      <w:position w:val="0"/>
                      <w:lang w:val="zh-CN" w:eastAsia="zh-CN" w:bidi="zh-CN"/>
                    </w:rPr>
                    <w:t>觀</w:t>
                  </w:r>
                </w:p>
              </w:txbxContent>
            </v:textbox>
            <w10:wrap type="topAndBottom"/>
          </v:shape>
        </w:pict>
      </w:r>
      <w:r>
        <w:pict>
          <v:shape id="_x0000_s1037" o:spid="_x0000_s1037" o:spt="202" type="#_x0000_t202" style="position:absolute;left:0pt;margin-left:8.35pt;margin-top:163.9pt;height:48.95pt;width:13.85pt;mso-position-horizontal-relative:margin;mso-wrap-distance-bottom:147.9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拓展模块</w:t>
                  </w:r>
                </w:p>
              </w:txbxContent>
            </v:textbox>
            <w10:wrap type="topAndBottom"/>
          </v:shape>
        </w:pict>
      </w:r>
      <w:r>
        <w:pict>
          <v:shape id="_x0000_s1038" o:spid="_x0000_s1038" o:spt="202" type="#_x0000_t202" style="position:absolute;left:0pt;margin-left:59.4pt;margin-top:23.3pt;height:317.5pt;width:356.9pt;mso-position-horizontal-relative:margin;mso-wrap-distance-bottom:20pt;mso-wrap-distance-top:0pt;z-index:-125830144;mso-width-relative:page;mso-height-relative:page;" filled="f" stroked="f" coordsize="21600,21600">
            <v:path/>
            <v:fill on="f" focussize="0,0"/>
            <v:stroke on="f" joinstyle="miter"/>
            <v:imagedata o:title=""/>
            <o:lock v:ext="edit"/>
            <v:textbox inset="0mm,0mm,0mm,0mm" style="mso-fit-shape-to-text:t;">
              <w:txbxContent>
                <w:tbl>
                  <w:tblPr>
                    <w:tblStyle w:val="5"/>
                    <w:tblW w:w="7137" w:type="dxa"/>
                    <w:tblInd w:w="0" w:type="dxa"/>
                    <w:tblLayout w:type="fixed"/>
                    <w:tblCellMar>
                      <w:top w:w="0" w:type="dxa"/>
                      <w:left w:w="10" w:type="dxa"/>
                      <w:bottom w:w="0" w:type="dxa"/>
                      <w:right w:w="10" w:type="dxa"/>
                    </w:tblCellMar>
                  </w:tblPr>
                  <w:tblGrid>
                    <w:gridCol w:w="1939"/>
                    <w:gridCol w:w="4382"/>
                    <w:gridCol w:w="816"/>
                  </w:tblGrid>
                  <w:tr>
                    <w:tblPrEx>
                      <w:tblLayout w:type="fixed"/>
                      <w:tblCellMar>
                        <w:top w:w="0" w:type="dxa"/>
                        <w:left w:w="10" w:type="dxa"/>
                        <w:bottom w:w="0" w:type="dxa"/>
                        <w:right w:w="10" w:type="dxa"/>
                      </w:tblCellMar>
                    </w:tblPrEx>
                    <w:trPr>
                      <w:trHeight w:val="456" w:hRule="exact"/>
                    </w:trPr>
                    <w:tc>
                      <w:tcPr>
                        <w:tcW w:w="1939"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0" w:right="0" w:firstLine="0"/>
                          <w:jc w:val="center"/>
                        </w:pPr>
                        <w:r>
                          <w:rPr>
                            <w:rStyle w:val="45"/>
                            <w:b/>
                            <w:bCs/>
                            <w:i w:val="0"/>
                            <w:iCs w:val="0"/>
                            <w:smallCaps w:val="0"/>
                            <w:strike w:val="0"/>
                          </w:rPr>
                          <w:t>专题</w:t>
                        </w: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0" w:right="0" w:firstLine="0"/>
                          <w:jc w:val="center"/>
                        </w:pPr>
                        <w:r>
                          <w:rPr>
                            <w:rStyle w:val="45"/>
                            <w:b/>
                            <w:bCs/>
                            <w:i w:val="0"/>
                            <w:iCs w:val="0"/>
                            <w:smallCaps w:val="0"/>
                            <w:strike w:val="0"/>
                          </w:rPr>
                          <w:t>内容</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200" w:right="0" w:firstLine="0"/>
                          <w:jc w:val="left"/>
                        </w:pPr>
                        <w:r>
                          <w:rPr>
                            <w:rStyle w:val="45"/>
                            <w:b/>
                            <w:bCs/>
                            <w:i w:val="0"/>
                            <w:iCs w:val="0"/>
                            <w:smallCaps w:val="0"/>
                            <w:strike w:val="0"/>
                          </w:rPr>
                          <w:t>学时</w:t>
                        </w:r>
                      </w:p>
                    </w:tc>
                  </w:tr>
                  <w:tr>
                    <w:tblPrEx>
                      <w:tblLayout w:type="fixed"/>
                      <w:tblCellMar>
                        <w:top w:w="0" w:type="dxa"/>
                        <w:left w:w="10" w:type="dxa"/>
                        <w:bottom w:w="0" w:type="dxa"/>
                        <w:right w:w="10" w:type="dxa"/>
                      </w:tblCellMar>
                    </w:tblPrEx>
                    <w:trPr>
                      <w:trHeight w:val="451" w:hRule="exact"/>
                    </w:trPr>
                    <w:tc>
                      <w:tcPr>
                        <w:tcW w:w="1939" w:type="dxa"/>
                        <w:tcBorders>
                          <w:top w:val="single" w:color="auto" w:sz="4" w:space="0"/>
                          <w:left w:val="single" w:color="auto" w:sz="4" w:space="0"/>
                        </w:tcBorders>
                        <w:shd w:val="clear" w:color="auto" w:fill="FFFFFF"/>
                        <w:vAlign w:val="top"/>
                      </w:tcPr>
                      <w:p>
                        <w:pPr>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学生实验：长度的测量</w:t>
                        </w:r>
                      </w:p>
                    </w:tc>
                    <w:tc>
                      <w:tcPr>
                        <w:tcW w:w="81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6" w:hRule="exact"/>
                    </w:trPr>
                    <w:tc>
                      <w:tcPr>
                        <w:tcW w:w="1939" w:type="dxa"/>
                        <w:vMerge w:val="restart"/>
                        <w:tcBorders>
                          <w:left w:val="single" w:color="auto" w:sz="4" w:space="0"/>
                        </w:tcBorders>
                        <w:shd w:val="clear" w:color="auto" w:fill="FFFFFF"/>
                        <w:vAlign w:val="center"/>
                      </w:tcPr>
                      <w:p>
                        <w:pPr>
                          <w:pStyle w:val="39"/>
                          <w:keepNext w:val="0"/>
                          <w:keepLines w:val="0"/>
                          <w:widowControl w:val="0"/>
                          <w:shd w:val="clear" w:color="auto" w:fill="auto"/>
                          <w:bidi w:val="0"/>
                          <w:spacing w:before="0" w:after="0" w:line="264" w:lineRule="exact"/>
                          <w:ind w:left="0" w:right="0" w:firstLine="0"/>
                          <w:jc w:val="center"/>
                        </w:pPr>
                        <w:r>
                          <w:rPr>
                            <w:rStyle w:val="46"/>
                            <w:b w:val="0"/>
                            <w:bCs w:val="0"/>
                            <w:i w:val="0"/>
                            <w:iCs w:val="0"/>
                            <w:smallCaps w:val="0"/>
                            <w:strike w:val="0"/>
                          </w:rPr>
                          <w:t>专题一 运动和力</w:t>
                        </w: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物体受力分析</w:t>
                        </w:r>
                      </w:p>
                    </w:tc>
                    <w:tc>
                      <w:tcPr>
                        <w:tcW w:w="816" w:type="dxa"/>
                        <w:tcBorders>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1" w:hRule="exact"/>
                    </w:trPr>
                    <w:tc>
                      <w:tcPr>
                        <w:tcW w:w="1939" w:type="dxa"/>
                        <w:vMerge w:val="continue"/>
                        <w:tcBorders>
                          <w:left w:val="single" w:color="auto" w:sz="4" w:space="0"/>
                        </w:tcBorders>
                        <w:shd w:val="clear" w:color="auto" w:fill="FFFFFF"/>
                        <w:vAlign w:val="center"/>
                      </w:tc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物体的平衡</w:t>
                        </w:r>
                      </w:p>
                    </w:tc>
                    <w:tc>
                      <w:tcPr>
                        <w:tcW w:w="816" w:type="dxa"/>
                        <w:tcBorders>
                          <w:left w:val="single" w:color="auto" w:sz="4" w:space="0"/>
                          <w:right w:val="single" w:color="auto" w:sz="4" w:space="0"/>
                        </w:tcBorders>
                        <w:shd w:val="clear" w:color="auto" w:fill="FFFFFF"/>
                        <w:vAlign w:val="bottom"/>
                      </w:tcPr>
                      <w:p>
                        <w:pPr>
                          <w:pStyle w:val="39"/>
                          <w:keepNext w:val="0"/>
                          <w:keepLines w:val="0"/>
                          <w:widowControl w:val="0"/>
                          <w:shd w:val="clear" w:color="auto" w:fill="auto"/>
                          <w:bidi w:val="0"/>
                          <w:spacing w:before="0" w:after="0" w:line="190" w:lineRule="exact"/>
                          <w:ind w:left="0" w:right="0" w:firstLine="0"/>
                          <w:jc w:val="center"/>
                        </w:pPr>
                        <w:r>
                          <w:rPr>
                            <w:rStyle w:val="46"/>
                            <w:b w:val="0"/>
                            <w:bCs w:val="0"/>
                            <w:i w:val="0"/>
                            <w:iCs w:val="0"/>
                            <w:smallCaps w:val="0"/>
                            <w:strike w:val="0"/>
                          </w:rPr>
                          <w:t>18</w:t>
                        </w:r>
                      </w:p>
                    </w:tc>
                  </w:tr>
                  <w:tr>
                    <w:tblPrEx>
                      <w:tblLayout w:type="fixed"/>
                      <w:tblCellMar>
                        <w:top w:w="0" w:type="dxa"/>
                        <w:left w:w="10" w:type="dxa"/>
                        <w:bottom w:w="0" w:type="dxa"/>
                        <w:right w:w="10" w:type="dxa"/>
                      </w:tblCellMar>
                    </w:tblPrEx>
                    <w:trPr>
                      <w:trHeight w:val="451" w:hRule="exact"/>
                    </w:trPr>
                    <w:tc>
                      <w:tcPr>
                        <w:tcW w:w="1939" w:type="dxa"/>
                        <w:vMerge w:val="continue"/>
                        <w:tcBorders>
                          <w:left w:val="single" w:color="auto" w:sz="4" w:space="0"/>
                        </w:tcBorders>
                        <w:shd w:val="clear" w:color="auto" w:fill="FFFFFF"/>
                        <w:vAlign w:val="center"/>
                      </w:tc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340" w:right="0" w:firstLine="0"/>
                          <w:jc w:val="left"/>
                        </w:pPr>
                        <w:r>
                          <w:rPr>
                            <w:rStyle w:val="47"/>
                            <w:b w:val="0"/>
                            <w:bCs w:val="0"/>
                            <w:i w:val="0"/>
                            <w:iCs w:val="0"/>
                            <w:smallCaps w:val="0"/>
                            <w:strike w:val="0"/>
                          </w:rPr>
                          <w:t>动量动</w:t>
                        </w:r>
                        <w:r>
                          <w:rPr>
                            <w:rStyle w:val="45"/>
                            <w:b/>
                            <w:bCs/>
                            <w:i w:val="0"/>
                            <w:iCs w:val="0"/>
                            <w:smallCaps w:val="0"/>
                            <w:strike w:val="0"/>
                          </w:rPr>
                          <w:t>量守恒</w:t>
                        </w:r>
                        <w:r>
                          <w:rPr>
                            <w:rStyle w:val="47"/>
                            <w:b w:val="0"/>
                            <w:bCs w:val="0"/>
                            <w:i w:val="0"/>
                            <w:iCs w:val="0"/>
                            <w:smallCaps w:val="0"/>
                            <w:strike w:val="0"/>
                          </w:rPr>
                          <w:t>定律</w:t>
                        </w:r>
                      </w:p>
                    </w:tc>
                    <w:tc>
                      <w:tcPr>
                        <w:tcW w:w="816" w:type="dxa"/>
                        <w:tcBorders>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1" w:hRule="exact"/>
                    </w:trPr>
                    <w:tc>
                      <w:tcPr>
                        <w:tcW w:w="1939" w:type="dxa"/>
                        <w:tcBorders>
                          <w:left w:val="single" w:color="auto" w:sz="4" w:space="0"/>
                        </w:tcBorders>
                        <w:shd w:val="clear" w:color="auto" w:fill="FFFFFF"/>
                        <w:vAlign w:val="top"/>
                      </w:tcPr>
                      <w:p>
                        <w:pPr>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匀速圆周运动</w:t>
                        </w:r>
                      </w:p>
                    </w:tc>
                    <w:tc>
                      <w:tcPr>
                        <w:tcW w:w="816" w:type="dxa"/>
                        <w:tcBorders>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6" w:hRule="exact"/>
                    </w:trPr>
                    <w:tc>
                      <w:tcPr>
                        <w:tcW w:w="1939" w:type="dxa"/>
                        <w:vMerge w:val="restart"/>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60" w:line="190" w:lineRule="exact"/>
                          <w:ind w:left="0" w:right="0" w:firstLine="0"/>
                          <w:jc w:val="center"/>
                        </w:pPr>
                        <w:r>
                          <w:rPr>
                            <w:rStyle w:val="46"/>
                            <w:b w:val="0"/>
                            <w:bCs w:val="0"/>
                            <w:i w:val="0"/>
                            <w:iCs w:val="0"/>
                            <w:smallCaps w:val="0"/>
                            <w:strike w:val="0"/>
                          </w:rPr>
                          <w:t>专题二</w:t>
                        </w:r>
                      </w:p>
                      <w:p>
                        <w:pPr>
                          <w:pStyle w:val="39"/>
                          <w:keepNext w:val="0"/>
                          <w:keepLines w:val="0"/>
                          <w:widowControl w:val="0"/>
                          <w:shd w:val="clear" w:color="auto" w:fill="auto"/>
                          <w:bidi w:val="0"/>
                          <w:spacing w:before="60" w:after="0" w:line="190" w:lineRule="exact"/>
                          <w:ind w:left="160" w:right="0" w:firstLine="0"/>
                          <w:jc w:val="left"/>
                        </w:pPr>
                        <w:r>
                          <w:rPr>
                            <w:rStyle w:val="46"/>
                            <w:b w:val="0"/>
                            <w:bCs w:val="0"/>
                            <w:i w:val="0"/>
                            <w:iCs w:val="0"/>
                            <w:smallCaps w:val="0"/>
                            <w:strike w:val="0"/>
                          </w:rPr>
                          <w:t>机械振动与机槭波</w:t>
                        </w: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简谐运动</w:t>
                        </w:r>
                      </w:p>
                    </w:tc>
                    <w:tc>
                      <w:tcPr>
                        <w:tcW w:w="81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1" w:hRule="exact"/>
                    </w:trPr>
                    <w:tc>
                      <w:tcPr>
                        <w:tcW w:w="1939" w:type="dxa"/>
                        <w:vMerge w:val="continue"/>
                        <w:tcBorders>
                          <w:left w:val="single" w:color="auto" w:sz="4" w:space="0"/>
                        </w:tcBorders>
                        <w:shd w:val="clear" w:color="auto" w:fill="FFFFFF"/>
                        <w:vAlign w:val="center"/>
                      </w:tc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8"/>
                            <w:b w:val="0"/>
                            <w:bCs w:val="0"/>
                            <w:i w:val="0"/>
                            <w:iCs w:val="0"/>
                            <w:smallCaps w:val="0"/>
                            <w:strike w:val="0"/>
                          </w:rPr>
                          <w:t>受迫振动共振</w:t>
                        </w:r>
                      </w:p>
                    </w:tc>
                    <w:tc>
                      <w:tcPr>
                        <w:tcW w:w="816" w:type="dxa"/>
                        <w:tcBorders>
                          <w:left w:val="single" w:color="auto" w:sz="4" w:space="0"/>
                          <w:right w:val="single" w:color="auto" w:sz="4" w:space="0"/>
                        </w:tcBorders>
                        <w:shd w:val="clear" w:color="auto" w:fill="FFFFFF"/>
                        <w:vAlign w:val="bottom"/>
                      </w:tcPr>
                      <w:p>
                        <w:pPr>
                          <w:pStyle w:val="39"/>
                          <w:keepNext w:val="0"/>
                          <w:keepLines w:val="0"/>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8</w:t>
                        </w:r>
                      </w:p>
                    </w:tc>
                  </w:tr>
                  <w:tr>
                    <w:tblPrEx>
                      <w:tblLayout w:type="fixed"/>
                      <w:tblCellMar>
                        <w:top w:w="0" w:type="dxa"/>
                        <w:left w:w="10" w:type="dxa"/>
                        <w:bottom w:w="0" w:type="dxa"/>
                        <w:right w:w="10" w:type="dxa"/>
                      </w:tblCellMar>
                    </w:tblPrEx>
                    <w:trPr>
                      <w:trHeight w:val="456" w:hRule="exact"/>
                    </w:trPr>
                    <w:tc>
                      <w:tcPr>
                        <w:tcW w:w="1939" w:type="dxa"/>
                        <w:vMerge w:val="continue"/>
                        <w:tcBorders>
                          <w:left w:val="single" w:color="auto" w:sz="4" w:space="0"/>
                        </w:tcBorders>
                        <w:shd w:val="clear" w:color="auto" w:fill="FFFFFF"/>
                        <w:vAlign w:val="center"/>
                      </w:tc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8"/>
                            <w:b w:val="0"/>
                            <w:bCs w:val="0"/>
                            <w:i w:val="0"/>
                            <w:iCs w:val="0"/>
                            <w:smallCaps w:val="0"/>
                            <w:strike w:val="0"/>
                          </w:rPr>
                          <w:t>机械波</w:t>
                        </w:r>
                      </w:p>
                    </w:tc>
                    <w:tc>
                      <w:tcPr>
                        <w:tcW w:w="816" w:type="dxa"/>
                        <w:tcBorders>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1" w:hRule="exact"/>
                    </w:trPr>
                    <w:tc>
                      <w:tcPr>
                        <w:tcW w:w="1939" w:type="dxa"/>
                        <w:tcBorders>
                          <w:top w:val="single" w:color="auto" w:sz="4" w:space="0"/>
                          <w:left w:val="single" w:color="auto" w:sz="4" w:space="0"/>
                        </w:tcBorders>
                        <w:shd w:val="clear" w:color="auto" w:fill="FFFFFF"/>
                        <w:vAlign w:val="top"/>
                      </w:tcPr>
                      <w:p>
                        <w:pPr>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9"/>
                            <w:b w:val="0"/>
                            <w:bCs w:val="0"/>
                            <w:i w:val="0"/>
                            <w:iCs w:val="0"/>
                            <w:smallCaps w:val="0"/>
                            <w:strike w:val="0"/>
                          </w:rPr>
                          <w:t>固体液体</w:t>
                        </w:r>
                      </w:p>
                    </w:tc>
                    <w:tc>
                      <w:tcPr>
                        <w:tcW w:w="81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51" w:hRule="exact"/>
                    </w:trPr>
                    <w:tc>
                      <w:tcPr>
                        <w:tcW w:w="1939" w:type="dxa"/>
                        <w:vMerge w:val="restart"/>
                        <w:tcBorders>
                          <w:left w:val="single" w:color="auto" w:sz="4" w:space="0"/>
                        </w:tcBorders>
                        <w:shd w:val="clear" w:color="auto" w:fill="FFFFFF"/>
                        <w:vAlign w:val="top"/>
                      </w:tcPr>
                      <w:p>
                        <w:pPr>
                          <w:pStyle w:val="39"/>
                          <w:keepNext w:val="0"/>
                          <w:keepLines w:val="0"/>
                          <w:widowControl w:val="0"/>
                          <w:shd w:val="clear" w:color="auto" w:fill="auto"/>
                          <w:bidi w:val="0"/>
                          <w:spacing w:before="0" w:after="0" w:line="269" w:lineRule="exact"/>
                          <w:ind w:left="0" w:right="0" w:firstLine="0"/>
                          <w:jc w:val="center"/>
                        </w:pPr>
                        <w:r>
                          <w:rPr>
                            <w:color w:val="000000"/>
                            <w:spacing w:val="0"/>
                            <w:w w:val="100"/>
                            <w:position w:val="0"/>
                            <w:lang w:val="zh-CN" w:eastAsia="zh-CN" w:bidi="zh-CN"/>
                          </w:rPr>
                          <w:t>专题二</w:t>
                        </w:r>
                      </w:p>
                      <w:p>
                        <w:pPr>
                          <w:pStyle w:val="39"/>
                          <w:keepNext w:val="0"/>
                          <w:keepLines w:val="0"/>
                          <w:widowControl w:val="0"/>
                          <w:shd w:val="clear" w:color="auto" w:fill="auto"/>
                          <w:bidi w:val="0"/>
                          <w:spacing w:before="0" w:after="0" w:line="269" w:lineRule="exact"/>
                          <w:ind w:left="0" w:right="0" w:firstLine="0"/>
                          <w:jc w:val="center"/>
                        </w:pPr>
                        <w:r>
                          <w:rPr>
                            <w:rStyle w:val="46"/>
                            <w:b w:val="0"/>
                            <w:bCs w:val="0"/>
                            <w:i w:val="0"/>
                            <w:iCs w:val="0"/>
                            <w:smallCaps w:val="0"/>
                            <w:strike w:val="0"/>
                          </w:rPr>
                          <w:t>固体、液体和气体 的性质及其应用</w:t>
                        </w: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液体的性质及其应用</w:t>
                        </w:r>
                      </w:p>
                    </w:tc>
                    <w:tc>
                      <w:tcPr>
                        <w:tcW w:w="816" w:type="dxa"/>
                        <w:vMerge w:val="restart"/>
                        <w:tcBorders>
                          <w:left w:val="single" w:color="auto" w:sz="4" w:space="0"/>
                          <w:right w:val="single" w:color="auto" w:sz="4" w:space="0"/>
                        </w:tcBorders>
                        <w:shd w:val="clear" w:color="auto" w:fill="FFFFFF"/>
                        <w:vAlign w:val="center"/>
                      </w:tcPr>
                      <w:p>
                        <w:pPr>
                          <w:pStyle w:val="39"/>
                          <w:keepNext w:val="0"/>
                          <w:keepLines w:val="0"/>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10</w:t>
                        </w:r>
                      </w:p>
                    </w:tc>
                  </w:tr>
                  <w:tr>
                    <w:tblPrEx>
                      <w:tblLayout w:type="fixed"/>
                      <w:tblCellMar>
                        <w:top w:w="0" w:type="dxa"/>
                        <w:left w:w="10" w:type="dxa"/>
                        <w:bottom w:w="0" w:type="dxa"/>
                        <w:right w:w="10" w:type="dxa"/>
                      </w:tblCellMar>
                    </w:tblPrEx>
                    <w:trPr>
                      <w:trHeight w:val="451" w:hRule="exact"/>
                    </w:trPr>
                    <w:tc>
                      <w:tcPr>
                        <w:tcW w:w="1939" w:type="dxa"/>
                        <w:vMerge w:val="continue"/>
                        <w:tcBorders>
                          <w:left w:val="single" w:color="auto" w:sz="4" w:space="0"/>
                        </w:tcBorders>
                        <w:shd w:val="clear" w:color="auto" w:fill="FFFFFF"/>
                        <w:vAlign w:val="top"/>
                      </w:tcPr>
                      <w:p/>
                    </w:tc>
                    <w:tc>
                      <w:tcPr>
                        <w:tcW w:w="4382" w:type="dxa"/>
                        <w:tcBorders>
                          <w:top w:val="single" w:color="auto" w:sz="4" w:space="0"/>
                          <w:left w:val="single" w:color="auto" w:sz="4" w:space="0"/>
                        </w:tcBorders>
                        <w:shd w:val="clear" w:color="auto" w:fill="FFFFFF"/>
                        <w:vAlign w:val="top"/>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理想气体状态方程</w:t>
                        </w:r>
                      </w:p>
                    </w:tc>
                    <w:tc>
                      <w:tcPr>
                        <w:tcW w:w="816" w:type="dxa"/>
                        <w:vMerge w:val="continue"/>
                        <w:tcBorders>
                          <w:left w:val="single" w:color="auto" w:sz="4" w:space="0"/>
                          <w:right w:val="single" w:color="auto" w:sz="4" w:space="0"/>
                        </w:tcBorders>
                        <w:shd w:val="clear" w:color="auto" w:fill="FFFFFF"/>
                        <w:vAlign w:val="center"/>
                      </w:tcPr>
                      <w:p/>
                    </w:tc>
                  </w:tr>
                  <w:tr>
                    <w:tblPrEx>
                      <w:tblLayout w:type="fixed"/>
                      <w:tblCellMar>
                        <w:top w:w="0" w:type="dxa"/>
                        <w:left w:w="10" w:type="dxa"/>
                        <w:bottom w:w="0" w:type="dxa"/>
                        <w:right w:w="10" w:type="dxa"/>
                      </w:tblCellMar>
                    </w:tblPrEx>
                    <w:trPr>
                      <w:trHeight w:val="456" w:hRule="exact"/>
                    </w:trPr>
                    <w:tc>
                      <w:tcPr>
                        <w:tcW w:w="1939" w:type="dxa"/>
                        <w:tcBorders>
                          <w:left w:val="single" w:color="auto" w:sz="4" w:space="0"/>
                        </w:tcBorders>
                        <w:shd w:val="clear" w:color="auto" w:fill="FFFFFF"/>
                        <w:vAlign w:val="top"/>
                      </w:tcPr>
                      <w:p>
                        <w:pPr>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学生实验：测量气体的压强</w:t>
                        </w:r>
                      </w:p>
                    </w:tc>
                    <w:tc>
                      <w:tcPr>
                        <w:tcW w:w="816" w:type="dxa"/>
                        <w:tcBorders>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61" w:hRule="exact"/>
                    </w:trPr>
                    <w:tc>
                      <w:tcPr>
                        <w:tcW w:w="6321" w:type="dxa"/>
                        <w:gridSpan w:val="2"/>
                        <w:tcBorders>
                          <w:top w:val="single" w:color="auto" w:sz="4" w:space="0"/>
                          <w:left w:val="single" w:color="auto" w:sz="4" w:space="0"/>
                          <w:bottom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0" w:right="0" w:firstLine="0"/>
                          <w:jc w:val="center"/>
                        </w:pPr>
                        <w:r>
                          <w:rPr>
                            <w:rStyle w:val="46"/>
                            <w:b w:val="0"/>
                            <w:bCs w:val="0"/>
                            <w:i w:val="0"/>
                            <w:iCs w:val="0"/>
                            <w:smallCaps w:val="0"/>
                            <w:strike w:val="0"/>
                          </w:rPr>
                          <w:t>合计</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widowControl w:val="0"/>
                          <w:shd w:val="clear" w:color="auto" w:fill="auto"/>
                          <w:bidi w:val="0"/>
                          <w:spacing w:before="0" w:after="0" w:line="190" w:lineRule="exact"/>
                          <w:ind w:left="0" w:right="0" w:firstLine="0"/>
                          <w:jc w:val="center"/>
                        </w:pPr>
                        <w:r>
                          <w:rPr>
                            <w:rStyle w:val="46"/>
                            <w:b w:val="0"/>
                            <w:bCs w:val="0"/>
                            <w:i w:val="0"/>
                            <w:iCs w:val="0"/>
                            <w:smallCaps w:val="0"/>
                            <w:strike w:val="0"/>
                          </w:rPr>
                          <w:t>36</w:t>
                        </w:r>
                      </w:p>
                    </w:tc>
                  </w:tr>
                </w:tbl>
                <w:p/>
              </w:txbxContent>
            </v:textbox>
            <w10:wrap type="topAndBottom"/>
          </v:shape>
        </w:pict>
      </w:r>
      <w:r>
        <w:pict>
          <v:shape id="_x0000_s1039" o:spid="_x0000_s1039" o:spt="202" type="#_x0000_t202" style="position:absolute;left:0pt;margin-left:38.5pt;margin-top:163.95pt;height:59.5pt;width:12.95pt;mso-position-horizontal-relative:margin;mso-wrap-distance-bottom:20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51"/>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机械建筑类</w:t>
                  </w:r>
                </w:p>
              </w:txbxContent>
            </v:textbox>
            <w10:wrap type="topAndBottom"/>
          </v:shape>
        </w:pict>
      </w:r>
      <w:bookmarkStart w:id="15" w:name="bookmark15"/>
      <w:r>
        <w:rPr>
          <w:color w:val="000000"/>
          <w:spacing w:val="0"/>
          <w:w w:val="100"/>
          <w:position w:val="0"/>
          <w:sz w:val="24"/>
          <w:szCs w:val="24"/>
          <w:lang w:val="zh-CN" w:eastAsia="zh-CN" w:bidi="zh-CN"/>
        </w:rPr>
        <w:t>拓展模块</w:t>
      </w:r>
      <w:bookmarkEnd w:id="15"/>
      <w:r>
        <w:br w:type="page"/>
      </w:r>
    </w:p>
    <w:tbl>
      <w:tblPr>
        <w:tblStyle w:val="5"/>
        <w:tblW w:w="8299" w:type="dxa"/>
        <w:jc w:val="center"/>
        <w:tblInd w:w="0" w:type="dxa"/>
        <w:tblLayout w:type="fixed"/>
        <w:tblCellMar>
          <w:top w:w="0" w:type="dxa"/>
          <w:left w:w="10" w:type="dxa"/>
          <w:bottom w:w="0" w:type="dxa"/>
          <w:right w:w="10" w:type="dxa"/>
        </w:tblCellMar>
      </w:tblPr>
      <w:tblGrid>
        <w:gridCol w:w="538"/>
        <w:gridCol w:w="629"/>
        <w:gridCol w:w="1934"/>
        <w:gridCol w:w="4382"/>
        <w:gridCol w:w="816"/>
      </w:tblGrid>
      <w:tr>
        <w:tblPrEx>
          <w:tblLayout w:type="fixed"/>
          <w:tblCellMar>
            <w:top w:w="0" w:type="dxa"/>
            <w:left w:w="10" w:type="dxa"/>
            <w:bottom w:w="0" w:type="dxa"/>
            <w:right w:w="10" w:type="dxa"/>
          </w:tblCellMar>
        </w:tblPrEx>
        <w:trPr>
          <w:trHeight w:val="456" w:hRule="exact"/>
          <w:jc w:val="center"/>
        </w:trPr>
        <w:tc>
          <w:tcPr>
            <w:tcW w:w="1167" w:type="dxa"/>
            <w:gridSpan w:val="2"/>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380" w:right="0" w:firstLine="0"/>
              <w:jc w:val="left"/>
            </w:pPr>
            <w:r>
              <w:rPr>
                <w:rStyle w:val="45"/>
                <w:b/>
                <w:bCs/>
                <w:i w:val="0"/>
                <w:iCs w:val="0"/>
                <w:smallCaps w:val="0"/>
                <w:strike w:val="0"/>
              </w:rPr>
              <w:t>模块</w:t>
            </w:r>
          </w:p>
        </w:tc>
        <w:tc>
          <w:tcPr>
            <w:tcW w:w="1934"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专题</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内容</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200" w:right="0" w:firstLine="0"/>
              <w:jc w:val="left"/>
            </w:pPr>
            <w:r>
              <w:rPr>
                <w:rStyle w:val="45"/>
                <w:b/>
                <w:bCs/>
                <w:i w:val="0"/>
                <w:iCs w:val="0"/>
                <w:smallCaps w:val="0"/>
                <w:strike w:val="0"/>
              </w:rPr>
              <w:t>学时</w:t>
            </w:r>
          </w:p>
        </w:tc>
      </w:tr>
      <w:tr>
        <w:tblPrEx>
          <w:tblLayout w:type="fixed"/>
          <w:tblCellMar>
            <w:top w:w="0" w:type="dxa"/>
            <w:left w:w="10" w:type="dxa"/>
            <w:bottom w:w="0" w:type="dxa"/>
            <w:right w:w="10" w:type="dxa"/>
          </w:tblCellMar>
        </w:tblPrEx>
        <w:trPr>
          <w:trHeight w:val="451" w:hRule="exact"/>
          <w:jc w:val="center"/>
        </w:trPr>
        <w:tc>
          <w:tcPr>
            <w:tcW w:w="538"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学生实验：长度的测量</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专题一</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物体受力分析</w:t>
            </w:r>
          </w:p>
        </w:tc>
        <w:tc>
          <w:tcPr>
            <w:tcW w:w="816" w:type="dxa"/>
            <w:vMerge w:val="restart"/>
            <w:tcBorders>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10</w:t>
            </w: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运动和力</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曲线运动</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机械振.和机_</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9"/>
                <w:b w:val="0"/>
                <w:bCs w:val="0"/>
                <w:i w:val="0"/>
                <w:iCs w:val="0"/>
                <w:smallCaps w:val="0"/>
                <w:strike w:val="0"/>
              </w:rPr>
              <w:t>电容器电容</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74" w:lineRule="exact"/>
              <w:ind w:left="0" w:right="0" w:firstLine="0"/>
              <w:jc w:val="center"/>
            </w:pPr>
            <w:r>
              <w:rPr>
                <w:rStyle w:val="46"/>
                <w:b w:val="0"/>
                <w:bCs w:val="0"/>
                <w:i w:val="0"/>
                <w:iCs w:val="0"/>
                <w:smallCaps w:val="0"/>
                <w:strike w:val="0"/>
              </w:rPr>
              <w:t>专题二 静电场的应用</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学生实验:探宄影响平行板电容器电容的因素</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220" w:right="0" w:firstLine="0"/>
              <w:jc w:val="left"/>
            </w:pPr>
            <w:r>
              <w:rPr>
                <w:rStyle w:val="46"/>
                <w:b w:val="0"/>
                <w:bCs w:val="0"/>
                <w:i w:val="0"/>
                <w:iCs w:val="0"/>
                <w:smallCaps w:val="0"/>
                <w:strike w:val="0"/>
              </w:rPr>
              <w:t>电</w:t>
            </w:r>
          </w:p>
          <w:p>
            <w:pPr>
              <w:pStyle w:val="39"/>
              <w:keepNext w:val="0"/>
              <w:keepLines w:val="0"/>
              <w:framePr w:w="8299" w:wrap="notBeside" w:vAnchor="text" w:hAnchor="text" w:xAlign="center" w:y="1"/>
              <w:widowControl w:val="0"/>
              <w:shd w:val="clear" w:color="auto" w:fill="auto"/>
              <w:bidi w:val="0"/>
              <w:spacing w:before="0" w:after="0" w:line="211" w:lineRule="exact"/>
              <w:ind w:left="220" w:right="0" w:firstLine="0"/>
              <w:jc w:val="left"/>
            </w:pPr>
            <w:r>
              <w:rPr>
                <w:rStyle w:val="46"/>
                <w:b w:val="0"/>
                <w:bCs w:val="0"/>
                <w:i w:val="0"/>
                <w:iCs w:val="0"/>
                <w:smallCaps w:val="0"/>
                <w:strike w:val="0"/>
              </w:rPr>
              <w:t>工</w:t>
            </w:r>
          </w:p>
          <w:p>
            <w:pPr>
              <w:pStyle w:val="39"/>
              <w:keepNext w:val="0"/>
              <w:keepLines w:val="0"/>
              <w:framePr w:w="8299" w:wrap="notBeside" w:vAnchor="text" w:hAnchor="text" w:xAlign="center" w:y="1"/>
              <w:widowControl w:val="0"/>
              <w:shd w:val="clear" w:color="auto" w:fill="auto"/>
              <w:bidi w:val="0"/>
              <w:spacing w:before="0" w:after="0" w:line="211" w:lineRule="exact"/>
              <w:ind w:left="220" w:right="0" w:firstLine="0"/>
              <w:jc w:val="left"/>
            </w:pPr>
            <w:r>
              <w:rPr>
                <w:rStyle w:val="46"/>
                <w:b w:val="0"/>
                <w:bCs w:val="0"/>
                <w:i w:val="0"/>
                <w:iCs w:val="0"/>
                <w:smallCaps w:val="0"/>
                <w:strike w:val="0"/>
              </w:rPr>
              <w:t>电</w:t>
            </w:r>
          </w:p>
          <w:p>
            <w:pPr>
              <w:pStyle w:val="39"/>
              <w:keepNext w:val="0"/>
              <w:keepLines w:val="0"/>
              <w:framePr w:w="8299" w:wrap="notBeside" w:vAnchor="text" w:hAnchor="text" w:xAlign="center" w:y="1"/>
              <w:widowControl w:val="0"/>
              <w:shd w:val="clear" w:color="auto" w:fill="auto"/>
              <w:bidi w:val="0"/>
              <w:spacing w:before="0" w:after="0" w:line="211" w:lineRule="exact"/>
              <w:ind w:left="220" w:right="0" w:firstLine="0"/>
              <w:jc w:val="left"/>
            </w:pPr>
            <w:r>
              <w:rPr>
                <w:rStyle w:val="46"/>
                <w:b w:val="0"/>
                <w:bCs w:val="0"/>
                <w:i w:val="0"/>
                <w:iCs w:val="0"/>
                <w:smallCaps w:val="0"/>
                <w:strike w:val="0"/>
              </w:rPr>
              <w:t>子</w:t>
            </w:r>
          </w:p>
          <w:p>
            <w:pPr>
              <w:pStyle w:val="39"/>
              <w:keepNext w:val="0"/>
              <w:keepLines w:val="0"/>
              <w:framePr w:w="8299" w:wrap="notBeside" w:vAnchor="text" w:hAnchor="text" w:xAlign="center" w:y="1"/>
              <w:widowControl w:val="0"/>
              <w:shd w:val="clear" w:color="auto" w:fill="auto"/>
              <w:bidi w:val="0"/>
              <w:spacing w:before="0" w:after="0" w:line="211" w:lineRule="exact"/>
              <w:ind w:left="220" w:right="0" w:firstLine="0"/>
              <w:jc w:val="left"/>
            </w:pPr>
            <w:r>
              <w:rPr>
                <w:rStyle w:val="46"/>
                <w:b w:val="0"/>
                <w:bCs w:val="0"/>
                <w:i w:val="0"/>
                <w:iCs w:val="0"/>
                <w:smallCaps w:val="0"/>
                <w:strike w:val="0"/>
              </w:rPr>
              <w:t>类</w:t>
            </w: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静电感应静电屏蔽</w:t>
            </w:r>
          </w:p>
        </w:tc>
        <w:tc>
          <w:tcPr>
            <w:tcW w:w="816" w:type="dxa"/>
            <w:tcBorders>
              <w:left w:val="single" w:color="auto" w:sz="4" w:space="0"/>
              <w:righ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12</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静电的利用和危害防护</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带电粒子在匀强电场中的运动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磁场对通电矩形线圈的作用</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专题二</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磁场对•运动电荷的作用</w:t>
            </w:r>
          </w:p>
        </w:tc>
        <w:tc>
          <w:tcPr>
            <w:tcW w:w="816" w:type="dxa"/>
            <w:vMerge w:val="restart"/>
            <w:tcBorders>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10</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磁场的应用</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磁介质铁磁材料</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自感互感</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vMerge w:val="restart"/>
            <w:tcBorders>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211" w:lineRule="exact"/>
              <w:ind w:left="180" w:right="0" w:firstLine="0"/>
              <w:jc w:val="left"/>
            </w:pPr>
            <w:r>
              <w:rPr>
                <w:rStyle w:val="48"/>
                <w:b w:val="0"/>
                <w:bCs w:val="0"/>
                <w:i w:val="0"/>
                <w:iCs w:val="0"/>
                <w:smallCaps w:val="0"/>
                <w:strike w:val="0"/>
              </w:rPr>
              <w:t>拓</w:t>
            </w:r>
          </w:p>
          <w:p>
            <w:pPr>
              <w:pStyle w:val="39"/>
              <w:keepNext w:val="0"/>
              <w:keepLines w:val="0"/>
              <w:framePr w:w="8299" w:wrap="notBeside" w:vAnchor="text" w:hAnchor="text" w:xAlign="center" w:y="1"/>
              <w:widowControl w:val="0"/>
              <w:shd w:val="clear" w:color="auto" w:fill="auto"/>
              <w:bidi w:val="0"/>
              <w:spacing w:before="0" w:after="0" w:line="211" w:lineRule="exact"/>
              <w:ind w:left="180" w:right="0" w:firstLine="0"/>
              <w:jc w:val="left"/>
            </w:pPr>
            <w:r>
              <w:rPr>
                <w:rStyle w:val="48"/>
                <w:b w:val="0"/>
                <w:bCs w:val="0"/>
                <w:i w:val="0"/>
                <w:iCs w:val="0"/>
                <w:smallCaps w:val="0"/>
                <w:strike w:val="0"/>
              </w:rPr>
              <w:t>展</w:t>
            </w:r>
          </w:p>
          <w:p>
            <w:pPr>
              <w:pStyle w:val="39"/>
              <w:keepNext w:val="0"/>
              <w:keepLines w:val="0"/>
              <w:framePr w:w="8299" w:wrap="notBeside" w:vAnchor="text" w:hAnchor="text" w:xAlign="center" w:y="1"/>
              <w:widowControl w:val="0"/>
              <w:shd w:val="clear" w:color="auto" w:fill="auto"/>
              <w:bidi w:val="0"/>
              <w:spacing w:before="0" w:after="0" w:line="211" w:lineRule="exact"/>
              <w:ind w:left="180" w:right="0" w:firstLine="0"/>
              <w:jc w:val="left"/>
            </w:pPr>
            <w:r>
              <w:rPr>
                <w:rStyle w:val="48"/>
                <w:b w:val="0"/>
                <w:bCs w:val="0"/>
                <w:i w:val="0"/>
                <w:iCs w:val="0"/>
                <w:smallCaps w:val="0"/>
                <w:strike w:val="0"/>
              </w:rPr>
              <w:t>模</w:t>
            </w:r>
          </w:p>
          <w:p>
            <w:pPr>
              <w:pStyle w:val="39"/>
              <w:keepNext w:val="0"/>
              <w:keepLines w:val="0"/>
              <w:framePr w:w="8299" w:wrap="notBeside" w:vAnchor="text" w:hAnchor="text" w:xAlign="center" w:y="1"/>
              <w:widowControl w:val="0"/>
              <w:shd w:val="clear" w:color="auto" w:fill="auto"/>
              <w:bidi w:val="0"/>
              <w:spacing w:before="0" w:after="0" w:line="90" w:lineRule="exact"/>
              <w:ind w:left="180" w:right="0" w:firstLine="0"/>
              <w:jc w:val="left"/>
            </w:pPr>
            <w:r>
              <w:rPr>
                <w:rStyle w:val="69"/>
                <w:b w:val="0"/>
                <w:bCs w:val="0"/>
                <w:i w:val="0"/>
                <w:iCs w:val="0"/>
                <w:smallCaps w:val="0"/>
                <w:strike w:val="0"/>
              </w:rPr>
              <w:t>++L</w:t>
            </w: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8"/>
                <w:b w:val="0"/>
                <w:bCs w:val="0"/>
                <w:i w:val="0"/>
                <w:iCs w:val="0"/>
                <w:smallCaps w:val="0"/>
                <w:strike w:val="0"/>
              </w:rPr>
              <w:t>专题四</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电磁纖电磁波</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8"/>
                <w:b w:val="0"/>
                <w:bCs w:val="0"/>
                <w:i w:val="0"/>
                <w:iCs w:val="0"/>
                <w:smallCaps w:val="0"/>
                <w:strike w:val="0"/>
              </w:rPr>
              <w:t>4</w:t>
            </w:r>
          </w:p>
        </w:tc>
      </w:tr>
      <w:tr>
        <w:tblPrEx>
          <w:tblLayout w:type="fixed"/>
          <w:tblCellMar>
            <w:top w:w="0" w:type="dxa"/>
            <w:left w:w="10" w:type="dxa"/>
            <w:bottom w:w="0" w:type="dxa"/>
            <w:right w:w="10" w:type="dxa"/>
          </w:tblCellMar>
        </w:tblPrEx>
        <w:trPr>
          <w:trHeight w:val="456" w:hRule="exact"/>
          <w:jc w:val="center"/>
        </w:trPr>
        <w:tc>
          <w:tcPr>
            <w:tcW w:w="538" w:type="dxa"/>
            <w:vMerge w:val="continue"/>
            <w:tcBorders>
              <w:left w:val="single" w:color="auto" w:sz="4" w:space="0"/>
            </w:tcBorders>
            <w:shd w:val="clear" w:color="auto" w:fill="FFFFFF"/>
            <w:vAlign w:val="bottom"/>
          </w:tcPr>
          <w:p>
            <w:pPr>
              <w:framePr w:w="8299" w:wrap="notBeside" w:vAnchor="text" w:hAnchor="text" w:xAlign="center" w:y="1"/>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8"/>
                <w:b w:val="0"/>
                <w:bCs w:val="0"/>
                <w:i w:val="0"/>
                <w:iCs w:val="0"/>
                <w:smallCaps w:val="0"/>
                <w:strike w:val="0"/>
              </w:rPr>
              <w:t>电磁波</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电磁波的发射和接收</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316" w:type="dxa"/>
            <w:gridSpan w:val="2"/>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合计</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36</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液体的压强</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液体的表面性质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restart"/>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269" w:lineRule="exact"/>
              <w:ind w:left="0" w:right="0" w:firstLine="0"/>
              <w:jc w:val="center"/>
            </w:pPr>
            <w:r>
              <w:rPr>
                <w:rStyle w:val="46"/>
                <w:b w:val="0"/>
                <w:bCs w:val="0"/>
                <w:i w:val="0"/>
                <w:iCs w:val="0"/>
                <w:smallCaps w:val="0"/>
                <w:strike w:val="0"/>
              </w:rPr>
              <w:t>专题一</w:t>
            </w:r>
          </w:p>
          <w:p>
            <w:pPr>
              <w:pStyle w:val="39"/>
              <w:keepNext w:val="0"/>
              <w:keepLines w:val="0"/>
              <w:framePr w:w="8299" w:wrap="notBeside" w:vAnchor="text" w:hAnchor="text" w:xAlign="center" w:y="1"/>
              <w:widowControl w:val="0"/>
              <w:shd w:val="clear" w:color="auto" w:fill="auto"/>
              <w:bidi w:val="0"/>
              <w:spacing w:before="0" w:after="0" w:line="269" w:lineRule="exact"/>
              <w:ind w:left="0" w:right="0" w:firstLine="0"/>
              <w:jc w:val="center"/>
            </w:pPr>
            <w:r>
              <w:rPr>
                <w:rStyle w:val="46"/>
                <w:b w:val="0"/>
                <w:bCs w:val="0"/>
                <w:i w:val="0"/>
                <w:iCs w:val="0"/>
                <w:smallCaps w:val="0"/>
                <w:strike w:val="0"/>
              </w:rPr>
              <w:t>液体、气体的性质 及其应用</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液体的性质及其应用</w:t>
            </w:r>
          </w:p>
        </w:tc>
        <w:tc>
          <w:tcPr>
            <w:tcW w:w="816" w:type="dxa"/>
            <w:vMerge w:val="restart"/>
            <w:tcBorders>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14</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continue"/>
            <w:tcBorders>
              <w:left w:val="single" w:color="auto" w:sz="4" w:space="0"/>
            </w:tcBorders>
            <w:shd w:val="clear" w:color="auto" w:fill="FFFFFF"/>
            <w:vAlign w:val="top"/>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理想气体状态方程</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气体压强的应用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220" w:right="0" w:firstLine="0"/>
              <w:jc w:val="left"/>
            </w:pPr>
            <w:r>
              <w:rPr>
                <w:rStyle w:val="46"/>
                <w:b w:val="0"/>
                <w:bCs w:val="0"/>
                <w:i w:val="0"/>
                <w:iCs w:val="0"/>
                <w:smallCaps w:val="0"/>
                <w:strike w:val="0"/>
              </w:rPr>
              <w:t>化</w:t>
            </w:r>
          </w:p>
          <w:p>
            <w:pPr>
              <w:pStyle w:val="39"/>
              <w:keepNext w:val="0"/>
              <w:keepLines w:val="0"/>
              <w:framePr w:w="8299" w:wrap="notBeside" w:vAnchor="text" w:hAnchor="text" w:xAlign="center" w:y="1"/>
              <w:widowControl w:val="0"/>
              <w:shd w:val="clear" w:color="auto" w:fill="auto"/>
              <w:bidi w:val="0"/>
              <w:spacing w:before="0" w:after="0" w:line="216" w:lineRule="exact"/>
              <w:ind w:left="220" w:right="0" w:firstLine="0"/>
              <w:jc w:val="left"/>
            </w:pPr>
            <w:r>
              <w:rPr>
                <w:rStyle w:val="46"/>
                <w:b w:val="0"/>
                <w:bCs w:val="0"/>
                <w:i w:val="0"/>
                <w:iCs w:val="0"/>
                <w:smallCaps w:val="0"/>
                <w:strike w:val="0"/>
              </w:rPr>
              <w:t>工</w:t>
            </w:r>
          </w:p>
          <w:p>
            <w:pPr>
              <w:pStyle w:val="39"/>
              <w:keepNext w:val="0"/>
              <w:keepLines w:val="0"/>
              <w:framePr w:w="8299" w:wrap="notBeside" w:vAnchor="text" w:hAnchor="text" w:xAlign="center" w:y="1"/>
              <w:widowControl w:val="0"/>
              <w:shd w:val="clear" w:color="auto" w:fill="auto"/>
              <w:bidi w:val="0"/>
              <w:spacing w:before="0" w:after="0" w:line="216" w:lineRule="exact"/>
              <w:ind w:left="220" w:right="0" w:firstLine="0"/>
              <w:jc w:val="left"/>
            </w:pPr>
            <w:r>
              <w:rPr>
                <w:rStyle w:val="46"/>
                <w:b w:val="0"/>
                <w:bCs w:val="0"/>
                <w:i w:val="0"/>
                <w:iCs w:val="0"/>
                <w:smallCaps w:val="0"/>
                <w:strike w:val="0"/>
              </w:rPr>
              <w:t>农</w:t>
            </w:r>
          </w:p>
          <w:p>
            <w:pPr>
              <w:pStyle w:val="39"/>
              <w:keepNext w:val="0"/>
              <w:keepLines w:val="0"/>
              <w:framePr w:w="8299" w:wrap="notBeside" w:vAnchor="text" w:hAnchor="text" w:xAlign="center" w:y="1"/>
              <w:widowControl w:val="0"/>
              <w:shd w:val="clear" w:color="auto" w:fill="auto"/>
              <w:bidi w:val="0"/>
              <w:spacing w:before="0" w:after="0" w:line="216" w:lineRule="exact"/>
              <w:ind w:left="220" w:right="0" w:firstLine="0"/>
              <w:jc w:val="left"/>
            </w:pPr>
            <w:r>
              <w:rPr>
                <w:rStyle w:val="46"/>
                <w:b w:val="0"/>
                <w:bCs w:val="0"/>
                <w:i w:val="0"/>
                <w:iCs w:val="0"/>
                <w:smallCaps w:val="0"/>
                <w:strike w:val="0"/>
              </w:rPr>
              <w:t>医</w:t>
            </w:r>
          </w:p>
          <w:p>
            <w:pPr>
              <w:pStyle w:val="39"/>
              <w:keepNext w:val="0"/>
              <w:keepLines w:val="0"/>
              <w:framePr w:w="8299" w:wrap="notBeside" w:vAnchor="text" w:hAnchor="text" w:xAlign="center" w:y="1"/>
              <w:widowControl w:val="0"/>
              <w:shd w:val="clear" w:color="auto" w:fill="auto"/>
              <w:bidi w:val="0"/>
              <w:spacing w:before="0" w:after="0" w:line="216" w:lineRule="exact"/>
              <w:ind w:left="220" w:right="0" w:firstLine="0"/>
              <w:jc w:val="left"/>
            </w:pPr>
            <w:r>
              <w:rPr>
                <w:rStyle w:val="46"/>
                <w:b w:val="0"/>
                <w:bCs w:val="0"/>
                <w:i w:val="0"/>
                <w:iCs w:val="0"/>
                <w:smallCaps w:val="0"/>
                <w:strike w:val="0"/>
              </w:rPr>
              <w:t>类</w:t>
            </w: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学生实验：测量气体的压强</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专题二</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声波多普勒效应</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2</w:t>
            </w: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60" w:right="0" w:firstLine="0"/>
              <w:jc w:val="left"/>
            </w:pPr>
            <w:r>
              <w:rPr>
                <w:rStyle w:val="46"/>
                <w:b w:val="0"/>
                <w:bCs w:val="0"/>
                <w:i w:val="0"/>
                <w:iCs w:val="0"/>
                <w:smallCaps w:val="0"/>
                <w:strike w:val="0"/>
              </w:rPr>
              <w:t>声波及其应用</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超声波的应用</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70"/>
                <w:b w:val="0"/>
                <w:bCs w:val="0"/>
                <w:i w:val="0"/>
                <w:iCs w:val="0"/>
                <w:smallCaps w:val="0"/>
                <w:strike w:val="0"/>
              </w:rPr>
              <w:t>自感互感</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80" w:line="190" w:lineRule="exact"/>
              <w:ind w:left="0" w:right="0" w:firstLine="0"/>
              <w:jc w:val="center"/>
            </w:pPr>
            <w:r>
              <w:rPr>
                <w:rStyle w:val="46"/>
                <w:b w:val="0"/>
                <w:bCs w:val="0"/>
                <w:i w:val="0"/>
                <w:iCs w:val="0"/>
                <w:smallCaps w:val="0"/>
                <w:strike w:val="0"/>
              </w:rPr>
              <w:t>专题二</w:t>
            </w:r>
          </w:p>
          <w:p>
            <w:pPr>
              <w:pStyle w:val="39"/>
              <w:keepNext w:val="0"/>
              <w:keepLines w:val="0"/>
              <w:framePr w:w="8299" w:wrap="notBeside" w:vAnchor="text" w:hAnchor="text" w:xAlign="center" w:y="1"/>
              <w:widowControl w:val="0"/>
              <w:shd w:val="clear" w:color="auto" w:fill="auto"/>
              <w:bidi w:val="0"/>
              <w:spacing w:before="80" w:after="0" w:line="190" w:lineRule="exact"/>
              <w:ind w:left="140" w:right="0" w:firstLine="0"/>
              <w:jc w:val="left"/>
            </w:pPr>
            <w:r>
              <w:rPr>
                <w:rStyle w:val="46"/>
                <w:b w:val="0"/>
                <w:bCs w:val="0"/>
                <w:i w:val="0"/>
                <w:iCs w:val="0"/>
                <w:smallCaps w:val="0"/>
                <w:strike w:val="0"/>
              </w:rPr>
              <w:t>电学知识及其应用</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电容器电感器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荧光灯</w:t>
            </w:r>
          </w:p>
        </w:tc>
        <w:tc>
          <w:tcPr>
            <w:tcW w:w="816" w:type="dxa"/>
            <w:tcBorders>
              <w:left w:val="single" w:color="auto" w:sz="4" w:space="0"/>
              <w:righ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10</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8"/>
                <w:b w:val="0"/>
                <w:bCs w:val="0"/>
                <w:i w:val="0"/>
                <w:iCs w:val="0"/>
                <w:smallCaps w:val="0"/>
                <w:strike w:val="0"/>
              </w:rPr>
              <w:t>二极詧</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61" w:hRule="exact"/>
          <w:jc w:val="center"/>
        </w:trPr>
        <w:tc>
          <w:tcPr>
            <w:tcW w:w="538" w:type="dxa"/>
            <w:tcBorders>
              <w:left w:val="single" w:color="auto" w:sz="4" w:space="0"/>
              <w:bottom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bottom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left w:val="single" w:color="auto" w:sz="4" w:space="0"/>
              <w:bottom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bottom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电学知识的.应用</w:t>
            </w:r>
          </w:p>
        </w:tc>
        <w:tc>
          <w:tcPr>
            <w:tcW w:w="816" w:type="dxa"/>
            <w:tcBorders>
              <w:left w:val="single" w:color="auto" w:sz="4" w:space="0"/>
              <w:bottom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bl>
    <w:p>
      <w:pPr>
        <w:framePr w:w="8299" w:wrap="notBeside" w:vAnchor="text" w:hAnchor="text" w:xAlign="center" w:y="1"/>
        <w:widowControl w:val="0"/>
        <w:rPr>
          <w:sz w:val="2"/>
          <w:szCs w:val="2"/>
        </w:rPr>
      </w:pPr>
    </w:p>
    <w:p>
      <w:pPr>
        <w:widowControl w:val="0"/>
        <w:rPr>
          <w:sz w:val="2"/>
          <w:szCs w:val="2"/>
        </w:rPr>
      </w:pPr>
    </w:p>
    <w:tbl>
      <w:tblPr>
        <w:tblStyle w:val="5"/>
        <w:tblW w:w="8299" w:type="dxa"/>
        <w:jc w:val="center"/>
        <w:tblInd w:w="0" w:type="dxa"/>
        <w:tblLayout w:type="fixed"/>
        <w:tblCellMar>
          <w:top w:w="0" w:type="dxa"/>
          <w:left w:w="10" w:type="dxa"/>
          <w:bottom w:w="0" w:type="dxa"/>
          <w:right w:w="10" w:type="dxa"/>
        </w:tblCellMar>
      </w:tblPr>
      <w:tblGrid>
        <w:gridCol w:w="538"/>
        <w:gridCol w:w="629"/>
        <w:gridCol w:w="1934"/>
        <w:gridCol w:w="4382"/>
        <w:gridCol w:w="816"/>
      </w:tblGrid>
      <w:tr>
        <w:tblPrEx>
          <w:tblLayout w:type="fixed"/>
          <w:tblCellMar>
            <w:top w:w="0" w:type="dxa"/>
            <w:left w:w="10" w:type="dxa"/>
            <w:bottom w:w="0" w:type="dxa"/>
            <w:right w:w="10" w:type="dxa"/>
          </w:tblCellMar>
        </w:tblPrEx>
        <w:trPr>
          <w:trHeight w:val="456" w:hRule="exact"/>
          <w:jc w:val="center"/>
        </w:trPr>
        <w:tc>
          <w:tcPr>
            <w:tcW w:w="1167" w:type="dxa"/>
            <w:gridSpan w:val="2"/>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380" w:right="0" w:firstLine="0"/>
              <w:jc w:val="left"/>
            </w:pPr>
            <w:r>
              <w:rPr>
                <w:rStyle w:val="45"/>
                <w:b/>
                <w:bCs/>
                <w:i w:val="0"/>
                <w:iCs w:val="0"/>
                <w:smallCaps w:val="0"/>
                <w:strike w:val="0"/>
              </w:rPr>
              <w:t>模块</w:t>
            </w:r>
          </w:p>
        </w:tc>
        <w:tc>
          <w:tcPr>
            <w:tcW w:w="1934"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专题</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rStyle w:val="45"/>
                <w:b/>
                <w:bCs/>
                <w:i w:val="0"/>
                <w:iCs w:val="0"/>
                <w:smallCaps w:val="0"/>
                <w:strike w:val="0"/>
              </w:rPr>
              <w:t>内容</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200" w:right="0" w:firstLine="0"/>
              <w:jc w:val="left"/>
            </w:pPr>
            <w:r>
              <w:rPr>
                <w:rStyle w:val="45"/>
                <w:b/>
                <w:bCs/>
                <w:i w:val="0"/>
                <w:iCs w:val="0"/>
                <w:smallCaps w:val="0"/>
                <w:strike w:val="0"/>
              </w:rPr>
              <w:t>学时</w:t>
            </w:r>
          </w:p>
        </w:tc>
      </w:tr>
      <w:tr>
        <w:tblPrEx>
          <w:tblLayout w:type="fixed"/>
          <w:tblCellMar>
            <w:top w:w="0" w:type="dxa"/>
            <w:left w:w="10" w:type="dxa"/>
            <w:bottom w:w="0" w:type="dxa"/>
            <w:right w:w="10" w:type="dxa"/>
          </w:tblCellMar>
        </w:tblPrEx>
        <w:trPr>
          <w:trHeight w:val="451" w:hRule="exact"/>
          <w:jc w:val="center"/>
        </w:trPr>
        <w:tc>
          <w:tcPr>
            <w:tcW w:w="538"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透镜成像</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vMerge w:val="restart"/>
            <w:tcBorders>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200" w:right="0" w:firstLine="0"/>
              <w:jc w:val="left"/>
            </w:pPr>
            <w:r>
              <w:rPr>
                <w:rStyle w:val="46"/>
                <w:b w:val="0"/>
                <w:bCs w:val="0"/>
                <w:i w:val="0"/>
                <w:iCs w:val="0"/>
                <w:smallCaps w:val="0"/>
                <w:strike w:val="0"/>
              </w:rPr>
              <w:t>拓</w:t>
            </w:r>
          </w:p>
          <w:p>
            <w:pPr>
              <w:pStyle w:val="39"/>
              <w:keepNext w:val="0"/>
              <w:keepLines w:val="0"/>
              <w:framePr w:w="8299" w:wrap="notBeside" w:vAnchor="text" w:hAnchor="text" w:xAlign="center" w:y="1"/>
              <w:widowControl w:val="0"/>
              <w:shd w:val="clear" w:color="auto" w:fill="auto"/>
              <w:bidi w:val="0"/>
              <w:spacing w:before="0" w:after="0" w:line="211" w:lineRule="exact"/>
              <w:ind w:left="200" w:right="0" w:firstLine="0"/>
              <w:jc w:val="left"/>
            </w:pPr>
            <w:r>
              <w:rPr>
                <w:rStyle w:val="46"/>
                <w:b w:val="0"/>
                <w:bCs w:val="0"/>
                <w:i w:val="0"/>
                <w:iCs w:val="0"/>
                <w:smallCaps w:val="0"/>
                <w:strike w:val="0"/>
              </w:rPr>
              <w:t>展</w:t>
            </w:r>
          </w:p>
          <w:p>
            <w:pPr>
              <w:pStyle w:val="39"/>
              <w:keepNext w:val="0"/>
              <w:keepLines w:val="0"/>
              <w:framePr w:w="8299" w:wrap="notBeside" w:vAnchor="text" w:hAnchor="text" w:xAlign="center" w:y="1"/>
              <w:widowControl w:val="0"/>
              <w:shd w:val="clear" w:color="auto" w:fill="auto"/>
              <w:bidi w:val="0"/>
              <w:spacing w:before="0" w:after="0" w:line="211" w:lineRule="exact"/>
              <w:ind w:left="200" w:right="0" w:firstLine="0"/>
              <w:jc w:val="left"/>
            </w:pPr>
            <w:r>
              <w:rPr>
                <w:rStyle w:val="46"/>
                <w:b w:val="0"/>
                <w:bCs w:val="0"/>
                <w:i w:val="0"/>
                <w:iCs w:val="0"/>
                <w:smallCaps w:val="0"/>
                <w:strike w:val="0"/>
              </w:rPr>
              <w:t>模</w:t>
            </w:r>
          </w:p>
          <w:p>
            <w:pPr>
              <w:pStyle w:val="39"/>
              <w:keepNext w:val="0"/>
              <w:keepLines w:val="0"/>
              <w:framePr w:w="8299" w:wrap="notBeside" w:vAnchor="text" w:hAnchor="text" w:xAlign="center" w:y="1"/>
              <w:widowControl w:val="0"/>
              <w:shd w:val="clear" w:color="auto" w:fill="auto"/>
              <w:bidi w:val="0"/>
              <w:spacing w:before="0" w:after="0" w:line="211" w:lineRule="exact"/>
              <w:ind w:left="200" w:right="0" w:firstLine="0"/>
              <w:jc w:val="left"/>
            </w:pPr>
            <w:r>
              <w:rPr>
                <w:rStyle w:val="46"/>
                <w:b w:val="0"/>
                <w:bCs w:val="0"/>
                <w:i w:val="0"/>
                <w:iCs w:val="0"/>
                <w:smallCaps w:val="0"/>
                <w:strike w:val="0"/>
              </w:rPr>
              <w:t>块</w:t>
            </w:r>
          </w:p>
        </w:tc>
        <w:tc>
          <w:tcPr>
            <w:tcW w:w="629"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240" w:right="0" w:firstLine="0"/>
              <w:jc w:val="left"/>
            </w:pPr>
            <w:r>
              <w:rPr>
                <w:color w:val="000000"/>
                <w:spacing w:val="0"/>
                <w:w w:val="100"/>
                <w:position w:val="0"/>
                <w:lang w:val="zh-CN" w:eastAsia="zh-CN" w:bidi="zh-CN"/>
              </w:rPr>
              <w:t>化</w:t>
            </w:r>
          </w:p>
          <w:p>
            <w:pPr>
              <w:pStyle w:val="39"/>
              <w:keepNext w:val="0"/>
              <w:keepLines w:val="0"/>
              <w:framePr w:w="8299" w:wrap="notBeside" w:vAnchor="text" w:hAnchor="text" w:xAlign="center" w:y="1"/>
              <w:widowControl w:val="0"/>
              <w:shd w:val="clear" w:color="auto" w:fill="auto"/>
              <w:bidi w:val="0"/>
              <w:spacing w:before="0" w:after="0" w:line="211" w:lineRule="exact"/>
              <w:ind w:left="240" w:right="0" w:firstLine="0"/>
              <w:jc w:val="left"/>
            </w:pPr>
            <w:r>
              <w:rPr>
                <w:rStyle w:val="46"/>
                <w:b w:val="0"/>
                <w:bCs w:val="0"/>
                <w:i w:val="0"/>
                <w:iCs w:val="0"/>
                <w:smallCaps w:val="0"/>
                <w:strike w:val="0"/>
              </w:rPr>
              <w:t>工</w:t>
            </w:r>
          </w:p>
          <w:p>
            <w:pPr>
              <w:pStyle w:val="39"/>
              <w:keepNext w:val="0"/>
              <w:keepLines w:val="0"/>
              <w:framePr w:w="8299" w:wrap="notBeside" w:vAnchor="text" w:hAnchor="text" w:xAlign="center" w:y="1"/>
              <w:widowControl w:val="0"/>
              <w:shd w:val="clear" w:color="auto" w:fill="auto"/>
              <w:bidi w:val="0"/>
              <w:spacing w:before="0" w:after="0" w:line="211" w:lineRule="exact"/>
              <w:ind w:left="240" w:right="0" w:firstLine="0"/>
              <w:jc w:val="left"/>
            </w:pPr>
            <w:r>
              <w:rPr>
                <w:rStyle w:val="46"/>
                <w:b w:val="0"/>
                <w:bCs w:val="0"/>
                <w:i w:val="0"/>
                <w:iCs w:val="0"/>
                <w:smallCaps w:val="0"/>
                <w:strike w:val="0"/>
              </w:rPr>
              <w:t>农</w:t>
            </w:r>
          </w:p>
          <w:p>
            <w:pPr>
              <w:pStyle w:val="39"/>
              <w:keepNext w:val="0"/>
              <w:keepLines w:val="0"/>
              <w:framePr w:w="8299" w:wrap="notBeside" w:vAnchor="text" w:hAnchor="text" w:xAlign="center" w:y="1"/>
              <w:widowControl w:val="0"/>
              <w:shd w:val="clear" w:color="auto" w:fill="auto"/>
              <w:bidi w:val="0"/>
              <w:spacing w:before="0" w:after="0" w:line="211" w:lineRule="exact"/>
              <w:ind w:left="240" w:right="0" w:firstLine="0"/>
              <w:jc w:val="left"/>
            </w:pPr>
            <w:r>
              <w:rPr>
                <w:rStyle w:val="46"/>
                <w:b w:val="0"/>
                <w:bCs w:val="0"/>
                <w:i w:val="0"/>
                <w:iCs w:val="0"/>
                <w:smallCaps w:val="0"/>
                <w:strike w:val="0"/>
              </w:rPr>
              <w:t>医</w:t>
            </w:r>
          </w:p>
          <w:p>
            <w:pPr>
              <w:pStyle w:val="39"/>
              <w:keepNext w:val="0"/>
              <w:keepLines w:val="0"/>
              <w:framePr w:w="8299" w:wrap="notBeside" w:vAnchor="text" w:hAnchor="text" w:xAlign="center" w:y="1"/>
              <w:widowControl w:val="0"/>
              <w:shd w:val="clear" w:color="auto" w:fill="auto"/>
              <w:bidi w:val="0"/>
              <w:spacing w:before="0" w:after="0" w:line="211" w:lineRule="exact"/>
              <w:ind w:left="240" w:right="0" w:firstLine="0"/>
              <w:jc w:val="left"/>
            </w:pPr>
            <w:r>
              <w:rPr>
                <w:rStyle w:val="46"/>
                <w:b w:val="0"/>
                <w:bCs w:val="0"/>
                <w:i w:val="0"/>
                <w:iCs w:val="0"/>
                <w:smallCaps w:val="0"/>
                <w:strike w:val="0"/>
              </w:rPr>
              <w:t>类</w:t>
            </w:r>
          </w:p>
        </w:tc>
        <w:tc>
          <w:tcPr>
            <w:tcW w:w="1934"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80" w:line="190" w:lineRule="exact"/>
              <w:ind w:left="0" w:right="0" w:firstLine="0"/>
              <w:jc w:val="center"/>
            </w:pPr>
            <w:r>
              <w:rPr>
                <w:rStyle w:val="46"/>
                <w:b w:val="0"/>
                <w:bCs w:val="0"/>
                <w:i w:val="0"/>
                <w:iCs w:val="0"/>
                <w:smallCaps w:val="0"/>
                <w:strike w:val="0"/>
              </w:rPr>
              <w:t>专题四</w:t>
            </w:r>
          </w:p>
          <w:p>
            <w:pPr>
              <w:pStyle w:val="39"/>
              <w:keepNext w:val="0"/>
              <w:keepLines w:val="0"/>
              <w:framePr w:w="8299" w:wrap="notBeside" w:vAnchor="text" w:hAnchor="text" w:xAlign="center" w:y="1"/>
              <w:widowControl w:val="0"/>
              <w:shd w:val="clear" w:color="auto" w:fill="auto"/>
              <w:bidi w:val="0"/>
              <w:spacing w:before="80" w:after="0" w:line="190" w:lineRule="exact"/>
              <w:ind w:left="140" w:right="0" w:firstLine="0"/>
              <w:jc w:val="left"/>
            </w:pPr>
            <w:r>
              <w:rPr>
                <w:rStyle w:val="46"/>
                <w:b w:val="0"/>
                <w:bCs w:val="0"/>
                <w:i w:val="0"/>
                <w:iCs w:val="0"/>
                <w:smallCaps w:val="0"/>
                <w:strike w:val="0"/>
              </w:rPr>
              <w:t>光学知识及其应用</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光学仪器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vMerge w:val="continue"/>
            <w:tcBorders>
              <w:left w:val="single" w:color="auto" w:sz="4" w:space="0"/>
            </w:tcBorders>
            <w:shd w:val="clear" w:color="auto" w:fill="FFFFFF"/>
            <w:vAlign w:val="bottom"/>
          </w:tcPr>
          <w:p>
            <w:pPr>
              <w:framePr w:w="8299" w:wrap="notBeside" w:vAnchor="text" w:hAnchor="text" w:xAlign="center" w:y="1"/>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光的干涉、衍射和偏振</w:t>
            </w:r>
          </w:p>
        </w:tc>
        <w:tc>
          <w:tcPr>
            <w:tcW w:w="816" w:type="dxa"/>
            <w:tcBorders>
              <w:left w:val="single" w:color="auto" w:sz="4" w:space="0"/>
              <w:righ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10</w:t>
            </w:r>
          </w:p>
        </w:tc>
      </w:tr>
      <w:tr>
        <w:tblPrEx>
          <w:tblLayout w:type="fixed"/>
          <w:tblCellMar>
            <w:top w:w="0" w:type="dxa"/>
            <w:left w:w="10" w:type="dxa"/>
            <w:bottom w:w="0" w:type="dxa"/>
            <w:right w:w="10" w:type="dxa"/>
          </w:tblCellMar>
        </w:tblPrEx>
        <w:trPr>
          <w:trHeight w:val="451" w:hRule="exact"/>
          <w:jc w:val="center"/>
        </w:trPr>
        <w:tc>
          <w:tcPr>
            <w:tcW w:w="538" w:type="dxa"/>
            <w:vMerge w:val="continue"/>
            <w:tcBorders>
              <w:left w:val="single" w:color="auto" w:sz="4" w:space="0"/>
            </w:tcBorders>
            <w:shd w:val="clear" w:color="auto" w:fill="FFFFFF"/>
            <w:vAlign w:val="bottom"/>
          </w:tcPr>
          <w:p>
            <w:pPr>
              <w:framePr w:w="8299" w:wrap="notBeside" w:vAnchor="text" w:hAnchor="text" w:xAlign="center" w:y="1"/>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vMerge w:val="continue"/>
            <w:tcBorders>
              <w:left w:val="single" w:color="auto" w:sz="4" w:space="0"/>
            </w:tcBorders>
            <w:shd w:val="clear" w:color="auto" w:fill="FFFFFF"/>
            <w:vAlign w:val="center"/>
          </w:tcPr>
          <w:p>
            <w:pPr>
              <w:framePr w:w="8299" w:wrap="notBeside" w:vAnchor="text" w:hAnchor="text" w:xAlign="center" w:y="1"/>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电鍵辐射和电磁波谱</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vMerge w:val="continue"/>
            <w:tcBorders>
              <w:left w:val="single" w:color="auto" w:sz="4" w:space="0"/>
            </w:tcBorders>
            <w:shd w:val="clear" w:color="auto" w:fill="FFFFFF"/>
            <w:vAlign w:val="center"/>
          </w:tcPr>
          <w:p>
            <w:pPr>
              <w:framePr w:w="8299" w:wrap="notBeside" w:vAnchor="text" w:hAnchor="text" w:xAlign="center" w:y="1"/>
            </w:pPr>
          </w:p>
        </w:tc>
        <w:tc>
          <w:tcPr>
            <w:tcW w:w="1934"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光谱及其应用</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316" w:type="dxa"/>
            <w:gridSpan w:val="2"/>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合计</w:t>
            </w:r>
          </w:p>
        </w:tc>
        <w:tc>
          <w:tcPr>
            <w:tcW w:w="816" w:type="dxa"/>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36</w:t>
            </w:r>
          </w:p>
        </w:tc>
      </w:tr>
      <w:tr>
        <w:tblPrEx>
          <w:tblLayout w:type="fixed"/>
          <w:tblCellMar>
            <w:top w:w="0" w:type="dxa"/>
            <w:left w:w="10" w:type="dxa"/>
            <w:bottom w:w="0" w:type="dxa"/>
            <w:right w:w="10" w:type="dxa"/>
          </w:tblCellMar>
        </w:tblPrEx>
        <w:trPr>
          <w:trHeight w:val="456" w:hRule="exact"/>
          <w:jc w:val="center"/>
        </w:trPr>
        <w:tc>
          <w:tcPr>
            <w:tcW w:w="538"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专题一</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相对论及其应用简介</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2</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2563" w:type="dxa"/>
            <w:gridSpan w:val="2"/>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近代物理及应用简介</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量子物理及其应用简介</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专题二</w:t>
            </w:r>
          </w:p>
        </w:tc>
        <w:tc>
          <w:tcPr>
            <w:tcW w:w="4382" w:type="dxa"/>
            <w:tcBorders>
              <w:top w:val="single" w:color="auto" w:sz="4" w:space="0"/>
              <w:left w:val="single" w:color="auto" w:sz="4" w:space="0"/>
            </w:tcBorders>
            <w:shd w:val="clear" w:color="auto" w:fill="FFFFFF"/>
            <w:vAlign w:val="bottom"/>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物理与社会</w:t>
            </w:r>
          </w:p>
        </w:tc>
        <w:tc>
          <w:tcPr>
            <w:tcW w:w="816" w:type="dxa"/>
            <w:vMerge w:val="restart"/>
            <w:tcBorders>
              <w:top w:val="single" w:color="auto" w:sz="4" w:space="0"/>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2</w:t>
            </w:r>
          </w:p>
        </w:tc>
      </w:tr>
      <w:tr>
        <w:tblPrEx>
          <w:tblLayout w:type="fixed"/>
          <w:tblCellMar>
            <w:top w:w="0" w:type="dxa"/>
            <w:left w:w="10" w:type="dxa"/>
            <w:bottom w:w="0" w:type="dxa"/>
            <w:right w:w="10" w:type="dxa"/>
          </w:tblCellMar>
        </w:tblPrEx>
        <w:trPr>
          <w:trHeight w:val="451" w:hRule="exact"/>
          <w:jc w:val="center"/>
        </w:trPr>
        <w:tc>
          <w:tcPr>
            <w:tcW w:w="538" w:type="dxa"/>
            <w:vMerge w:val="restart"/>
            <w:tcBorders>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206" w:lineRule="exact"/>
              <w:ind w:left="200" w:right="0" w:firstLine="0"/>
              <w:jc w:val="left"/>
            </w:pPr>
            <w:r>
              <w:rPr>
                <w:rStyle w:val="46"/>
                <w:b w:val="0"/>
                <w:bCs w:val="0"/>
                <w:i w:val="0"/>
                <w:iCs w:val="0"/>
                <w:smallCaps w:val="0"/>
                <w:strike w:val="0"/>
              </w:rPr>
              <w:t>拓</w:t>
            </w:r>
          </w:p>
          <w:p>
            <w:pPr>
              <w:pStyle w:val="39"/>
              <w:keepNext w:val="0"/>
              <w:keepLines w:val="0"/>
              <w:framePr w:w="8299" w:wrap="notBeside" w:vAnchor="text" w:hAnchor="text" w:xAlign="center" w:y="1"/>
              <w:widowControl w:val="0"/>
              <w:shd w:val="clear" w:color="auto" w:fill="auto"/>
              <w:bidi w:val="0"/>
              <w:spacing w:before="0" w:after="0" w:line="206" w:lineRule="exact"/>
              <w:ind w:left="200" w:right="0" w:firstLine="0"/>
              <w:jc w:val="left"/>
            </w:pPr>
            <w:r>
              <w:rPr>
                <w:rStyle w:val="46"/>
                <w:b w:val="0"/>
                <w:bCs w:val="0"/>
                <w:i w:val="0"/>
                <w:iCs w:val="0"/>
                <w:smallCaps w:val="0"/>
                <w:strike w:val="0"/>
              </w:rPr>
              <w:t>展</w:t>
            </w:r>
          </w:p>
          <w:p>
            <w:pPr>
              <w:pStyle w:val="39"/>
              <w:keepNext w:val="0"/>
              <w:keepLines w:val="0"/>
              <w:framePr w:w="8299" w:wrap="notBeside" w:vAnchor="text" w:hAnchor="text" w:xAlign="center" w:y="1"/>
              <w:widowControl w:val="0"/>
              <w:shd w:val="clear" w:color="auto" w:fill="auto"/>
              <w:bidi w:val="0"/>
              <w:spacing w:before="0" w:after="0" w:line="206" w:lineRule="exact"/>
              <w:ind w:left="200" w:right="0" w:firstLine="0"/>
              <w:jc w:val="left"/>
            </w:pPr>
            <w:r>
              <w:rPr>
                <w:rStyle w:val="46"/>
                <w:b w:val="0"/>
                <w:bCs w:val="0"/>
                <w:i w:val="0"/>
                <w:iCs w:val="0"/>
                <w:smallCaps w:val="0"/>
                <w:strike w:val="0"/>
              </w:rPr>
              <w:t>模</w:t>
            </w:r>
          </w:p>
          <w:p>
            <w:pPr>
              <w:pStyle w:val="39"/>
              <w:keepNext w:val="0"/>
              <w:keepLines w:val="0"/>
              <w:framePr w:w="8299" w:wrap="notBeside" w:vAnchor="text" w:hAnchor="text" w:xAlign="center" w:y="1"/>
              <w:widowControl w:val="0"/>
              <w:shd w:val="clear" w:color="auto" w:fill="auto"/>
              <w:bidi w:val="0"/>
              <w:spacing w:before="0" w:after="0" w:line="206" w:lineRule="exact"/>
              <w:ind w:left="200" w:right="0" w:firstLine="0"/>
              <w:jc w:val="left"/>
            </w:pPr>
            <w:r>
              <w:rPr>
                <w:rStyle w:val="46"/>
                <w:b w:val="0"/>
                <w:bCs w:val="0"/>
                <w:i w:val="0"/>
                <w:iCs w:val="0"/>
                <w:smallCaps w:val="0"/>
                <w:strike w:val="0"/>
              </w:rPr>
              <w:t>块</w:t>
            </w:r>
          </w:p>
        </w:tc>
        <w:tc>
          <w:tcPr>
            <w:tcW w:w="2563" w:type="dxa"/>
            <w:gridSpan w:val="2"/>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物理与社会、环境</w:t>
            </w: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物理与环境</w:t>
            </w:r>
          </w:p>
        </w:tc>
        <w:tc>
          <w:tcPr>
            <w:tcW w:w="816" w:type="dxa"/>
            <w:vMerge w:val="continue"/>
            <w:tcBorders>
              <w:left w:val="single" w:color="auto" w:sz="4" w:space="0"/>
              <w:right w:val="single" w:color="auto" w:sz="4" w:space="0"/>
            </w:tcBorders>
            <w:shd w:val="clear" w:color="auto" w:fill="FFFFFF"/>
            <w:vAlign w:val="center"/>
          </w:tcPr>
          <w:p>
            <w:pPr>
              <w:framePr w:w="8299" w:wrap="notBeside" w:vAnchor="text" w:hAnchor="text" w:xAlign="center" w:y="1"/>
            </w:pPr>
          </w:p>
        </w:tc>
      </w:tr>
      <w:tr>
        <w:tblPrEx>
          <w:tblLayout w:type="fixed"/>
          <w:tblCellMar>
            <w:top w:w="0" w:type="dxa"/>
            <w:left w:w="10" w:type="dxa"/>
            <w:bottom w:w="0" w:type="dxa"/>
            <w:right w:w="10" w:type="dxa"/>
          </w:tblCellMar>
        </w:tblPrEx>
        <w:trPr>
          <w:trHeight w:val="456" w:hRule="exact"/>
          <w:jc w:val="center"/>
        </w:trPr>
        <w:tc>
          <w:tcPr>
            <w:tcW w:w="538" w:type="dxa"/>
            <w:vMerge w:val="continue"/>
            <w:tcBorders>
              <w:left w:val="single" w:color="auto" w:sz="4" w:space="0"/>
            </w:tcBorders>
            <w:shd w:val="clear" w:color="auto" w:fill="FFFFFF"/>
            <w:vAlign w:val="center"/>
          </w:tcPr>
          <w:p>
            <w:pPr>
              <w:framePr w:w="8299" w:wrap="notBeside" w:vAnchor="text" w:hAnchor="text" w:xAlign="center" w:y="1"/>
            </w:pPr>
          </w:p>
        </w:tc>
        <w:tc>
          <w:tcPr>
            <w:tcW w:w="629" w:type="dxa"/>
            <w:tcBorders>
              <w:top w:val="single" w:color="auto" w:sz="4" w:space="0"/>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tcBorders>
              <w:top w:val="single" w:color="auto" w:sz="4" w:space="0"/>
            </w:tcBorders>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物理与航空航天技术</w:t>
            </w:r>
          </w:p>
        </w:tc>
        <w:tc>
          <w:tcPr>
            <w:tcW w:w="816" w:type="dxa"/>
            <w:tcBorders>
              <w:top w:val="single" w:color="auto" w:sz="4" w:space="0"/>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vMerge w:val="continue"/>
            <w:tcBorders>
              <w:left w:val="single" w:color="auto" w:sz="4" w:space="0"/>
            </w:tcBorders>
            <w:shd w:val="clear" w:color="auto" w:fill="FFFFFF"/>
            <w:vAlign w:val="center"/>
          </w:tcPr>
          <w:p>
            <w:pPr>
              <w:framePr w:w="8299" w:wrap="notBeside" w:vAnchor="text" w:hAnchor="text" w:xAlign="center" w:y="1"/>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物理与现代信息技术</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2563" w:type="dxa"/>
            <w:gridSpan w:val="2"/>
            <w:tcBorders>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220" w:lineRule="exact"/>
              <w:ind w:left="0" w:right="0" w:firstLine="0"/>
              <w:jc w:val="center"/>
            </w:pPr>
            <w:r>
              <w:rPr>
                <w:color w:val="000000"/>
                <w:spacing w:val="0"/>
                <w:w w:val="100"/>
                <w:position w:val="0"/>
                <w:lang w:val="zh-CN" w:eastAsia="zh-CN" w:bidi="zh-CN"/>
              </w:rPr>
              <w:t>专题二</w:t>
            </w:r>
          </w:p>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物理与现代科技</w:t>
            </w: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物理与人工智能</w:t>
            </w:r>
          </w:p>
        </w:tc>
        <w:tc>
          <w:tcPr>
            <w:tcW w:w="816" w:type="dxa"/>
            <w:tcBorders>
              <w:left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5</w:t>
            </w:r>
          </w:p>
        </w:tc>
      </w:tr>
      <w:tr>
        <w:tblPrEx>
          <w:tblLayout w:type="fixed"/>
          <w:tblCellMar>
            <w:top w:w="0" w:type="dxa"/>
            <w:left w:w="10" w:type="dxa"/>
            <w:bottom w:w="0" w:type="dxa"/>
            <w:right w:w="10" w:type="dxa"/>
          </w:tblCellMar>
        </w:tblPrEx>
        <w:trPr>
          <w:trHeight w:val="451"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物理与高铁技术、桥梁隧道技术</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56" w:hRule="exact"/>
          <w:jc w:val="center"/>
        </w:trPr>
        <w:tc>
          <w:tcPr>
            <w:tcW w:w="538"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629" w:type="dxa"/>
            <w:tcBorders>
              <w:left w:val="single" w:color="auto" w:sz="4" w:space="0"/>
            </w:tcBorders>
            <w:shd w:val="clear" w:color="auto" w:fill="FFFFFF"/>
            <w:vAlign w:val="top"/>
          </w:tcPr>
          <w:p>
            <w:pPr>
              <w:framePr w:w="8299" w:wrap="notBeside" w:vAnchor="text" w:hAnchor="text" w:xAlign="center" w:y="1"/>
              <w:widowControl w:val="0"/>
              <w:rPr>
                <w:sz w:val="10"/>
                <w:szCs w:val="10"/>
              </w:rPr>
            </w:pPr>
          </w:p>
        </w:tc>
        <w:tc>
          <w:tcPr>
            <w:tcW w:w="1934" w:type="dxa"/>
            <w:shd w:val="clear" w:color="auto" w:fill="FFFFFF"/>
            <w:vAlign w:val="top"/>
          </w:tcPr>
          <w:p>
            <w:pPr>
              <w:framePr w:w="8299" w:wrap="notBeside" w:vAnchor="text" w:hAnchor="text" w:xAlign="center" w:y="1"/>
              <w:widowControl w:val="0"/>
              <w:rPr>
                <w:sz w:val="10"/>
                <w:szCs w:val="10"/>
              </w:rPr>
            </w:pPr>
          </w:p>
        </w:tc>
        <w:tc>
          <w:tcPr>
            <w:tcW w:w="4382" w:type="dxa"/>
            <w:tcBorders>
              <w:top w:val="single" w:color="auto" w:sz="4" w:space="0"/>
              <w:left w:val="single" w:color="auto" w:sz="4" w:space="0"/>
            </w:tcBorders>
            <w:shd w:val="clear" w:color="auto" w:fill="FFFFFF"/>
            <w:vAlign w:val="top"/>
          </w:tcPr>
          <w:p>
            <w:pPr>
              <w:pStyle w:val="39"/>
              <w:keepNext w:val="0"/>
              <w:keepLines w:val="0"/>
              <w:framePr w:w="8299" w:wrap="notBeside" w:vAnchor="text" w:hAnchor="text" w:xAlign="center" w:y="1"/>
              <w:widowControl w:val="0"/>
              <w:shd w:val="clear" w:color="auto" w:fill="auto"/>
              <w:bidi w:val="0"/>
              <w:spacing w:before="0" w:after="0" w:line="190" w:lineRule="exact"/>
              <w:ind w:left="340" w:right="0" w:firstLine="0"/>
              <w:jc w:val="left"/>
            </w:pPr>
            <w:r>
              <w:rPr>
                <w:rStyle w:val="46"/>
                <w:b w:val="0"/>
                <w:bCs w:val="0"/>
                <w:i w:val="0"/>
                <w:iCs w:val="0"/>
                <w:smallCaps w:val="0"/>
                <w:strike w:val="0"/>
              </w:rPr>
              <w:t>物理与新材料技术</w:t>
            </w:r>
          </w:p>
        </w:tc>
        <w:tc>
          <w:tcPr>
            <w:tcW w:w="816" w:type="dxa"/>
            <w:tcBorders>
              <w:left w:val="single" w:color="auto" w:sz="4" w:space="0"/>
              <w:right w:val="single" w:color="auto" w:sz="4" w:space="0"/>
            </w:tcBorders>
            <w:shd w:val="clear" w:color="auto" w:fill="FFFFFF"/>
            <w:vAlign w:val="top"/>
          </w:tcPr>
          <w:p>
            <w:pPr>
              <w:framePr w:w="8299"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61" w:hRule="exact"/>
          <w:jc w:val="center"/>
        </w:trPr>
        <w:tc>
          <w:tcPr>
            <w:tcW w:w="7483" w:type="dxa"/>
            <w:gridSpan w:val="4"/>
            <w:tcBorders>
              <w:top w:val="single" w:color="auto" w:sz="4" w:space="0"/>
              <w:left w:val="single" w:color="auto" w:sz="4" w:space="0"/>
              <w:bottom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合计</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framePr w:w="8299" w:wrap="notBeside" w:vAnchor="text" w:hAnchor="text" w:xAlign="center" w:y="1"/>
              <w:widowControl w:val="0"/>
              <w:shd w:val="clear" w:color="auto" w:fill="auto"/>
              <w:bidi w:val="0"/>
              <w:spacing w:before="0" w:after="0" w:line="190" w:lineRule="exact"/>
              <w:ind w:left="0" w:right="0" w:firstLine="0"/>
              <w:jc w:val="center"/>
            </w:pPr>
            <w:r>
              <w:rPr>
                <w:rStyle w:val="46"/>
                <w:b w:val="0"/>
                <w:bCs w:val="0"/>
                <w:i w:val="0"/>
                <w:iCs w:val="0"/>
                <w:smallCaps w:val="0"/>
                <w:strike w:val="0"/>
              </w:rPr>
              <w:t>9</w:t>
            </w:r>
          </w:p>
        </w:tc>
      </w:tr>
    </w:tbl>
    <w:p>
      <w:pPr>
        <w:framePr w:w="8299" w:wrap="notBeside" w:vAnchor="text" w:hAnchor="text" w:xAlign="center" w:y="1"/>
        <w:widowControl w:val="0"/>
        <w:rPr>
          <w:sz w:val="2"/>
          <w:szCs w:val="2"/>
        </w:rPr>
      </w:pPr>
    </w:p>
    <w:p>
      <w:pPr>
        <w:widowControl w:val="0"/>
        <w:rPr>
          <w:sz w:val="2"/>
          <w:szCs w:val="2"/>
        </w:rPr>
      </w:pPr>
    </w:p>
    <w:p>
      <w:pPr>
        <w:pStyle w:val="53"/>
        <w:keepNext/>
        <w:keepLines/>
        <w:widowControl w:val="0"/>
        <w:shd w:val="clear" w:color="auto" w:fill="auto"/>
        <w:bidi w:val="0"/>
        <w:spacing w:before="793" w:after="1008"/>
        <w:ind w:left="0" w:right="0" w:firstLine="0"/>
        <w:jc w:val="left"/>
      </w:pPr>
      <w:bookmarkStart w:id="16" w:name="bookmark16"/>
      <w:r>
        <w:rPr>
          <w:color w:val="000000"/>
          <w:spacing w:val="0"/>
          <w:w w:val="100"/>
          <w:position w:val="0"/>
          <w:lang w:val="zh-CN" w:eastAsia="zh-CN" w:bidi="zh-CN"/>
        </w:rPr>
        <w:t>四、课程内容</w:t>
      </w:r>
      <w:bookmarkEnd w:id="16"/>
    </w:p>
    <w:p>
      <w:pPr>
        <w:pStyle w:val="55"/>
        <w:keepNext/>
        <w:keepLines/>
        <w:widowControl w:val="0"/>
        <w:shd w:val="clear" w:color="auto" w:fill="auto"/>
        <w:bidi w:val="0"/>
        <w:spacing w:before="0" w:after="368"/>
        <w:ind w:left="0" w:right="0" w:firstLine="520"/>
        <w:jc w:val="left"/>
      </w:pPr>
      <w:bookmarkStart w:id="17" w:name="bookmark17"/>
      <w:r>
        <w:rPr>
          <w:rStyle w:val="71"/>
          <w:b w:val="0"/>
          <w:bCs w:val="0"/>
          <w:i w:val="0"/>
          <w:iCs w:val="0"/>
          <w:smallCaps w:val="0"/>
          <w:strike w:val="0"/>
        </w:rPr>
        <w:t>(一）基础模块</w:t>
      </w:r>
      <w:bookmarkEnd w:id="17"/>
    </w:p>
    <w:p>
      <w:pPr>
        <w:pStyle w:val="39"/>
        <w:keepNext w:val="0"/>
        <w:keepLines w:val="0"/>
        <w:widowControl w:val="0"/>
        <w:shd w:val="clear" w:color="auto" w:fill="auto"/>
        <w:bidi w:val="0"/>
        <w:spacing w:before="0" w:after="264"/>
        <w:ind w:left="0" w:right="0" w:firstLine="520"/>
        <w:jc w:val="left"/>
      </w:pPr>
      <w:r>
        <w:rPr>
          <w:color w:val="000000"/>
          <w:spacing w:val="0"/>
          <w:w w:val="100"/>
          <w:position w:val="0"/>
          <w:lang w:val="zh-CN" w:eastAsia="zh-CN" w:bidi="zh-CN"/>
        </w:rPr>
        <w:t>本模块由运动和力、功和能、热现象及能童守恒、直流电及其应用</w:t>
      </w:r>
      <w:r>
        <w:rPr>
          <w:rStyle w:val="61"/>
          <w:b w:val="0"/>
          <w:bCs w:val="0"/>
          <w:i w:val="0"/>
          <w:iCs w:val="0"/>
          <w:smallCaps w:val="0"/>
          <w:strike w:val="0"/>
        </w:rPr>
        <w:t>s</w:t>
      </w:r>
      <w:r>
        <w:rPr>
          <w:color w:val="000000"/>
          <w:spacing w:val="0"/>
          <w:w w:val="100"/>
          <w:position w:val="0"/>
          <w:lang w:val="zh-CN" w:eastAsia="zh-CN" w:bidi="zh-CN"/>
        </w:rPr>
        <w:t>电与磁 及其应用、光现象及其应用、核能及其应用七个主题组成。</w:t>
      </w:r>
    </w:p>
    <w:p>
      <w:pPr>
        <w:pStyle w:val="57"/>
        <w:keepNext/>
        <w:keepLines/>
        <w:widowControl w:val="0"/>
        <w:shd w:val="clear" w:color="auto" w:fill="auto"/>
        <w:bidi w:val="0"/>
        <w:spacing w:before="0" w:after="0" w:line="461" w:lineRule="exact"/>
        <w:ind w:left="0" w:right="0" w:firstLine="520"/>
        <w:jc w:val="left"/>
      </w:pPr>
      <w:bookmarkStart w:id="18" w:name="bookmark18"/>
      <w:r>
        <w:rPr>
          <w:rStyle w:val="72"/>
          <w:b w:val="0"/>
          <w:bCs w:val="0"/>
          <w:i w:val="0"/>
          <w:iCs w:val="0"/>
          <w:smallCaps w:val="0"/>
          <w:strike w:val="0"/>
        </w:rPr>
        <w:t>主题一运动和力</w:t>
      </w:r>
      <w:bookmarkEnd w:id="18"/>
    </w:p>
    <w:p>
      <w:pPr>
        <w:pStyle w:val="39"/>
        <w:keepNext w:val="0"/>
        <w:keepLines w:val="0"/>
        <w:widowControl w:val="0"/>
        <w:shd w:val="clear" w:color="auto" w:fill="auto"/>
        <w:bidi w:val="0"/>
        <w:spacing w:before="0" w:after="0" w:line="461" w:lineRule="exact"/>
        <w:ind w:left="0" w:right="0" w:firstLine="520"/>
        <w:jc w:val="left"/>
        <w:sectPr>
          <w:footerReference r:id="rId12" w:type="first"/>
          <w:headerReference r:id="rId10" w:type="default"/>
          <w:footerReference r:id="rId11" w:type="default"/>
          <w:pgSz w:w="11900" w:h="16840"/>
          <w:pgMar w:top="1273" w:right="1769" w:bottom="1349" w:left="1773" w:header="0" w:footer="3" w:gutter="0"/>
          <w:cols w:space="720" w:num="1"/>
          <w:titlePg/>
          <w:rtlGutter w:val="0"/>
          <w:docGrid w:linePitch="360" w:charSpace="0"/>
        </w:sectPr>
      </w:pPr>
      <w:r>
        <w:rPr>
          <w:color w:val="000000"/>
          <w:spacing w:val="0"/>
          <w:w w:val="100"/>
          <w:position w:val="0"/>
          <w:lang w:val="zh-CN" w:eastAsia="zh-CN" w:bidi="zh-CN"/>
        </w:rPr>
        <w:t>本主题包括运动的描述，匀变速直线运动，重力、弹力、摩擦力，力的合成 与分解，牛顿运动定律及其应用，学生实验。</w:t>
      </w:r>
    </w:p>
    <w:p>
      <w:pPr>
        <w:pStyle w:val="74"/>
        <w:keepNext/>
        <w:keepLines/>
        <w:widowControl w:val="0"/>
        <w:shd w:val="clear" w:color="auto" w:fill="auto"/>
        <w:bidi w:val="0"/>
        <w:spacing w:before="0" w:after="0"/>
        <w:ind w:left="0" w:right="0"/>
        <w:jc w:val="both"/>
      </w:pPr>
      <w:bookmarkStart w:id="19" w:name="bookmark19"/>
      <w:r>
        <w:rPr>
          <w:color w:val="000000"/>
          <w:spacing w:val="0"/>
          <w:w w:val="100"/>
          <w:position w:val="0"/>
          <w:lang w:val="zh-CN" w:eastAsia="zh-CN" w:bidi="zh-CN"/>
        </w:rPr>
        <w:t>【内容要求】</w:t>
      </w:r>
      <w:bookmarkEnd w:id="19"/>
    </w:p>
    <w:p>
      <w:pPr>
        <w:pStyle w:val="39"/>
        <w:keepNext w:val="0"/>
        <w:keepLines w:val="0"/>
        <w:widowControl w:val="0"/>
        <w:numPr>
          <w:ilvl w:val="0"/>
          <w:numId w:val="5"/>
        </w:numPr>
        <w:shd w:val="clear" w:color="auto" w:fill="auto"/>
        <w:tabs>
          <w:tab w:val="left" w:pos="992"/>
        </w:tabs>
        <w:bidi w:val="0"/>
        <w:spacing w:before="0" w:after="0"/>
        <w:ind w:left="0" w:right="0" w:firstLine="500"/>
        <w:jc w:val="both"/>
      </w:pPr>
      <w:r>
        <w:rPr>
          <w:rStyle w:val="45"/>
          <w:b/>
          <w:bCs/>
          <w:i w:val="0"/>
          <w:iCs w:val="0"/>
          <w:smallCaps w:val="0"/>
          <w:strike w:val="0"/>
        </w:rPr>
        <w:t>运动的</w:t>
      </w:r>
      <w:r>
        <w:rPr>
          <w:color w:val="000000"/>
          <w:spacing w:val="0"/>
          <w:w w:val="100"/>
          <w:position w:val="0"/>
          <w:lang w:val="zh-CN" w:eastAsia="zh-CN" w:bidi="zh-CN"/>
        </w:rPr>
        <w:t>描述通过对运动概念的学习，知道宇宙间的万物都在不断地运 动着，理解运动的相对性。经历质点模型的建构过程，了解质点的概念，知道质 点是一种理想化的物理模型，体会模型建构的思维方式，认识物理模型在探索自 然规律中的作用。学习时间和时刻、路程和位移、速率和速度（平均速度、瞬时 速度）、标量和矢量等概念，理解它们的区别。通过实验，测量运动物体的速度， 体会数学方法在物理研究中的重要作用。</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6"/>
        </w:numPr>
        <w:shd w:val="clear" w:color="auto" w:fill="auto"/>
        <w:tabs>
          <w:tab w:val="left" w:pos="872"/>
        </w:tabs>
        <w:bidi w:val="0"/>
        <w:spacing w:before="0" w:after="0"/>
        <w:ind w:left="0" w:right="0" w:firstLine="500"/>
        <w:jc w:val="both"/>
      </w:pPr>
      <w:r>
        <w:rPr>
          <w:color w:val="000000"/>
          <w:spacing w:val="0"/>
          <w:w w:val="100"/>
          <w:position w:val="0"/>
          <w:lang w:val="zh-CN" w:eastAsia="zh-CN" w:bidi="zh-CN"/>
        </w:rPr>
        <w:t>通过质点物理模型建构过程的案例，了解将实际物体抽象成质点的条件， 体会物理模型的建构方法及其在物理研究中的作用及意义，发展模型建构、假设 推理等物理学科核心素养。</w:t>
      </w:r>
    </w:p>
    <w:p>
      <w:pPr>
        <w:pStyle w:val="39"/>
        <w:keepNext w:val="0"/>
        <w:keepLines w:val="0"/>
        <w:widowControl w:val="0"/>
        <w:numPr>
          <w:ilvl w:val="0"/>
          <w:numId w:val="6"/>
        </w:numPr>
        <w:shd w:val="clear" w:color="auto" w:fill="auto"/>
        <w:tabs>
          <w:tab w:val="left" w:pos="868"/>
        </w:tabs>
        <w:bidi w:val="0"/>
        <w:spacing w:before="0" w:after="0"/>
        <w:ind w:left="0" w:right="0" w:firstLine="500"/>
        <w:jc w:val="both"/>
      </w:pPr>
      <w:r>
        <w:rPr>
          <w:color w:val="000000"/>
          <w:spacing w:val="0"/>
          <w:w w:val="100"/>
          <w:position w:val="0"/>
          <w:lang w:val="zh-CN" w:eastAsia="zh-CN" w:bidi="zh-CN"/>
        </w:rPr>
        <w:t>查阅资料，了解汽车导航系统的定位、测速等功能，理解参考系、位置、 位移、路程等概念，发展运动与相互作用观念、技术运用等物理学科核心素养</w:t>
      </w:r>
    </w:p>
    <w:p>
      <w:pPr>
        <w:pStyle w:val="39"/>
        <w:keepNext w:val="0"/>
        <w:keepLines w:val="0"/>
        <w:widowControl w:val="0"/>
        <w:numPr>
          <w:ilvl w:val="0"/>
          <w:numId w:val="5"/>
        </w:numPr>
        <w:shd w:val="clear" w:color="auto" w:fill="auto"/>
        <w:tabs>
          <w:tab w:val="left" w:pos="992"/>
        </w:tabs>
        <w:bidi w:val="0"/>
        <w:spacing w:before="0" w:after="0"/>
        <w:ind w:left="0" w:right="0" w:firstLine="500"/>
        <w:jc w:val="both"/>
      </w:pPr>
      <w:r>
        <w:rPr>
          <w:rStyle w:val="45"/>
          <w:b/>
          <w:bCs/>
          <w:i w:val="0"/>
          <w:iCs w:val="0"/>
          <w:smallCaps w:val="0"/>
          <w:strike w:val="0"/>
        </w:rPr>
        <w:t>匀变速直线运</w:t>
      </w:r>
      <w:r>
        <w:rPr>
          <w:color w:val="000000"/>
          <w:spacing w:val="0"/>
          <w:w w:val="100"/>
          <w:position w:val="0"/>
          <w:lang w:val="zh-CN" w:eastAsia="zh-CN" w:bidi="zh-CN"/>
        </w:rPr>
        <w:t>动知道匀变速直线运动是一种理想化的过程模型。知道 加速度的概念，理解加速度的物理含义，并能进行简单的计算。通过实验，测量 匀变速直线运动物体的加速度。能用公式、图像描述匀变速直线运动，理解匀变 速直线运动的规律，能运用其解决简单的问题。通过实验，了解自由落体运动规 律，并能运用其解决生活中简单的实际问题。</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7"/>
        </w:numPr>
        <w:shd w:val="clear" w:color="auto" w:fill="auto"/>
        <w:tabs>
          <w:tab w:val="left" w:pos="872"/>
        </w:tabs>
        <w:bidi w:val="0"/>
        <w:spacing w:before="0" w:after="0"/>
        <w:ind w:left="0" w:right="0" w:firstLine="500"/>
        <w:jc w:val="both"/>
      </w:pPr>
      <w:r>
        <w:rPr>
          <w:color w:val="000000"/>
          <w:spacing w:val="0"/>
          <w:w w:val="100"/>
          <w:position w:val="0"/>
          <w:lang w:val="zh-CN" w:eastAsia="zh-CN" w:bidi="zh-CN"/>
        </w:rPr>
        <w:t>使用打点计时器、频闪照相机或连续拍照手机等仪器，通过实验研宄匀变 速重线运动的规律，发展实验观察、操作技能等物理学科核心素养。</w:t>
      </w:r>
    </w:p>
    <w:p>
      <w:pPr>
        <w:pStyle w:val="39"/>
        <w:keepNext w:val="0"/>
        <w:keepLines w:val="0"/>
        <w:widowControl w:val="0"/>
        <w:numPr>
          <w:ilvl w:val="0"/>
          <w:numId w:val="7"/>
        </w:numPr>
        <w:shd w:val="clear" w:color="auto" w:fill="auto"/>
        <w:tabs>
          <w:tab w:val="left" w:pos="868"/>
        </w:tabs>
        <w:bidi w:val="0"/>
        <w:spacing w:before="0" w:after="0"/>
        <w:ind w:left="0" w:right="0" w:firstLine="500"/>
        <w:jc w:val="both"/>
      </w:pPr>
      <w:r>
        <w:rPr>
          <w:color w:val="000000"/>
          <w:spacing w:val="0"/>
          <w:w w:val="100"/>
          <w:position w:val="0"/>
          <w:lang w:val="zh-CN" w:eastAsia="zh-CN" w:bidi="zh-CN"/>
        </w:rPr>
        <w:t>查阅资料，了解伽利略研究自由落体运动的实验和推理方法，发展质疑创 新、假设推理等物理学科核心素养。</w:t>
      </w:r>
    </w:p>
    <w:p>
      <w:pPr>
        <w:pStyle w:val="39"/>
        <w:keepNext w:val="0"/>
        <w:keepLines w:val="0"/>
        <w:widowControl w:val="0"/>
        <w:numPr>
          <w:ilvl w:val="0"/>
          <w:numId w:val="7"/>
        </w:numPr>
        <w:shd w:val="clear" w:color="auto" w:fill="auto"/>
        <w:tabs>
          <w:tab w:val="left" w:pos="868"/>
        </w:tabs>
        <w:bidi w:val="0"/>
        <w:spacing w:before="0" w:after="0"/>
        <w:ind w:left="0" w:right="0" w:firstLine="500"/>
        <w:jc w:val="both"/>
      </w:pPr>
      <w:r>
        <w:rPr>
          <w:color w:val="000000"/>
          <w:spacing w:val="0"/>
          <w:w w:val="100"/>
          <w:position w:val="0"/>
          <w:lang w:val="zh-CN" w:eastAsia="zh-CN" w:bidi="zh-CN"/>
        </w:rPr>
        <w:t>通过钱毛管（牛顿管）等实验，观察不同质量、形状的物体在空气和真空 中下落时的现象，增加空气阻力对落体运动有影响的感性认识，发展实验观察、 科学论证等物理学科核心素养。</w:t>
      </w:r>
    </w:p>
    <w:p>
      <w:pPr>
        <w:pStyle w:val="39"/>
        <w:keepNext w:val="0"/>
        <w:keepLines w:val="0"/>
        <w:widowControl w:val="0"/>
        <w:numPr>
          <w:ilvl w:val="0"/>
          <w:numId w:val="7"/>
        </w:numPr>
        <w:shd w:val="clear" w:color="auto" w:fill="auto"/>
        <w:tabs>
          <w:tab w:val="left" w:pos="868"/>
        </w:tabs>
        <w:bidi w:val="0"/>
        <w:spacing w:before="0" w:after="0"/>
        <w:ind w:left="0" w:right="0" w:firstLine="500"/>
        <w:jc w:val="both"/>
      </w:pPr>
      <w:r>
        <w:rPr>
          <w:color w:val="000000"/>
          <w:spacing w:val="0"/>
          <w:w w:val="100"/>
          <w:position w:val="0"/>
          <w:lang w:val="zh-CN" w:eastAsia="zh-CN" w:bidi="zh-CN"/>
        </w:rPr>
        <w:t>通过查阅资料等方式，了解并讨论伽利略对科学发展和社会进步所做的贡 献，发展社会责任和科技传承等物理学科核心素养。</w:t>
      </w:r>
    </w:p>
    <w:p>
      <w:pPr>
        <w:pStyle w:val="39"/>
        <w:keepNext w:val="0"/>
        <w:keepLines w:val="0"/>
        <w:widowControl w:val="0"/>
        <w:numPr>
          <w:ilvl w:val="0"/>
          <w:numId w:val="5"/>
        </w:numPr>
        <w:shd w:val="clear" w:color="auto" w:fill="auto"/>
        <w:tabs>
          <w:tab w:val="left" w:pos="983"/>
        </w:tabs>
        <w:bidi w:val="0"/>
        <w:spacing w:before="0" w:after="0"/>
        <w:ind w:left="0" w:right="0" w:firstLine="500"/>
        <w:jc w:val="both"/>
      </w:pPr>
      <w:r>
        <w:rPr>
          <w:rStyle w:val="75"/>
          <w:b/>
          <w:bCs/>
          <w:i w:val="0"/>
          <w:iCs w:val="0"/>
          <w:smallCaps w:val="0"/>
          <w:strike w:val="0"/>
        </w:rPr>
        <w:t>重力弹力摩擦力了</w:t>
      </w:r>
      <w:r>
        <w:rPr>
          <w:color w:val="000000"/>
          <w:spacing w:val="0"/>
          <w:w w:val="100"/>
          <w:position w:val="0"/>
          <w:lang w:val="zh-CN" w:eastAsia="zh-CN" w:bidi="zh-CN"/>
        </w:rPr>
        <w:t>解重力的概念，知道重力的方向特点，了觯重 力是物体与地球之间相互作用的结果。了解弹力的概念及其产生条件；通过实验 了解胡克定律及其公式，并能利用其制作简单仪器。知道静摩擦力和滑动摩擦力 的概念；通过实验，了解静摩擦力和滑动摩擦力的方向特点，知道静摩擦力大小 的变化特点；能运用公式计算滑动摩擦力的大小。</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8"/>
        </w:numPr>
        <w:shd w:val="clear" w:color="auto" w:fill="auto"/>
        <w:tabs>
          <w:tab w:val="left" w:pos="853"/>
        </w:tabs>
        <w:bidi w:val="0"/>
        <w:spacing w:before="0" w:after="0"/>
        <w:ind w:left="0" w:right="0" w:firstLine="520"/>
        <w:jc w:val="both"/>
      </w:pPr>
      <w:r>
        <w:rPr>
          <w:color w:val="000000"/>
          <w:spacing w:val="0"/>
          <w:w w:val="100"/>
          <w:position w:val="0"/>
          <w:lang w:val="zh-CN" w:eastAsia="zh-CN" w:bidi="zh-CN"/>
        </w:rPr>
        <w:t>列举生产、生活中所用簧的形状及使用目的（如获得弹力或减缓振动 等），开展小组讨论，发展技术运用、科学论证等物理学科核心素养。</w:t>
      </w:r>
    </w:p>
    <w:p>
      <w:pPr>
        <w:pStyle w:val="39"/>
        <w:keepNext w:val="0"/>
        <w:keepLines w:val="0"/>
        <w:widowControl w:val="0"/>
        <w:numPr>
          <w:ilvl w:val="0"/>
          <w:numId w:val="8"/>
        </w:numPr>
        <w:shd w:val="clear" w:color="auto" w:fill="auto"/>
        <w:tabs>
          <w:tab w:val="left" w:pos="863"/>
        </w:tabs>
        <w:bidi w:val="0"/>
        <w:spacing w:before="0" w:after="0"/>
        <w:ind w:left="0" w:right="0" w:firstLine="520"/>
        <w:jc w:val="both"/>
      </w:pPr>
      <w:r>
        <w:rPr>
          <w:color w:val="000000"/>
          <w:spacing w:val="0"/>
          <w:w w:val="100"/>
          <w:position w:val="0"/>
          <w:lang w:val="zh-CN" w:eastAsia="zh-CN" w:bidi="zh-CN"/>
        </w:rPr>
        <w:t>利用弹簧、纸片、标准弹簧砰等材料，制作一个能定量测量力的大小的弹 簧测力计，同学之间比赛交流，看哪位同学制作的测力计误差最小，发展工匠精 神、操作技能等物理学科核心素养。</w:t>
      </w:r>
    </w:p>
    <w:p>
      <w:pPr>
        <w:pStyle w:val="39"/>
        <w:keepNext w:val="0"/>
        <w:keepLines w:val="0"/>
        <w:widowControl w:val="0"/>
        <w:numPr>
          <w:ilvl w:val="0"/>
          <w:numId w:val="8"/>
        </w:numPr>
        <w:shd w:val="clear" w:color="auto" w:fill="auto"/>
        <w:tabs>
          <w:tab w:val="left" w:pos="853"/>
        </w:tabs>
        <w:bidi w:val="0"/>
        <w:spacing w:before="0" w:after="0"/>
        <w:ind w:left="0" w:right="0" w:firstLine="520"/>
        <w:jc w:val="both"/>
      </w:pPr>
      <w:r>
        <w:rPr>
          <w:color w:val="000000"/>
          <w:spacing w:val="0"/>
          <w:w w:val="100"/>
          <w:position w:val="0"/>
          <w:lang w:val="zh-CN" w:eastAsia="zh-CN" w:bidi="zh-CN"/>
        </w:rPr>
        <w:t>做称量物体的重力和在水平面上拉动物体的实验，比较在光滑程度不同的 水平面上拉动同一物体时拉力的不同，体会“在水平面上拉动物体克服的是摩擦 力而不是重力”，发展实验观察、质疑创新等物理学科核心素养。</w:t>
      </w:r>
    </w:p>
    <w:p>
      <w:pPr>
        <w:pStyle w:val="39"/>
        <w:keepNext w:val="0"/>
        <w:keepLines w:val="0"/>
        <w:widowControl w:val="0"/>
        <w:numPr>
          <w:ilvl w:val="0"/>
          <w:numId w:val="8"/>
        </w:numPr>
        <w:shd w:val="clear" w:color="auto" w:fill="auto"/>
        <w:tabs>
          <w:tab w:val="left" w:pos="853"/>
        </w:tabs>
        <w:bidi w:val="0"/>
        <w:spacing w:before="0" w:after="0"/>
        <w:ind w:left="0" w:right="0" w:firstLine="520"/>
        <w:jc w:val="both"/>
      </w:pPr>
      <w:r>
        <w:rPr>
          <w:color w:val="000000"/>
          <w:spacing w:val="0"/>
          <w:w w:val="100"/>
          <w:position w:val="0"/>
          <w:lang w:val="zh-CN" w:eastAsia="zh-CN" w:bidi="zh-CN"/>
        </w:rPr>
        <w:t>列举人们在生产、生活中利用或减小摩擦力的案例，进行分组讨论，课堂 交流，发展合作交流、技术运用等物理学科核心素养。</w:t>
      </w:r>
    </w:p>
    <w:p>
      <w:pPr>
        <w:pStyle w:val="39"/>
        <w:keepNext w:val="0"/>
        <w:keepLines w:val="0"/>
        <w:widowControl w:val="0"/>
        <w:numPr>
          <w:ilvl w:val="0"/>
          <w:numId w:val="5"/>
        </w:numPr>
        <w:shd w:val="clear" w:color="auto" w:fill="auto"/>
        <w:tabs>
          <w:tab w:val="left" w:pos="978"/>
        </w:tabs>
        <w:bidi w:val="0"/>
        <w:spacing w:before="0" w:after="0"/>
        <w:ind w:left="0" w:right="0" w:firstLine="520"/>
        <w:jc w:val="both"/>
      </w:pPr>
      <w:r>
        <w:rPr>
          <w:rStyle w:val="76"/>
          <w:b/>
          <w:bCs/>
          <w:i w:val="0"/>
          <w:iCs w:val="0"/>
          <w:smallCaps w:val="0"/>
          <w:strike w:val="0"/>
        </w:rPr>
        <w:t>力的合成与分解了</w:t>
      </w:r>
      <w:r>
        <w:rPr>
          <w:color w:val="000000"/>
          <w:spacing w:val="0"/>
          <w:w w:val="100"/>
          <w:position w:val="0"/>
          <w:lang w:val="zh-CN" w:eastAsia="zh-CN" w:bidi="zh-CN"/>
        </w:rPr>
        <w:t>解合力、分力的概念，体会等效方法的应用。通过 实验，了解力的平行四边形定则；能运用作图法进行力的合成与分解，能进行简 单的计算。能举出生产、生活中力的合成与分解的实例，能应用其解决简单的实 际问题。</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9"/>
        </w:numPr>
        <w:shd w:val="clear" w:color="auto" w:fill="auto"/>
        <w:tabs>
          <w:tab w:val="left" w:pos="853"/>
        </w:tabs>
        <w:bidi w:val="0"/>
        <w:spacing w:before="0" w:after="0"/>
        <w:ind w:left="0" w:right="0" w:firstLine="520"/>
        <w:jc w:val="both"/>
      </w:pPr>
      <w:r>
        <w:rPr>
          <w:color w:val="000000"/>
          <w:spacing w:val="0"/>
          <w:w w:val="100"/>
          <w:position w:val="0"/>
          <w:lang w:val="zh-CN" w:eastAsia="zh-CN" w:bidi="zh-CN"/>
        </w:rPr>
        <w:t>在一根结实的细绳中间系一个重物，用手在两端逐渐用力将绳子拉直，体 会和观察合力一定时，两个分力的大小与夹角之间的关系，发展实验观察、技术 运用等物理学科核心素养。</w:t>
      </w:r>
    </w:p>
    <w:p>
      <w:pPr>
        <w:pStyle w:val="39"/>
        <w:keepNext w:val="0"/>
        <w:keepLines w:val="0"/>
        <w:widowControl w:val="0"/>
        <w:numPr>
          <w:ilvl w:val="0"/>
          <w:numId w:val="9"/>
        </w:numPr>
        <w:shd w:val="clear" w:color="auto" w:fill="auto"/>
        <w:tabs>
          <w:tab w:val="left" w:pos="843"/>
        </w:tabs>
        <w:bidi w:val="0"/>
        <w:spacing w:before="0" w:after="0"/>
        <w:ind w:left="0" w:right="0" w:firstLine="520"/>
        <w:jc w:val="both"/>
      </w:pPr>
      <w:r>
        <w:rPr>
          <w:color w:val="000000"/>
          <w:spacing w:val="0"/>
          <w:w w:val="100"/>
          <w:position w:val="0"/>
          <w:lang w:val="zh-CN" w:eastAsia="zh-CN" w:bidi="zh-CN"/>
        </w:rPr>
        <w:t>利用一根结实的长绳和大树，设计一个方案，尝试拉动直接用手不能移动 的重物，发展技术运用、探究设计等物理学科核心素养。</w:t>
      </w:r>
    </w:p>
    <w:p>
      <w:pPr>
        <w:pStyle w:val="39"/>
        <w:keepNext w:val="0"/>
        <w:keepLines w:val="0"/>
        <w:widowControl w:val="0"/>
        <w:numPr>
          <w:ilvl w:val="0"/>
          <w:numId w:val="5"/>
        </w:numPr>
        <w:shd w:val="clear" w:color="auto" w:fill="auto"/>
        <w:tabs>
          <w:tab w:val="left" w:pos="978"/>
        </w:tabs>
        <w:bidi w:val="0"/>
        <w:spacing w:before="0" w:after="0"/>
        <w:ind w:left="0" w:right="0" w:firstLine="520"/>
        <w:jc w:val="both"/>
      </w:pPr>
      <w:r>
        <w:rPr>
          <w:rStyle w:val="45"/>
          <w:b/>
          <w:bCs/>
          <w:i w:val="0"/>
          <w:iCs w:val="0"/>
          <w:smallCaps w:val="0"/>
          <w:strike w:val="0"/>
        </w:rPr>
        <w:t>牛顿运动定律及其应</w:t>
      </w:r>
      <w:r>
        <w:rPr>
          <w:color w:val="000000"/>
          <w:spacing w:val="0"/>
          <w:w w:val="100"/>
          <w:position w:val="0"/>
          <w:lang w:val="zh-CN" w:eastAsia="zh-CN" w:bidi="zh-CN"/>
        </w:rPr>
        <w:t>用通过实验，加深对牛顿第一定律的理解，知道 质暈是物体惯性大小的量度，能解释生活中有关的惯性现象。通过实验，了解加 速度与物体所受合外力、物体质量的关系，理解牛顿第二定律；能运用牛顿第二 定律进行简单计算，能用其解释生产、生活中的有关现象。通过实验，理解牛顿 第三定律；能区别相互作用力与平衡力，能用其分析生产、生活中的有关问题^ 了解国际单位制中力学的基本物理量和基本单位。</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10"/>
        </w:numPr>
        <w:shd w:val="clear" w:color="auto" w:fill="auto"/>
        <w:tabs>
          <w:tab w:val="left" w:pos="853"/>
        </w:tabs>
        <w:bidi w:val="0"/>
        <w:spacing w:before="0" w:after="0"/>
        <w:ind w:left="0" w:right="0" w:firstLine="500"/>
        <w:jc w:val="both"/>
      </w:pPr>
      <w:r>
        <w:rPr>
          <w:color w:val="000000"/>
          <w:spacing w:val="0"/>
          <w:w w:val="100"/>
          <w:position w:val="0"/>
          <w:lang w:val="zh-CN" w:eastAsia="zh-CN" w:bidi="zh-CN"/>
        </w:rPr>
        <w:t>将体重秤放在升降电梯里，站在体重評上观察电梯运动过程中体重秤读 数的变化，加深对加速度的感性认识，发展实验观察、技术运用等物理学科核心 素养。</w:t>
      </w:r>
    </w:p>
    <w:p>
      <w:pPr>
        <w:pStyle w:val="39"/>
        <w:keepNext w:val="0"/>
        <w:keepLines w:val="0"/>
        <w:widowControl w:val="0"/>
        <w:numPr>
          <w:ilvl w:val="0"/>
          <w:numId w:val="10"/>
        </w:numPr>
        <w:shd w:val="clear" w:color="auto" w:fill="auto"/>
        <w:tabs>
          <w:tab w:val="left" w:pos="853"/>
        </w:tabs>
        <w:bidi w:val="0"/>
        <w:spacing w:before="0" w:after="0"/>
        <w:ind w:left="0" w:right="0" w:firstLine="500"/>
        <w:jc w:val="both"/>
      </w:pPr>
      <w:r>
        <w:rPr>
          <w:color w:val="000000"/>
          <w:spacing w:val="0"/>
          <w:w w:val="100"/>
          <w:position w:val="0"/>
          <w:lang w:val="zh-CN" w:eastAsia="zh-CN" w:bidi="zh-CN"/>
        </w:rPr>
        <w:t>根据牛顿第二定律，设计一种能定性显示物体加速度大小变化情况的装 置，发展探究设计、操作技能、工匠精祌等物理学科核心素养。</w:t>
      </w:r>
    </w:p>
    <w:p>
      <w:pPr>
        <w:pStyle w:val="39"/>
        <w:keepNext w:val="0"/>
        <w:keepLines w:val="0"/>
        <w:widowControl w:val="0"/>
        <w:numPr>
          <w:ilvl w:val="0"/>
          <w:numId w:val="10"/>
        </w:numPr>
        <w:shd w:val="clear" w:color="auto" w:fill="auto"/>
        <w:tabs>
          <w:tab w:val="left" w:pos="858"/>
        </w:tabs>
        <w:bidi w:val="0"/>
        <w:spacing w:before="0" w:after="0"/>
        <w:ind w:left="0" w:right="0" w:firstLine="500"/>
        <w:jc w:val="both"/>
      </w:pPr>
      <w:r>
        <w:rPr>
          <w:color w:val="000000"/>
          <w:spacing w:val="0"/>
          <w:w w:val="100"/>
          <w:position w:val="0"/>
          <w:lang w:val="zh-CN" w:eastAsia="zh-CN" w:bidi="zh-CN"/>
        </w:rPr>
        <w:t>让多位身高和体形相近的同学面对墙壁排成一列，第一位同学双手支撑在 墙上，后面的同学逐次用双手推前面同学的后背，探宄第一位同学最多可以承受 后面几位同学的推力，观察现象并讨论，尝试用牛顿第三定律加以解释，发展运 动与相互作用观念、科学论证等物理学科核心素养。</w:t>
      </w:r>
    </w:p>
    <w:p>
      <w:pPr>
        <w:pStyle w:val="39"/>
        <w:keepNext w:val="0"/>
        <w:keepLines w:val="0"/>
        <w:widowControl w:val="0"/>
        <w:numPr>
          <w:ilvl w:val="0"/>
          <w:numId w:val="10"/>
        </w:numPr>
        <w:shd w:val="clear" w:color="auto" w:fill="auto"/>
        <w:tabs>
          <w:tab w:val="left" w:pos="853"/>
        </w:tabs>
        <w:bidi w:val="0"/>
        <w:spacing w:before="0" w:after="0"/>
        <w:ind w:left="0" w:right="0" w:firstLine="500"/>
        <w:jc w:val="both"/>
      </w:pPr>
      <w:r>
        <w:rPr>
          <w:color w:val="000000"/>
          <w:spacing w:val="0"/>
          <w:w w:val="100"/>
          <w:position w:val="0"/>
          <w:lang w:val="zh-CN" w:eastAsia="zh-CN" w:bidi="zh-CN"/>
        </w:rPr>
        <w:t>收集资料，了解科学家牛顿在科学上的贡献和生平事迹，在课堂上讨论交 流，发展科技传承、质疑创新等物理学科核心素养。</w:t>
      </w:r>
    </w:p>
    <w:p>
      <w:pPr>
        <w:pStyle w:val="39"/>
        <w:keepNext w:val="0"/>
        <w:keepLines w:val="0"/>
        <w:widowControl w:val="0"/>
        <w:numPr>
          <w:ilvl w:val="0"/>
          <w:numId w:val="5"/>
        </w:numPr>
        <w:shd w:val="clear" w:color="auto" w:fill="auto"/>
        <w:bidi w:val="0"/>
        <w:spacing w:before="0" w:after="0"/>
        <w:ind w:left="0" w:right="0" w:firstLine="500"/>
        <w:jc w:val="both"/>
      </w:pPr>
      <w:r>
        <w:rPr>
          <w:rStyle w:val="45"/>
          <w:b/>
          <w:bCs/>
          <w:i w:val="0"/>
          <w:iCs w:val="0"/>
          <w:smallCaps w:val="0"/>
          <w:strike w:val="0"/>
        </w:rPr>
        <w:t>学生实验：测量运动物体的速度和加速度</w:t>
      </w:r>
      <w:r>
        <w:rPr>
          <w:color w:val="000000"/>
          <w:spacing w:val="0"/>
          <w:w w:val="100"/>
          <w:position w:val="0"/>
          <w:lang w:val="zh-CN" w:eastAsia="zh-CN" w:bidi="zh-CN"/>
        </w:rPr>
        <w:t>练习使用打点</w:t>
      </w:r>
      <w:r>
        <w:rPr>
          <w:rStyle w:val="45"/>
          <w:b/>
          <w:bCs/>
          <w:i w:val="0"/>
          <w:iCs w:val="0"/>
          <w:smallCaps w:val="0"/>
          <w:strike w:val="0"/>
        </w:rPr>
        <w:t>计时器</w:t>
      </w:r>
      <w:r>
        <w:rPr>
          <w:color w:val="000000"/>
          <w:spacing w:val="0"/>
          <w:w w:val="100"/>
          <w:position w:val="0"/>
          <w:lang w:val="en-US" w:eastAsia="en-US" w:bidi="en-US"/>
        </w:rPr>
        <w:t>（</w:t>
      </w:r>
      <w:r>
        <w:rPr>
          <w:color w:val="000000"/>
          <w:spacing w:val="0"/>
          <w:w w:val="100"/>
          <w:position w:val="0"/>
          <w:lang w:val="zh-CN" w:eastAsia="zh-CN" w:bidi="zh-CN"/>
        </w:rPr>
        <w:t>或气垫 导轨、位移传感器等）测釐物体运动的平均速度、瞬时速度和加速度。通过本实 验，养成细心观察、规范操作、主动探索的学习习惯，增强对实验过程和结果进 行分析、判断、交流与反思的能力。</w:t>
      </w:r>
    </w:p>
    <w:p>
      <w:pPr>
        <w:pStyle w:val="74"/>
        <w:keepNext/>
        <w:keepLines/>
        <w:widowControl w:val="0"/>
        <w:shd w:val="clear" w:color="auto" w:fill="auto"/>
        <w:bidi w:val="0"/>
        <w:spacing w:before="0" w:after="0"/>
        <w:ind w:left="0" w:right="0"/>
        <w:jc w:val="both"/>
      </w:pPr>
      <w:bookmarkStart w:id="20" w:name="bookmark20"/>
      <w:r>
        <w:rPr>
          <w:color w:val="000000"/>
          <w:spacing w:val="0"/>
          <w:w w:val="100"/>
          <w:position w:val="0"/>
          <w:lang w:val="zh-CN" w:eastAsia="zh-CN" w:bidi="zh-CN"/>
        </w:rPr>
        <w:t>【教学提示】</w:t>
      </w:r>
      <w:bookmarkEnd w:id="20"/>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本主题注重在机械运动情境下，发展学生的运动与相互作用观念等物理学科 核心素养^教学中教师应根据教学内容，联系生活实际，从多个角度创设情境， 提出与物理学有关的问题，引导学生讨论，让学生经历建构时间、时刻、位移、 速</w:t>
      </w:r>
      <w:r>
        <w:rPr>
          <w:rStyle w:val="61"/>
          <w:b w:val="0"/>
          <w:bCs w:val="0"/>
          <w:i w:val="0"/>
          <w:iCs w:val="0"/>
          <w:smallCaps w:val="0"/>
          <w:strike w:val="0"/>
        </w:rPr>
        <w:t>vS</w:t>
      </w:r>
      <w:r>
        <w:rPr>
          <w:color w:val="000000"/>
          <w:spacing w:val="0"/>
          <w:w w:val="100"/>
          <w:position w:val="0"/>
          <w:lang w:val="en-US" w:eastAsia="en-US" w:bidi="en-US"/>
        </w:rPr>
        <w:t>、</w:t>
      </w:r>
      <w:r>
        <w:rPr>
          <w:color w:val="000000"/>
          <w:spacing w:val="0"/>
          <w:w w:val="100"/>
          <w:position w:val="0"/>
          <w:lang w:val="zh-CN" w:eastAsia="zh-CN" w:bidi="zh-CN"/>
        </w:rPr>
        <w:t>力、加速度等重要物理概念的过程，知道建构质点、匀加速直线运动等物 理模型的科学研究方法，了解力的平行四边形定则，理解匀变速直线运动、牛顿 运动定律等规律。</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通过演示实验、学生实验及其他实践教学活动，让学生了解控制变量法等实 验研究方法，增加对加速度概念、力的平行四边形定则、牛顿运动定律等知识 的感性认识，增强动手能力，初步掌握测量生产、生活中物体运动和相互作用的 技能。</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合理采用查阅资料、分组讨论、课堂交流等方式，引导学生结合物理学史， 认识实验探究和科学思维对物理学发展的重要作用。</w:t>
      </w:r>
    </w:p>
    <w:p>
      <w:pPr>
        <w:pStyle w:val="57"/>
        <w:keepNext/>
        <w:keepLines/>
        <w:widowControl w:val="0"/>
        <w:shd w:val="clear" w:color="auto" w:fill="auto"/>
        <w:bidi w:val="0"/>
        <w:spacing w:before="0" w:after="0"/>
        <w:ind w:left="0" w:right="0" w:firstLine="500"/>
        <w:jc w:val="both"/>
      </w:pPr>
      <w:bookmarkStart w:id="21" w:name="bookmark21"/>
      <w:r>
        <w:rPr>
          <w:rStyle w:val="72"/>
          <w:b w:val="0"/>
          <w:bCs w:val="0"/>
          <w:i w:val="0"/>
          <w:iCs w:val="0"/>
          <w:smallCaps w:val="0"/>
          <w:strike w:val="0"/>
        </w:rPr>
        <w:t>主题二功和能</w:t>
      </w:r>
      <w:bookmarkEnd w:id="21"/>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本主题包括功、功率，动能定理，机械能守恒定律及其应用。</w:t>
      </w:r>
    </w:p>
    <w:p>
      <w:pPr>
        <w:pStyle w:val="57"/>
        <w:keepNext/>
        <w:keepLines/>
        <w:widowControl w:val="0"/>
        <w:shd w:val="clear" w:color="auto" w:fill="auto"/>
        <w:bidi w:val="0"/>
        <w:spacing w:before="0" w:after="0"/>
        <w:ind w:left="0" w:right="0" w:firstLine="500"/>
        <w:jc w:val="both"/>
      </w:pPr>
      <w:bookmarkStart w:id="22" w:name="bookmark22"/>
      <w:r>
        <w:rPr>
          <w:color w:val="000000"/>
          <w:spacing w:val="0"/>
          <w:w w:val="100"/>
          <w:position w:val="0"/>
          <w:sz w:val="24"/>
          <w:szCs w:val="24"/>
          <w:lang w:val="zh-CN" w:eastAsia="zh-CN" w:bidi="zh-CN"/>
        </w:rPr>
        <w:t>【内容要求】</w:t>
      </w:r>
      <w:bookmarkEnd w:id="22"/>
    </w:p>
    <w:p>
      <w:pPr>
        <w:pStyle w:val="39"/>
        <w:keepNext w:val="0"/>
        <w:keepLines w:val="0"/>
        <w:widowControl w:val="0"/>
        <w:numPr>
          <w:ilvl w:val="0"/>
          <w:numId w:val="11"/>
        </w:numPr>
        <w:shd w:val="clear" w:color="auto" w:fill="auto"/>
        <w:tabs>
          <w:tab w:val="left" w:pos="1001"/>
        </w:tabs>
        <w:bidi w:val="0"/>
        <w:spacing w:before="0" w:after="0"/>
        <w:ind w:left="0" w:right="0" w:firstLine="500"/>
        <w:jc w:val="both"/>
      </w:pPr>
      <w:r>
        <w:rPr>
          <w:rStyle w:val="45"/>
          <w:b/>
          <w:bCs/>
          <w:i w:val="0"/>
          <w:iCs w:val="0"/>
          <w:smallCaps w:val="0"/>
          <w:strike w:val="0"/>
        </w:rPr>
        <w:t>功功率</w:t>
      </w:r>
      <w:r>
        <w:rPr>
          <w:color w:val="000000"/>
          <w:spacing w:val="0"/>
          <w:w w:val="100"/>
          <w:position w:val="0"/>
          <w:lang w:val="zh-CN" w:eastAsia="zh-CN" w:bidi="zh-CN"/>
        </w:rPr>
        <w:t>理解功的概念，知道做功的两个必要因素，知道计算功的大 小的普遍公式，并能利用公式进行简单计算，了解正功与负功的物理意义。理解 功率的概念，知道功率与速度的关系，能用公式进行简单计算，并能用其解释生 产、生活中的相关现象。</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12"/>
        </w:numPr>
        <w:shd w:val="clear" w:color="auto" w:fill="auto"/>
        <w:tabs>
          <w:tab w:val="left" w:pos="881"/>
        </w:tabs>
        <w:bidi w:val="0"/>
        <w:spacing w:before="0" w:after="0"/>
        <w:ind w:left="0" w:right="0" w:firstLine="500"/>
        <w:jc w:val="both"/>
      </w:pPr>
      <w:r>
        <w:rPr>
          <w:color w:val="000000"/>
          <w:spacing w:val="0"/>
          <w:w w:val="100"/>
          <w:position w:val="0"/>
          <w:lang w:val="zh-CN" w:eastAsia="zh-CN" w:bidi="zh-CN"/>
        </w:rPr>
        <w:t>选择一处周围地势比较开阔的台阶，先测量好一段台阶的垂直'高度，在确 保安全的前提下，用最快的速度冲上台阶，在同学帮助下收集相关数据，计算上 台阶所做的功及功率。与同学比一比，看谁的功率最大，发展技术运用、合作交 流等物理学科核心素养^</w:t>
      </w:r>
    </w:p>
    <w:p>
      <w:pPr>
        <w:pStyle w:val="39"/>
        <w:keepNext w:val="0"/>
        <w:keepLines w:val="0"/>
        <w:widowControl w:val="0"/>
        <w:numPr>
          <w:ilvl w:val="0"/>
          <w:numId w:val="12"/>
        </w:numPr>
        <w:shd w:val="clear" w:color="auto" w:fill="auto"/>
        <w:tabs>
          <w:tab w:val="left" w:pos="886"/>
        </w:tabs>
        <w:bidi w:val="0"/>
        <w:spacing w:before="0" w:after="0"/>
        <w:ind w:left="0" w:right="0" w:firstLine="500"/>
        <w:jc w:val="left"/>
      </w:pPr>
      <w:r>
        <w:rPr>
          <w:color w:val="000000"/>
          <w:spacing w:val="0"/>
          <w:w w:val="100"/>
          <w:position w:val="0"/>
          <w:lang w:val="zh-CN" w:eastAsia="zh-CN" w:bidi="zh-CN"/>
        </w:rPr>
        <w:t>利用功率与速度的关系公式，讨论货车为什么在爬坡时需要挂低速挡， 在高速公路上飞驰时需要挂高速挡，发展技术运用、科学论证等物理学科核心 素养。</w:t>
      </w:r>
    </w:p>
    <w:p>
      <w:pPr>
        <w:pStyle w:val="39"/>
        <w:keepNext w:val="0"/>
        <w:keepLines w:val="0"/>
        <w:widowControl w:val="0"/>
        <w:numPr>
          <w:ilvl w:val="0"/>
          <w:numId w:val="11"/>
        </w:numPr>
        <w:shd w:val="clear" w:color="auto" w:fill="auto"/>
        <w:tabs>
          <w:tab w:val="left" w:pos="1001"/>
        </w:tabs>
        <w:bidi w:val="0"/>
        <w:spacing w:before="0" w:after="0"/>
        <w:ind w:left="0" w:right="0" w:firstLine="500"/>
        <w:jc w:val="both"/>
      </w:pPr>
      <w:r>
        <w:rPr>
          <w:rStyle w:val="76"/>
          <w:b/>
          <w:bCs/>
          <w:i w:val="0"/>
          <w:iCs w:val="0"/>
          <w:smallCaps w:val="0"/>
          <w:strike w:val="0"/>
        </w:rPr>
        <w:t>动能定理通过</w:t>
      </w:r>
      <w:r>
        <w:rPr>
          <w:color w:val="000000"/>
          <w:spacing w:val="0"/>
          <w:w w:val="100"/>
          <w:position w:val="0"/>
          <w:lang w:val="zh-CN" w:eastAsia="zh-CN" w:bidi="zh-CN"/>
        </w:rPr>
        <w:t>控制变量实验，理解动能的概念，在初中所学知识的基 础上发展能量观念，知道动能是自然界中最常见的一种能量形式，知道物体的动 能与其质量及速度的关系。了解动能定理，知道合外力做功对物体动能变化的影 响，能用其解释生产、生活中的相关现象^</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13"/>
        </w:numPr>
        <w:shd w:val="clear" w:color="auto" w:fill="auto"/>
        <w:tabs>
          <w:tab w:val="left" w:pos="877"/>
        </w:tabs>
        <w:bidi w:val="0"/>
        <w:spacing w:before="0" w:after="0"/>
        <w:ind w:left="0" w:right="0" w:firstLine="500"/>
        <w:jc w:val="both"/>
      </w:pPr>
      <w:r>
        <w:rPr>
          <w:color w:val="000000"/>
          <w:spacing w:val="0"/>
          <w:w w:val="100"/>
          <w:position w:val="0"/>
          <w:lang w:val="zh-CN" w:eastAsia="zh-CN" w:bidi="zh-CN"/>
        </w:rPr>
        <w:t>尝试用手接住别人抛过来的篮球，体会不同速度的篮球所具有的不同的动 能，发展能量观念、技术运用等物理学科核心素:养。</w:t>
      </w:r>
    </w:p>
    <w:p>
      <w:pPr>
        <w:pStyle w:val="39"/>
        <w:keepNext w:val="0"/>
        <w:keepLines w:val="0"/>
        <w:widowControl w:val="0"/>
        <w:numPr>
          <w:ilvl w:val="0"/>
          <w:numId w:val="13"/>
        </w:numPr>
        <w:shd w:val="clear" w:color="auto" w:fill="auto"/>
        <w:tabs>
          <w:tab w:val="left" w:pos="881"/>
        </w:tabs>
        <w:bidi w:val="0"/>
        <w:spacing w:before="0" w:after="0"/>
        <w:ind w:left="0" w:right="0" w:firstLine="500"/>
        <w:jc w:val="both"/>
      </w:pPr>
      <w:r>
        <w:rPr>
          <w:color w:val="000000"/>
          <w:spacing w:val="0"/>
          <w:w w:val="100"/>
          <w:position w:val="0"/>
          <w:lang w:val="zh-CN" w:eastAsia="zh-CN" w:bidi="zh-CN"/>
        </w:rPr>
        <w:t>查阅资料，收集汽车制动距离与车速关系的数据，尝试用动能定理进行解 释，发展技术运用、科学论证等物理学科核心素养。</w:t>
      </w:r>
    </w:p>
    <w:p>
      <w:pPr>
        <w:pStyle w:val="39"/>
        <w:keepNext w:val="0"/>
        <w:keepLines w:val="0"/>
        <w:widowControl w:val="0"/>
        <w:numPr>
          <w:ilvl w:val="0"/>
          <w:numId w:val="13"/>
        </w:numPr>
        <w:shd w:val="clear" w:color="auto" w:fill="auto"/>
        <w:tabs>
          <w:tab w:val="left" w:pos="886"/>
        </w:tabs>
        <w:bidi w:val="0"/>
        <w:spacing w:before="0" w:after="0"/>
        <w:ind w:left="0" w:right="0" w:firstLine="500"/>
        <w:jc w:val="both"/>
      </w:pPr>
      <w:r>
        <w:rPr>
          <w:color w:val="000000"/>
          <w:spacing w:val="0"/>
          <w:w w:val="100"/>
          <w:position w:val="0"/>
          <w:lang w:val="zh-CN" w:eastAsia="zh-CN" w:bidi="zh-CN"/>
        </w:rPr>
        <w:t>利用动能定理，分析骑自行车比行走和跑步感觉更轻松的原因，发展技术 运用、科学论证等物理学科核心素养。</w:t>
      </w:r>
    </w:p>
    <w:p>
      <w:pPr>
        <w:pStyle w:val="39"/>
        <w:keepNext w:val="0"/>
        <w:keepLines w:val="0"/>
        <w:widowControl w:val="0"/>
        <w:numPr>
          <w:ilvl w:val="0"/>
          <w:numId w:val="11"/>
        </w:numPr>
        <w:shd w:val="clear" w:color="auto" w:fill="auto"/>
        <w:tabs>
          <w:tab w:val="left" w:pos="1006"/>
        </w:tabs>
        <w:bidi w:val="0"/>
        <w:spacing w:before="0" w:after="0"/>
        <w:ind w:left="0" w:right="0" w:firstLine="500"/>
        <w:jc w:val="both"/>
      </w:pPr>
      <w:r>
        <w:rPr>
          <w:rStyle w:val="45"/>
          <w:b/>
          <w:bCs/>
          <w:i w:val="0"/>
          <w:iCs w:val="0"/>
          <w:smallCaps w:val="0"/>
          <w:strike w:val="0"/>
        </w:rPr>
        <w:t>机械能守恒定律及其应用通过</w:t>
      </w:r>
      <w:r>
        <w:rPr>
          <w:color w:val="000000"/>
          <w:spacing w:val="0"/>
          <w:w w:val="100"/>
          <w:position w:val="0"/>
          <w:lang w:val="zh-CN" w:eastAsia="zh-CN" w:bidi="zh-CN"/>
        </w:rPr>
        <w:t>控制变量实验.，了解重力势能和弹性势 能的概念及特点，知道机械能是人类生活中常见的能量形式</w:t>
      </w:r>
      <w:r>
        <w:rPr>
          <w:rStyle w:val="45"/>
          <w:b/>
          <w:bCs/>
          <w:i w:val="0"/>
          <w:iCs w:val="0"/>
          <w:smallCaps w:val="0"/>
          <w:strike w:val="0"/>
        </w:rPr>
        <w:t>。通过</w:t>
      </w:r>
      <w:r>
        <w:rPr>
          <w:color w:val="000000"/>
          <w:spacing w:val="0"/>
          <w:w w:val="100"/>
          <w:position w:val="0"/>
          <w:lang w:val="zh-CN" w:eastAsia="zh-CN" w:bidi="zh-CN"/>
        </w:rPr>
        <w:t>实验，理解机 械能守恒定律，了解机械能守恒的条件，能进行简单计算，并能用其分析生产、 生活中的有关</w:t>
      </w:r>
      <w:r>
        <w:rPr>
          <w:rStyle w:val="45"/>
          <w:b/>
          <w:bCs/>
          <w:i w:val="0"/>
          <w:iCs w:val="0"/>
          <w:smallCaps w:val="0"/>
          <w:strike w:val="0"/>
        </w:rPr>
        <w:t>问题。</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14"/>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在确保安全的前提下，尝试用手接住从不同高度由静止开始落下的小沙 包、网球等轻软物体，体会不同高度的物体所具有的不同的重力势能，理解生活 中为什么禁止高空抛物，发展能量观念、社会责任等物理学科核心素养。</w:t>
      </w:r>
    </w:p>
    <w:p>
      <w:pPr>
        <w:pStyle w:val="39"/>
        <w:keepNext w:val="0"/>
        <w:keepLines w:val="0"/>
        <w:widowControl w:val="0"/>
        <w:numPr>
          <w:ilvl w:val="0"/>
          <w:numId w:val="14"/>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查阅资料，收集并讨论将重力势能转化为电能的应用实例，体会科学技术 对社会发展的重要作用，发展能量观念、技术运用等物理学科核心素养。</w:t>
      </w:r>
    </w:p>
    <w:p>
      <w:pPr>
        <w:pStyle w:val="74"/>
        <w:keepNext/>
        <w:keepLines/>
        <w:widowControl w:val="0"/>
        <w:shd w:val="clear" w:color="auto" w:fill="auto"/>
        <w:bidi w:val="0"/>
        <w:spacing w:before="0" w:after="0"/>
        <w:ind w:left="0" w:right="0"/>
        <w:jc w:val="both"/>
      </w:pPr>
      <w:bookmarkStart w:id="23" w:name="bookmark23"/>
      <w:r>
        <w:rPr>
          <w:color w:val="000000"/>
          <w:spacing w:val="0"/>
          <w:w w:val="100"/>
          <w:position w:val="0"/>
          <w:lang w:val="zh-CN" w:eastAsia="zh-CN" w:bidi="zh-CN"/>
        </w:rPr>
        <w:t>【教学提示】</w:t>
      </w:r>
      <w:bookmarkEnd w:id="23"/>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本主题通过实验及科学推理等方法，发展学生的运动与相互作用观念、能量 观念等物理学科核心素养。教学中教师应根据教学内容，联系生产、生活实际， 从多个角度创设情境，让学生建构功、功率、动能、势能、机械能等重要物理 概念，了解动能定理和机械能守恒定律，初步掌握从机械能转化和守恒的角度 分析问题的方法。</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通过演示实验及其他实践教学活动，增强学生对物体动能和势能的直观感 受，进一步提高学生对物体运动、相互作用和能量关系的认识。</w:t>
      </w:r>
    </w:p>
    <w:p>
      <w:pPr>
        <w:pStyle w:val="39"/>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合理采用查阅资料、分组讨论、课堂交流等方式，让学生了解水力发电等能 源利用形式，加深对物理知识在生产实践中应用的理解，培养学生开发绿色能源 的意识，增强学生保护自然环境的责任感。</w:t>
      </w:r>
    </w:p>
    <w:p>
      <w:pPr>
        <w:pStyle w:val="57"/>
        <w:keepNext/>
        <w:keepLines/>
        <w:widowControl w:val="0"/>
        <w:shd w:val="clear" w:color="auto" w:fill="auto"/>
        <w:bidi w:val="0"/>
        <w:spacing w:before="0" w:after="0"/>
        <w:ind w:left="0" w:right="0" w:firstLine="500"/>
        <w:jc w:val="both"/>
      </w:pPr>
      <w:bookmarkStart w:id="24" w:name="bookmark24"/>
      <w:r>
        <w:rPr>
          <w:color w:val="000000"/>
          <w:spacing w:val="0"/>
          <w:w w:val="100"/>
          <w:position w:val="0"/>
          <w:sz w:val="24"/>
          <w:szCs w:val="24"/>
          <w:lang w:val="zh-CN" w:eastAsia="zh-CN" w:bidi="zh-CN"/>
        </w:rPr>
        <w:t>主题三热现象及能量守恒</w:t>
      </w:r>
      <w:bookmarkEnd w:id="24"/>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本主题包括分子动理论、能量守恒定律及其应用。</w:t>
      </w:r>
    </w:p>
    <w:p>
      <w:pPr>
        <w:pStyle w:val="74"/>
        <w:keepNext/>
        <w:keepLines/>
        <w:widowControl w:val="0"/>
        <w:shd w:val="clear" w:color="auto" w:fill="auto"/>
        <w:bidi w:val="0"/>
        <w:spacing w:before="0" w:after="0"/>
        <w:ind w:left="0" w:right="0"/>
        <w:jc w:val="both"/>
      </w:pPr>
      <w:bookmarkStart w:id="25" w:name="bookmark25"/>
      <w:r>
        <w:rPr>
          <w:color w:val="000000"/>
          <w:spacing w:val="0"/>
          <w:w w:val="100"/>
          <w:position w:val="0"/>
          <w:lang w:val="zh-CN" w:eastAsia="zh-CN" w:bidi="zh-CN"/>
        </w:rPr>
        <w:t>【内容要求】</w:t>
      </w:r>
      <w:bookmarkEnd w:id="25"/>
    </w:p>
    <w:p>
      <w:pPr>
        <w:pStyle w:val="39"/>
        <w:keepNext w:val="0"/>
        <w:keepLines w:val="0"/>
        <w:widowControl w:val="0"/>
        <w:numPr>
          <w:ilvl w:val="0"/>
          <w:numId w:val="15"/>
        </w:numPr>
        <w:shd w:val="clear" w:color="auto" w:fill="auto"/>
        <w:bidi w:val="0"/>
        <w:spacing w:before="0" w:after="0"/>
        <w:ind w:left="0" w:right="0" w:firstLine="500"/>
        <w:jc w:val="both"/>
      </w:pPr>
      <w:r>
        <w:rPr>
          <w:rStyle w:val="76"/>
          <w:b/>
          <w:bCs/>
          <w:i w:val="0"/>
          <w:iCs w:val="0"/>
          <w:smallCaps w:val="0"/>
          <w:strike w:val="0"/>
        </w:rPr>
        <w:t>分子动理论了</w:t>
      </w:r>
      <w:r>
        <w:rPr>
          <w:color w:val="000000"/>
          <w:spacing w:val="0"/>
          <w:w w:val="100"/>
          <w:position w:val="0"/>
          <w:lang w:val="zh-CN" w:eastAsia="zh-CN" w:bidi="zh-CN"/>
        </w:rPr>
        <w:t>解分子动理论的基本观点，了解扩散现象，观察并能解 释布朗运动了解温度、气体压强的概念，从微观角度了解气体分子运动与温度 及压强的关系，知道常用的温度、压强的测量方法。了解热力学能的概念，知道 改变物体热力学能的方法，能应用其解释生产、生活中的相关现象，解决简单的 实际问题。</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16"/>
        </w:numPr>
        <w:shd w:val="clear" w:color="auto" w:fill="auto"/>
        <w:bidi w:val="0"/>
        <w:spacing w:before="0" w:after="0"/>
        <w:ind w:left="0" w:right="0" w:firstLine="500"/>
        <w:jc w:val="both"/>
      </w:pPr>
      <w:r>
        <w:rPr>
          <w:color w:val="000000"/>
          <w:spacing w:val="0"/>
          <w:w w:val="100"/>
          <w:position w:val="0"/>
          <w:lang w:val="zh-CN" w:eastAsia="zh-CN" w:bidi="zh-CN"/>
        </w:rPr>
        <w:t>利用显微镜观察液体中微粒的布朗运动，分析产生这一现象的微观原因，</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发展实验观察、假设推理等物理学科核心素养。</w:t>
      </w:r>
    </w:p>
    <w:p>
      <w:pPr>
        <w:pStyle w:val="78"/>
        <w:keepNext w:val="0"/>
        <w:keepLines w:val="0"/>
        <w:widowControl w:val="0"/>
        <w:numPr>
          <w:ilvl w:val="0"/>
          <w:numId w:val="17"/>
        </w:numPr>
        <w:shd w:val="clear" w:color="auto" w:fill="auto"/>
        <w:tabs>
          <w:tab w:val="left" w:pos="874"/>
        </w:tabs>
        <w:bidi w:val="0"/>
        <w:spacing w:before="0" w:after="0"/>
        <w:ind w:left="0" w:right="0" w:firstLine="500"/>
        <w:jc w:val="both"/>
      </w:pPr>
      <w:r>
        <w:rPr>
          <w:color w:val="000000"/>
          <w:spacing w:val="0"/>
          <w:w w:val="100"/>
          <w:position w:val="0"/>
          <w:lang w:val="zh-CN" w:eastAsia="zh-CN" w:bidi="zh-CN"/>
        </w:rPr>
        <w:t>用打气筒给自行车轮胎打气，用手触摸打气筒的外表面，体验其在打气前 后温度的变化，增强对做功可以改变物体的热力学能的感性认识，发展操作技能、 技术运用等物理学科核心素养。</w:t>
      </w:r>
    </w:p>
    <w:p>
      <w:pPr>
        <w:pStyle w:val="78"/>
        <w:keepNext w:val="0"/>
        <w:keepLines w:val="0"/>
        <w:widowControl w:val="0"/>
        <w:numPr>
          <w:ilvl w:val="0"/>
          <w:numId w:val="17"/>
        </w:numPr>
        <w:shd w:val="clear" w:color="auto" w:fill="auto"/>
        <w:tabs>
          <w:tab w:val="left" w:pos="879"/>
        </w:tabs>
        <w:bidi w:val="0"/>
        <w:spacing w:before="0" w:after="0"/>
        <w:ind w:left="0" w:right="0" w:firstLine="500"/>
        <w:jc w:val="both"/>
      </w:pPr>
      <w:r>
        <w:rPr>
          <w:color w:val="000000"/>
          <w:spacing w:val="0"/>
          <w:w w:val="100"/>
          <w:position w:val="0"/>
          <w:lang w:val="zh-CN" w:eastAsia="zh-CN" w:bidi="zh-CN"/>
        </w:rPr>
        <w:t>查阅资料，了解摩擦焊接的工作原理及焊接过程，撰写研宄小报告，并在 课堂上交流，发展技术运用、合作交流等物理学科核心素养。</w:t>
      </w:r>
    </w:p>
    <w:p>
      <w:pPr>
        <w:pStyle w:val="78"/>
        <w:keepNext w:val="0"/>
        <w:keepLines w:val="0"/>
        <w:widowControl w:val="0"/>
        <w:numPr>
          <w:ilvl w:val="0"/>
          <w:numId w:val="17"/>
        </w:numPr>
        <w:shd w:val="clear" w:color="auto" w:fill="auto"/>
        <w:tabs>
          <w:tab w:val="left" w:pos="874"/>
        </w:tabs>
        <w:bidi w:val="0"/>
        <w:spacing w:before="0" w:after="0"/>
        <w:ind w:left="0" w:right="0" w:firstLine="500"/>
        <w:jc w:val="both"/>
      </w:pPr>
      <w:r>
        <w:rPr>
          <w:color w:val="000000"/>
          <w:spacing w:val="0"/>
          <w:w w:val="100"/>
          <w:position w:val="0"/>
          <w:lang w:val="zh-CN" w:eastAsia="zh-CN" w:bidi="zh-CN"/>
        </w:rPr>
        <w:t>查阅资料或到中国国家博物馆参观，了解世界最大的青铜器“后母戊鼎” 的相关数据和铸造工艺，撰写调查小报告，进行分组讨论、交流，发展工匠精神、 科技传承等物理学科核心素养。</w:t>
      </w:r>
    </w:p>
    <w:p>
      <w:pPr>
        <w:pStyle w:val="78"/>
        <w:keepNext w:val="0"/>
        <w:keepLines w:val="0"/>
        <w:widowControl w:val="0"/>
        <w:numPr>
          <w:ilvl w:val="0"/>
          <w:numId w:val="18"/>
        </w:numPr>
        <w:shd w:val="clear" w:color="auto" w:fill="auto"/>
        <w:bidi w:val="0"/>
        <w:spacing w:before="0" w:after="0"/>
        <w:ind w:left="0" w:right="0" w:firstLine="500"/>
        <w:jc w:val="both"/>
      </w:pPr>
      <w:r>
        <w:rPr>
          <w:rStyle w:val="79"/>
          <w:b/>
          <w:bCs/>
          <w:i w:val="0"/>
          <w:iCs w:val="0"/>
          <w:smallCaps w:val="0"/>
          <w:strike w:val="0"/>
        </w:rPr>
        <w:t>能量守恒定律及其应用</w:t>
      </w:r>
      <w:r>
        <w:rPr>
          <w:color w:val="000000"/>
          <w:spacing w:val="0"/>
          <w:w w:val="100"/>
          <w:position w:val="0"/>
          <w:lang w:val="zh-CN" w:eastAsia="zh-CN" w:bidi="zh-CN"/>
        </w:rPr>
        <w:t xml:space="preserve">了解热力学第一定律，知道热传递和做功对物 体热力学能的影响。通过有关史实，了解能量守恒定律的发现过程，体会人类对 自然界的探索是不断深入的。知道能量守恒是自然界中最基本、最普遍的规律之 </w:t>
      </w:r>
      <w:r>
        <w:rPr>
          <w:rStyle w:val="80"/>
          <w:b w:val="0"/>
          <w:bCs w:val="0"/>
          <w:i w:val="0"/>
          <w:iCs w:val="0"/>
          <w:smallCaps w:val="0"/>
          <w:strike w:val="0"/>
        </w:rPr>
        <w:t>一，</w:t>
      </w:r>
      <w:r>
        <w:rPr>
          <w:color w:val="000000"/>
          <w:spacing w:val="0"/>
          <w:w w:val="100"/>
          <w:position w:val="0"/>
          <w:lang w:val="zh-CN" w:eastAsia="zh-CN" w:bidi="zh-CN"/>
        </w:rPr>
        <w:t>能运用能量守恒定律解释自然界中简单的能量转化问题。了解能源与人类 生存及社会发展的关系，知道可持续发展的重太意义，逐渐养成节约能源的生活 习惯。</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19"/>
        </w:numPr>
        <w:shd w:val="clear" w:color="auto" w:fill="auto"/>
        <w:tabs>
          <w:tab w:val="left" w:pos="874"/>
        </w:tabs>
        <w:bidi w:val="0"/>
        <w:spacing w:before="0" w:after="0"/>
        <w:ind w:left="0" w:right="0" w:firstLine="500"/>
        <w:jc w:val="both"/>
      </w:pPr>
      <w:r>
        <w:rPr>
          <w:color w:val="000000"/>
          <w:spacing w:val="0"/>
          <w:w w:val="100"/>
          <w:position w:val="0"/>
          <w:lang w:val="zh-CN" w:eastAsia="zh-CN" w:bidi="zh-CN"/>
        </w:rPr>
        <w:t>查阅资料，比较历史上人类设计的各种永动机的方案，探究永动机至今仍 造不出来的原因，发展能量观念、科学论证等物理学科核心素养。</w:t>
      </w:r>
    </w:p>
    <w:p>
      <w:pPr>
        <w:pStyle w:val="78"/>
        <w:keepNext w:val="0"/>
        <w:keepLines w:val="0"/>
        <w:widowControl w:val="0"/>
        <w:numPr>
          <w:ilvl w:val="0"/>
          <w:numId w:val="19"/>
        </w:numPr>
        <w:shd w:val="clear" w:color="auto" w:fill="auto"/>
        <w:tabs>
          <w:tab w:val="left" w:pos="874"/>
        </w:tabs>
        <w:bidi w:val="0"/>
        <w:spacing w:before="0" w:after="0"/>
        <w:ind w:left="0" w:right="0" w:firstLine="500"/>
        <w:jc w:val="both"/>
      </w:pPr>
      <w:r>
        <w:rPr>
          <w:color w:val="000000"/>
          <w:spacing w:val="0"/>
          <w:w w:val="100"/>
          <w:position w:val="0"/>
          <w:lang w:val="zh-CN" w:eastAsia="zh-CN" w:bidi="zh-CN"/>
        </w:rPr>
        <w:t>基于对能量守恒定律的认识，结合可持续发展的观念，讨论人类合理开发 利用能源的问题，发展能暈观念、社会责任等物理学科核心素养。</w:t>
      </w:r>
    </w:p>
    <w:p>
      <w:pPr>
        <w:pStyle w:val="78"/>
        <w:keepNext w:val="0"/>
        <w:keepLines w:val="0"/>
        <w:widowControl w:val="0"/>
        <w:numPr>
          <w:ilvl w:val="0"/>
          <w:numId w:val="19"/>
        </w:numPr>
        <w:shd w:val="clear" w:color="auto" w:fill="auto"/>
        <w:tabs>
          <w:tab w:val="left" w:pos="874"/>
        </w:tabs>
        <w:bidi w:val="0"/>
        <w:spacing w:before="0" w:after="0"/>
        <w:ind w:left="0" w:right="0" w:firstLine="500"/>
        <w:jc w:val="both"/>
      </w:pPr>
      <w:r>
        <w:rPr>
          <w:color w:val="000000"/>
          <w:spacing w:val="0"/>
          <w:w w:val="100"/>
          <w:position w:val="0"/>
          <w:lang w:val="zh-CN" w:eastAsia="zh-CN" w:bidi="zh-CN"/>
        </w:rPr>
        <w:t>分组讨论煤炭、石油等不可再生能源的过度开发对地球环境的影响，探讨 解决方案，在课堂上交流，发展质疑创新、社会责任等物理学科核心素养。</w:t>
      </w:r>
    </w:p>
    <w:p>
      <w:pPr>
        <w:pStyle w:val="74"/>
        <w:keepNext/>
        <w:keepLines/>
        <w:widowControl w:val="0"/>
        <w:shd w:val="clear" w:color="auto" w:fill="auto"/>
        <w:bidi w:val="0"/>
        <w:spacing w:before="0" w:after="0"/>
        <w:ind w:left="0" w:right="0"/>
        <w:jc w:val="both"/>
      </w:pPr>
      <w:bookmarkStart w:id="26" w:name="bookmark26"/>
      <w:r>
        <w:rPr>
          <w:color w:val="000000"/>
          <w:spacing w:val="0"/>
          <w:w w:val="100"/>
          <w:position w:val="0"/>
          <w:lang w:val="zh-CN" w:eastAsia="zh-CN" w:bidi="zh-CN"/>
        </w:rPr>
        <w:t>【教学提示】</w:t>
      </w:r>
      <w:bookmarkEnd w:id="26"/>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本主题通过从分子运动的微观角度对热现象的讨论，进一步发展学生的运动 与相互作用观念、能量观念等物理学科核心素养。教学中教师可从扩散、温度、 气体压强等生活中的常见现象或常用物理概念入手，引导学生从分子运动的微观 角度进行讨论，让学生建构温度、气体压强、热力学能等物理概念，体会科学论 证、假设推理等科学方法。</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通过演示实验及其他实践教学活动，让学生体验做功和热传递改变物体热力 学能的方法，增加对热力学能的概念、热力学第一定律等知识的感性认识，增强</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操作技能。</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合理采用查阅资料、分组讨论、课堂交流等方式，让学生了解我国古代铸造 技术，增强学生的民族自豪感和爱国情怀；引导学生了解人类探索能量守恒定律 的过程，让学生认识能源开发与利用对人类生活和社会发展的影响，加深学生对 科学•技术•社会•环境关系的理解，培养学生可持续发展的观念。</w:t>
      </w:r>
    </w:p>
    <w:p>
      <w:pPr>
        <w:pStyle w:val="57"/>
        <w:keepNext/>
        <w:keepLines/>
        <w:widowControl w:val="0"/>
        <w:shd w:val="clear" w:color="auto" w:fill="auto"/>
        <w:bidi w:val="0"/>
        <w:spacing w:before="0" w:after="0"/>
        <w:ind w:left="0" w:right="0" w:firstLine="500"/>
        <w:jc w:val="both"/>
      </w:pPr>
      <w:bookmarkStart w:id="27" w:name="bookmark27"/>
      <w:r>
        <w:rPr>
          <w:rStyle w:val="81"/>
          <w:b w:val="0"/>
          <w:bCs w:val="0"/>
          <w:i w:val="0"/>
          <w:iCs w:val="0"/>
          <w:smallCaps w:val="0"/>
          <w:strike w:val="0"/>
        </w:rPr>
        <w:t>主题四直流电及其应用</w:t>
      </w:r>
      <w:bookmarkEnd w:id="27"/>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本主题包括电阻定律、全电路欧姆定律、学生实验。</w:t>
      </w:r>
    </w:p>
    <w:p>
      <w:pPr>
        <w:pStyle w:val="74"/>
        <w:keepNext/>
        <w:keepLines/>
        <w:widowControl w:val="0"/>
        <w:shd w:val="clear" w:color="auto" w:fill="auto"/>
        <w:bidi w:val="0"/>
        <w:spacing w:before="0" w:after="0"/>
        <w:ind w:left="0" w:right="0"/>
        <w:jc w:val="both"/>
      </w:pPr>
      <w:bookmarkStart w:id="28" w:name="bookmark28"/>
      <w:r>
        <w:rPr>
          <w:color w:val="000000"/>
          <w:spacing w:val="0"/>
          <w:w w:val="100"/>
          <w:position w:val="0"/>
          <w:lang w:val="zh-CN" w:eastAsia="zh-CN" w:bidi="zh-CN"/>
        </w:rPr>
        <w:t>【内容要求】</w:t>
      </w:r>
      <w:bookmarkEnd w:id="28"/>
    </w:p>
    <w:p>
      <w:pPr>
        <w:pStyle w:val="78"/>
        <w:keepNext w:val="0"/>
        <w:keepLines w:val="0"/>
        <w:widowControl w:val="0"/>
        <w:numPr>
          <w:ilvl w:val="0"/>
          <w:numId w:val="20"/>
        </w:numPr>
        <w:shd w:val="clear" w:color="auto" w:fill="auto"/>
        <w:tabs>
          <w:tab w:val="left" w:pos="1021"/>
        </w:tabs>
        <w:bidi w:val="0"/>
        <w:spacing w:before="0" w:after="0"/>
        <w:ind w:left="0" w:right="0" w:firstLine="500"/>
        <w:jc w:val="both"/>
      </w:pPr>
      <w:r>
        <w:rPr>
          <w:rStyle w:val="79"/>
          <w:b/>
          <w:bCs/>
          <w:i w:val="0"/>
          <w:iCs w:val="0"/>
          <w:smallCaps w:val="0"/>
          <w:strike w:val="0"/>
        </w:rPr>
        <w:t>电阻定</w:t>
      </w:r>
      <w:r>
        <w:rPr>
          <w:color w:val="000000"/>
          <w:spacing w:val="0"/>
          <w:w w:val="100"/>
          <w:position w:val="0"/>
          <w:lang w:val="zh-CN" w:eastAsia="zh-CN" w:bidi="zh-CN"/>
        </w:rPr>
        <w:t>律通过控制变量实验，探究金属导体的电阻与长度、横截面积 及材料的定量关系，理解电阻定律，能列举电阻定律在生产、生活中的应用。了 解超导现象，了解超导材料研究对科技发展和人类进步的重大意义，关注超导材 料研宄的最新进展。</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21"/>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了解滑动变阻器的工作原理，探究滑动变阻器常用的接线方法，发展技术 运用、探究设计等物理学科核心素养。</w:t>
      </w:r>
    </w:p>
    <w:p>
      <w:pPr>
        <w:pStyle w:val="78"/>
        <w:keepNext w:val="0"/>
        <w:keepLines w:val="0"/>
        <w:widowControl w:val="0"/>
        <w:numPr>
          <w:ilvl w:val="0"/>
          <w:numId w:val="21"/>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收集并观察电路中常用的电阻器，了解常见电阻器的形状、材料、外观颜 色、标识及其在电路中的作用，发展实验观察、技术运用等物理学科核心素养。</w:t>
      </w:r>
    </w:p>
    <w:p>
      <w:pPr>
        <w:pStyle w:val="78"/>
        <w:keepNext w:val="0"/>
        <w:keepLines w:val="0"/>
        <w:widowControl w:val="0"/>
        <w:numPr>
          <w:ilvl w:val="0"/>
          <w:numId w:val="21"/>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查阅资料，收集我国在超导材料研究领域所取得的伟大成就，在课堂上交 流，发展技术运用、科技传承等物理学科核心素养。</w:t>
      </w:r>
    </w:p>
    <w:p>
      <w:pPr>
        <w:pStyle w:val="78"/>
        <w:keepNext w:val="0"/>
        <w:keepLines w:val="0"/>
        <w:widowControl w:val="0"/>
        <w:numPr>
          <w:ilvl w:val="0"/>
          <w:numId w:val="20"/>
        </w:numPr>
        <w:shd w:val="clear" w:color="auto" w:fill="auto"/>
        <w:tabs>
          <w:tab w:val="left" w:pos="1021"/>
        </w:tabs>
        <w:bidi w:val="0"/>
        <w:spacing w:before="0" w:after="0"/>
        <w:ind w:left="0" w:right="0" w:firstLine="500"/>
        <w:jc w:val="both"/>
      </w:pPr>
      <w:r>
        <w:rPr>
          <w:rStyle w:val="79"/>
          <w:b/>
          <w:bCs/>
          <w:i w:val="0"/>
          <w:iCs w:val="0"/>
          <w:smallCaps w:val="0"/>
          <w:strike w:val="0"/>
        </w:rPr>
        <w:t>全电路欧姆</w:t>
      </w:r>
      <w:r>
        <w:rPr>
          <w:color w:val="000000"/>
          <w:spacing w:val="0"/>
          <w:w w:val="100"/>
          <w:position w:val="0"/>
          <w:lang w:val="zh-CN" w:eastAsia="zh-CN" w:bidi="zh-CN"/>
        </w:rPr>
        <w:t xml:space="preserve">定律了解电源电动势的概念，能列举生活中各种常见的电 池的电动势大小。了解内电阻的概念。通过实验，理解全电路欧姆定律，能进行 </w:t>
      </w:r>
      <w:r>
        <w:rPr>
          <w:rStyle w:val="82"/>
          <w:b w:val="0"/>
          <w:bCs w:val="0"/>
          <w:i w:val="0"/>
          <w:iCs w:val="0"/>
          <w:smallCaps w:val="0"/>
          <w:strike w:val="0"/>
        </w:rPr>
        <w:t>简单计算，能用其解释生产、生的相关现象。</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22"/>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设计实验方案，探究电源的端电压与电流的关系，发展实验观察、探究设 计等物理学科核心素养。</w:t>
      </w:r>
    </w:p>
    <w:p>
      <w:pPr>
        <w:pStyle w:val="78"/>
        <w:keepNext w:val="0"/>
        <w:keepLines w:val="0"/>
        <w:widowControl w:val="0"/>
        <w:numPr>
          <w:ilvl w:val="0"/>
          <w:numId w:val="22"/>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观察汽车发动机启动时，车灯亮度的变化情况，用全电路欧姆定律分析产 生这种现象的原因，发展科学论证、技术运用等物理学科核心素养。</w:t>
      </w:r>
    </w:p>
    <w:p>
      <w:pPr>
        <w:pStyle w:val="78"/>
        <w:keepNext w:val="0"/>
        <w:keepLines w:val="0"/>
        <w:widowControl w:val="0"/>
        <w:numPr>
          <w:ilvl w:val="0"/>
          <w:numId w:val="20"/>
        </w:numPr>
        <w:shd w:val="clear" w:color="auto" w:fill="auto"/>
        <w:tabs>
          <w:tab w:val="left" w:pos="1016"/>
        </w:tabs>
        <w:bidi w:val="0"/>
        <w:spacing w:before="0" w:after="0"/>
        <w:ind w:left="0" w:right="0" w:firstLine="500"/>
        <w:jc w:val="both"/>
      </w:pPr>
      <w:r>
        <w:rPr>
          <w:rStyle w:val="79"/>
          <w:b/>
          <w:bCs/>
          <w:i w:val="0"/>
          <w:iCs w:val="0"/>
          <w:smallCaps w:val="0"/>
          <w:strike w:val="0"/>
        </w:rPr>
        <w:t>学生实验：多用表的使用练</w:t>
      </w:r>
      <w:r>
        <w:rPr>
          <w:color w:val="000000"/>
          <w:spacing w:val="0"/>
          <w:w w:val="100"/>
          <w:position w:val="0"/>
          <w:lang w:val="zh-CN" w:eastAsia="zh-CN" w:bidi="zh-CN"/>
        </w:rPr>
        <w:t>习使用指针式多用表或数字多用表，能独 立使用多用表测量电阻、直流电流、直流电压，在教师指导下测量交流电压， 进一步养成细心观察、规范操作、主动探索的学习习惯，增强对实验过程和结 果进行分析、判断、交流与反思的能力，发展操作技能、技术运用等物理学科 核心素养</w:t>
      </w:r>
      <w:r>
        <w:rPr>
          <w:rStyle w:val="83"/>
          <w:b w:val="0"/>
          <w:bCs w:val="0"/>
          <w:i w:val="0"/>
          <w:iCs w:val="0"/>
          <w:smallCaps w:val="0"/>
          <w:strike w:val="0"/>
        </w:rPr>
        <w:t>6</w:t>
      </w:r>
    </w:p>
    <w:p>
      <w:pPr>
        <w:pStyle w:val="85"/>
        <w:keepNext w:val="0"/>
        <w:keepLines w:val="0"/>
        <w:widowControl w:val="0"/>
        <w:shd w:val="clear" w:color="auto" w:fill="auto"/>
        <w:bidi w:val="0"/>
        <w:spacing w:before="0" w:after="0"/>
        <w:ind w:left="0" w:right="0"/>
        <w:jc w:val="both"/>
      </w:pPr>
      <w:r>
        <w:rPr>
          <w:rStyle w:val="86"/>
          <w:b w:val="0"/>
          <w:bCs w:val="0"/>
          <w:i w:val="0"/>
          <w:iCs w:val="0"/>
          <w:smallCaps w:val="0"/>
          <w:strike w:val="0"/>
          <w:lang w:val="en-US" w:eastAsia="en-US" w:bidi="en-US"/>
        </w:rPr>
        <w:t>(4)</w:t>
      </w:r>
      <w:r>
        <w:rPr>
          <w:color w:val="000000"/>
          <w:spacing w:val="0"/>
          <w:w w:val="100"/>
          <w:position w:val="0"/>
          <w:lang w:val="zh-CN" w:eastAsia="zh-CN" w:bidi="zh-CN"/>
        </w:rPr>
        <w:t>学生实验：探究并测量电源电动势和内阻</w:t>
      </w:r>
      <w:r>
        <w:rPr>
          <w:rStyle w:val="86"/>
          <w:b w:val="0"/>
          <w:bCs w:val="0"/>
          <w:i w:val="0"/>
          <w:iCs w:val="0"/>
          <w:smallCaps w:val="0"/>
          <w:strike w:val="0"/>
        </w:rPr>
        <w:t>根据全电路欧姆定律，设计</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测量电源电动势和内阻的实验方案，讨论所需的实验器材，在教师指导下进行实 验，交流并验证实验结果，反思并改进实验方法，发展假设推理、探究设计等物 理学科核心素养</w:t>
      </w:r>
      <w:r>
        <w:rPr>
          <w:rStyle w:val="87"/>
          <w:b w:val="0"/>
          <w:bCs w:val="0"/>
          <w:i w:val="0"/>
          <w:iCs w:val="0"/>
          <w:smallCaps w:val="0"/>
          <w:strike w:val="0"/>
        </w:rPr>
        <w:t>__</w:t>
      </w:r>
      <w:r>
        <w:rPr>
          <w:rStyle w:val="87"/>
          <w:b w:val="0"/>
          <w:bCs w:val="0"/>
          <w:i w:val="0"/>
          <w:iCs w:val="0"/>
          <w:smallCaps w:val="0"/>
          <w:strike w:val="0"/>
          <w:vertAlign w:val="subscript"/>
        </w:rPr>
        <w:t>B</w:t>
      </w:r>
    </w:p>
    <w:p>
      <w:pPr>
        <w:pStyle w:val="74"/>
        <w:keepNext/>
        <w:keepLines/>
        <w:widowControl w:val="0"/>
        <w:shd w:val="clear" w:color="auto" w:fill="auto"/>
        <w:bidi w:val="0"/>
        <w:spacing w:before="0" w:after="0"/>
        <w:ind w:left="0" w:right="0"/>
        <w:jc w:val="both"/>
      </w:pPr>
      <w:bookmarkStart w:id="29" w:name="bookmark29"/>
      <w:r>
        <w:rPr>
          <w:color w:val="000000"/>
          <w:spacing w:val="0"/>
          <w:w w:val="100"/>
          <w:position w:val="0"/>
          <w:lang w:val="zh-CN" w:eastAsia="zh-CN" w:bidi="zh-CN"/>
        </w:rPr>
        <w:t>【教学提示】</w:t>
      </w:r>
      <w:bookmarkEnd w:id="29"/>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本主题通过实验探究直流电路的规律，让学生进一步了解电场的物质性，知 道电能的来源与用途，进一步发展学生的物质观念、运动与相互作用观念、能量 观念等物理学科核心素养。通过探究金属导体的电阻与长度、横截面积及材料的 定量关系，以及对全电路欧姆定律的学习，让学生建构电阻、电动势等物理概念。</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通过创设激发学生探究欲望的问题情境，引导学生进行科学探究，让学生经 历科学探究的过程，体会科学探宄的基本步骤，培养学生发现问题、设计方案、 反思改进等能力。通过多用表的使用、探究并测量电源电动势和内阻两个学生实 验，培养学生实验观察、操作技能、探究设计等物理学科核心素养。</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合理采用查阅资料、课堂交流等方式，让学生了解超导、电源等知识，认 识科技进步与社会发展的关系，形成正确的科学态度及个人对环境保护的社会 责任感.。</w:t>
      </w:r>
    </w:p>
    <w:p>
      <w:pPr>
        <w:pStyle w:val="57"/>
        <w:keepNext/>
        <w:keepLines/>
        <w:widowControl w:val="0"/>
        <w:shd w:val="clear" w:color="auto" w:fill="auto"/>
        <w:bidi w:val="0"/>
        <w:spacing w:before="0" w:after="0"/>
        <w:ind w:left="0" w:right="0" w:firstLine="500"/>
        <w:jc w:val="both"/>
      </w:pPr>
      <w:bookmarkStart w:id="30" w:name="bookmark30"/>
      <w:r>
        <w:rPr>
          <w:rStyle w:val="81"/>
          <w:b w:val="0"/>
          <w:bCs w:val="0"/>
          <w:i w:val="0"/>
          <w:iCs w:val="0"/>
          <w:smallCaps w:val="0"/>
          <w:strike w:val="0"/>
        </w:rPr>
        <w:t>主题五电与磁及其应用</w:t>
      </w:r>
      <w:bookmarkEnd w:id="30"/>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本主题包括电场、电场强度，电势能、电势、电势差，磁场、磁感应强度，= 磁场对电流的作用，电磁感应现象，交流电及安全用电，学生实验。</w:t>
      </w:r>
    </w:p>
    <w:p>
      <w:pPr>
        <w:pStyle w:val="57"/>
        <w:keepNext/>
        <w:keepLines/>
        <w:widowControl w:val="0"/>
        <w:shd w:val="clear" w:color="auto" w:fill="auto"/>
        <w:bidi w:val="0"/>
        <w:spacing w:before="0" w:after="0"/>
        <w:ind w:left="0" w:right="0" w:firstLine="500"/>
        <w:jc w:val="both"/>
      </w:pPr>
      <w:bookmarkStart w:id="31" w:name="bookmark31"/>
      <w:r>
        <w:rPr>
          <w:rStyle w:val="81"/>
          <w:b w:val="0"/>
          <w:bCs w:val="0"/>
          <w:i w:val="0"/>
          <w:iCs w:val="0"/>
          <w:smallCaps w:val="0"/>
          <w:strike w:val="0"/>
        </w:rPr>
        <w:t>【内容要求】</w:t>
      </w:r>
      <w:bookmarkEnd w:id="31"/>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en-US" w:eastAsia="en-US" w:bidi="en-US"/>
        </w:rPr>
        <w:t>(1)</w:t>
      </w:r>
      <w:r>
        <w:rPr>
          <w:rStyle w:val="88"/>
          <w:b/>
          <w:bCs/>
          <w:i w:val="0"/>
          <w:iCs w:val="0"/>
          <w:smallCaps w:val="0"/>
          <w:strike w:val="0"/>
        </w:rPr>
        <w:t>电场电场强</w:t>
      </w:r>
      <w:r>
        <w:rPr>
          <w:color w:val="000000"/>
          <w:spacing w:val="0"/>
          <w:w w:val="100"/>
          <w:position w:val="0"/>
          <w:lang w:val="zh-CN" w:eastAsia="zh-CN" w:bidi="zh-CN"/>
        </w:rPr>
        <w:t>度通过实验，了解静电现象，能用原子结构模型和电荷 守恒的观念分析静电现象。理解电场%是一种特殊形态的物质，且可被实验检验； 通过对电场概念的学习，发展物质观念。了解电场强度的概念，体会用比值定义 物理量的方法。会用电场线描述常见的电场，能通过电场线直观地了解电场力的 性质。知道电场线、匀强电场都是物理模型，进一步体会科学研究中的理想模型 方法</w:t>
      </w:r>
      <w:r>
        <w:rPr>
          <w:rStyle w:val="87"/>
          <w:b w:val="0"/>
          <w:bCs w:val="0"/>
          <w:i w:val="0"/>
          <w:iCs w:val="0"/>
          <w:smallCaps w:val="0"/>
          <w:strike w:val="0"/>
          <w:vertAlign w:val="subscript"/>
        </w:rPr>
        <w:t>a</w:t>
      </w:r>
      <w:r>
        <w:rPr>
          <w:color w:val="000000"/>
          <w:spacing w:val="0"/>
          <w:w w:val="100"/>
          <w:position w:val="0"/>
          <w:lang w:val="zh-CN" w:eastAsia="zh-CN" w:bidi="zh-CN"/>
        </w:rPr>
        <w:t>能列举生产、生活中应用静电的实例，了解静电的危害及防护方法。</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23"/>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查阅资料，分组讨论古今中外科学家对静电学的研究和应用，撰写科学小 论文，并在课堂上交流，发展科技传承、技术运用等物理学科核心素养。</w:t>
      </w:r>
    </w:p>
    <w:p>
      <w:pPr>
        <w:pStyle w:val="78"/>
        <w:keepNext w:val="0"/>
        <w:keepLines w:val="0"/>
        <w:widowControl w:val="0"/>
        <w:numPr>
          <w:ilvl w:val="0"/>
          <w:numId w:val="23"/>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做静电感应实验，尝试从微观角度解释所发生的现象，与同学交流，发展 实验观察.、假设推理等物理学科核心素养。</w:t>
      </w:r>
    </w:p>
    <w:p>
      <w:pPr>
        <w:pStyle w:val="78"/>
        <w:keepNext w:val="0"/>
        <w:keepLines w:val="0"/>
        <w:widowControl w:val="0"/>
        <w:numPr>
          <w:ilvl w:val="0"/>
          <w:numId w:val="23"/>
        </w:numPr>
        <w:shd w:val="clear" w:color="auto" w:fill="auto"/>
        <w:tabs>
          <w:tab w:val="left" w:pos="881"/>
        </w:tabs>
        <w:bidi w:val="0"/>
        <w:spacing w:before="0" w:after="0"/>
        <w:ind w:left="0" w:right="0" w:firstLine="520"/>
        <w:jc w:val="both"/>
      </w:pPr>
      <w:r>
        <w:rPr>
          <w:color w:val="000000"/>
          <w:spacing w:val="0"/>
          <w:w w:val="100"/>
          <w:position w:val="0"/>
          <w:lang w:val="zh-CN" w:eastAsia="zh-CN" w:bidi="zh-CN"/>
        </w:rPr>
        <w:t>观察演示实验，尝试用电场线描绘两个等量同种或等量异种电荷周围的电 场，发展实验观察、模型建构等物理学科核心素养。</w:t>
      </w:r>
    </w:p>
    <w:p>
      <w:pPr>
        <w:pStyle w:val="78"/>
        <w:keepNext w:val="0"/>
        <w:keepLines w:val="0"/>
        <w:widowControl w:val="0"/>
        <w:numPr>
          <w:ilvl w:val="0"/>
          <w:numId w:val="24"/>
        </w:numPr>
        <w:shd w:val="clear" w:color="auto" w:fill="auto"/>
        <w:tabs>
          <w:tab w:val="left" w:pos="987"/>
        </w:tabs>
        <w:bidi w:val="0"/>
        <w:spacing w:before="0" w:after="0"/>
        <w:ind w:left="0" w:right="0" w:firstLine="520"/>
        <w:jc w:val="both"/>
      </w:pPr>
      <w:r>
        <w:rPr>
          <w:rStyle w:val="88"/>
          <w:b/>
          <w:bCs/>
          <w:i w:val="0"/>
          <w:iCs w:val="0"/>
          <w:smallCaps w:val="0"/>
          <w:strike w:val="0"/>
        </w:rPr>
        <w:t>电势能电势电势</w:t>
      </w:r>
      <w:r>
        <w:rPr>
          <w:color w:val="000000"/>
          <w:spacing w:val="0"/>
          <w:w w:val="100"/>
          <w:position w:val="0"/>
          <w:lang w:val="zh-CN" w:eastAsia="zh-CN" w:bidi="zh-CN"/>
        </w:rPr>
        <w:t>差通过实验，知道静电场中的电荷具有电势能， 能够分析电荷在电场中的不同位置具有的电势能。了解用比值定义电势的方法， 知道其物理含义。理解电势差的概念，能进行简单的计算。了解匀强电场中电场 强度与电势差的关系。</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25"/>
        </w:numPr>
        <w:shd w:val="clear" w:color="auto" w:fill="auto"/>
        <w:tabs>
          <w:tab w:val="left" w:pos="867"/>
        </w:tabs>
        <w:bidi w:val="0"/>
        <w:spacing w:before="0" w:after="0"/>
        <w:ind w:left="0" w:right="0" w:firstLine="520"/>
        <w:jc w:val="both"/>
      </w:pPr>
      <w:r>
        <w:rPr>
          <w:color w:val="000000"/>
          <w:spacing w:val="0"/>
          <w:w w:val="100"/>
          <w:position w:val="0"/>
          <w:lang w:val="zh-CN" w:eastAsia="zh-CN" w:bidi="zh-CN"/>
        </w:rPr>
        <w:t>观察电场力对电荷做功的实验，与重力场中物体具有重力势能的情况相类 比，理解电势能的概念，比较正、负电荷在电场中的不同位置具有的电势能，发 展能量观念、科学论证等物理学科核心素养。</w:t>
      </w:r>
    </w:p>
    <w:p>
      <w:pPr>
        <w:pStyle w:val="78"/>
        <w:keepNext w:val="0"/>
        <w:keepLines w:val="0"/>
        <w:widowControl w:val="0"/>
        <w:numPr>
          <w:ilvl w:val="0"/>
          <w:numId w:val="25"/>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利用直^[电源的正负极和导电纸，做电场中等势线的模拟描绘实验，增进 对电势和电势差的理解，发展操作技能、技术运用等物理学科核心素养。</w:t>
      </w:r>
    </w:p>
    <w:p>
      <w:pPr>
        <w:pStyle w:val="78"/>
        <w:keepNext w:val="0"/>
        <w:keepLines w:val="0"/>
        <w:widowControl w:val="0"/>
        <w:numPr>
          <w:ilvl w:val="0"/>
          <w:numId w:val="24"/>
        </w:numPr>
        <w:shd w:val="clear" w:color="auto" w:fill="auto"/>
        <w:tabs>
          <w:tab w:val="left" w:pos="991"/>
        </w:tabs>
        <w:bidi w:val="0"/>
        <w:spacing w:before="0" w:after="0"/>
        <w:ind w:left="0" w:right="0" w:firstLine="520"/>
        <w:jc w:val="both"/>
      </w:pPr>
      <w:r>
        <w:rPr>
          <w:rStyle w:val="88"/>
          <w:b/>
          <w:bCs/>
          <w:i w:val="0"/>
          <w:iCs w:val="0"/>
          <w:smallCaps w:val="0"/>
          <w:strike w:val="0"/>
        </w:rPr>
        <w:t>磁场磁感应强度了</w:t>
      </w:r>
      <w:r>
        <w:rPr>
          <w:color w:val="000000"/>
          <w:spacing w:val="0"/>
          <w:w w:val="100"/>
          <w:position w:val="0"/>
          <w:lang w:val="zh-CN" w:eastAsia="zh-CN" w:bidi="zh-CN"/>
        </w:rPr>
        <w:t>解古今中外科学家对磁现象的研究过程，知道磁 现象的应用对人类航海产生的深远影响。了解我国古代科学家在磁学方面取得的 伟大成就，感知辉煌灿烂的中华文明，树立文化自信。通过实验，了解磁场，知 道磁场跟电场一样也是一种特殊形态的物质，理觯场这种物质形态的统一性与多 样性，进一步发展物质观念。知道磁感线是一种物理模型，能用磁感线描述常见 的磁场。知道磁感应强度的定义方法和物理意义。知道匀强磁场也是一种理想化 的物理模型。了解磁通量的定义方法和物理意义，能进行简单的计算。通过实验， 知道电流的周围存在磁场；能用安培定则（右手螺旋定则）判断通电直导线和通 电线圈周围的磁场方向。</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26"/>
        </w:numPr>
        <w:shd w:val="clear" w:color="auto" w:fill="auto"/>
        <w:tabs>
          <w:tab w:val="left" w:pos="867"/>
        </w:tabs>
        <w:bidi w:val="0"/>
        <w:spacing w:before="0" w:after="0"/>
        <w:ind w:left="0" w:right="0" w:firstLine="520"/>
        <w:jc w:val="both"/>
      </w:pPr>
      <w:r>
        <w:rPr>
          <w:color w:val="000000"/>
          <w:spacing w:val="0"/>
          <w:w w:val="100"/>
          <w:position w:val="0"/>
          <w:lang w:val="zh-CN" w:eastAsia="zh-CN" w:bidi="zh-CN"/>
        </w:rPr>
        <w:t>查阅资料，了解地磁场的分布规律及利用地磁探矿的方法，在课堂上交流， 发展技术运用、科学论证等物理学科核心素养。</w:t>
      </w:r>
    </w:p>
    <w:p>
      <w:pPr>
        <w:pStyle w:val="78"/>
        <w:keepNext w:val="0"/>
        <w:keepLines w:val="0"/>
        <w:widowControl w:val="0"/>
        <w:numPr>
          <w:ilvl w:val="0"/>
          <w:numId w:val="26"/>
        </w:numPr>
        <w:shd w:val="clear" w:color="auto" w:fill="auto"/>
        <w:tabs>
          <w:tab w:val="left" w:pos="911"/>
        </w:tabs>
        <w:bidi w:val="0"/>
        <w:spacing w:before="0" w:after="0"/>
        <w:ind w:left="0" w:right="0" w:firstLine="520"/>
        <w:jc w:val="both"/>
      </w:pPr>
      <w:r>
        <w:rPr>
          <w:color w:val="000000"/>
          <w:spacing w:val="0"/>
          <w:w w:val="100"/>
          <w:position w:val="0"/>
          <w:lang w:val="zh-CN" w:eastAsia="zh-CN" w:bidi="zh-CN"/>
        </w:rPr>
        <w:t>查阅资料，了解我国古代制作和使用指南针的方法，讨论其^•人类社会发</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展做出的巨大贡献，发展科技传承、技术运用等物理学科核心素养。</w:t>
      </w:r>
    </w:p>
    <w:p>
      <w:pPr>
        <w:pStyle w:val="78"/>
        <w:keepNext w:val="0"/>
        <w:keepLines w:val="0"/>
        <w:widowControl w:val="0"/>
        <w:numPr>
          <w:ilvl w:val="0"/>
          <w:numId w:val="26"/>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通过实验，观察条形磁铁和蹄形</w:t>
      </w:r>
      <w:r>
        <w:rPr>
          <w:rStyle w:val="89"/>
          <w:b/>
          <w:bCs/>
          <w:i w:val="0"/>
          <w:iCs w:val="0"/>
          <w:smallCaps w:val="0"/>
          <w:strike w:val="0"/>
        </w:rPr>
        <w:t>SB</w:t>
      </w:r>
      <w:r>
        <w:rPr>
          <w:color w:val="000000"/>
          <w:spacing w:val="0"/>
          <w:w w:val="100"/>
          <w:position w:val="0"/>
          <w:lang w:val="zh-CN" w:eastAsia="zh-CN" w:bidi="zh-CN"/>
        </w:rPr>
        <w:t>失周围磁感线的分布，绘制其磁场的基 本形状，发展实验观察、模型建构等物理学科核心素养。</w:t>
      </w:r>
    </w:p>
    <w:p>
      <w:pPr>
        <w:pStyle w:val="78"/>
        <w:keepNext w:val="0"/>
        <w:keepLines w:val="0"/>
        <w:widowControl w:val="0"/>
        <w:numPr>
          <w:ilvl w:val="0"/>
          <w:numId w:val="26"/>
        </w:numPr>
        <w:shd w:val="clear" w:color="auto" w:fill="auto"/>
        <w:tabs>
          <w:tab w:val="left" w:pos="861"/>
        </w:tabs>
        <w:bidi w:val="0"/>
        <w:spacing w:before="0" w:after="0"/>
        <w:ind w:left="0" w:right="0" w:firstLine="520"/>
        <w:jc w:val="both"/>
      </w:pPr>
      <w:r>
        <w:rPr>
          <w:color w:val="000000"/>
          <w:spacing w:val="0"/>
          <w:w w:val="100"/>
          <w:position w:val="0"/>
          <w:lang w:val="zh-CN" w:eastAsia="zh-CN" w:bidi="zh-CN"/>
        </w:rPr>
        <w:t>通过实验，观察直线电流、环形电流、通电线圈周围的磁场分布，进一步 体会安培定则的使用方法，发展实验观察、技术运用等物理学科核心素养</w:t>
      </w:r>
    </w:p>
    <w:p>
      <w:pPr>
        <w:pStyle w:val="78"/>
        <w:keepNext w:val="0"/>
        <w:keepLines w:val="0"/>
        <w:widowControl w:val="0"/>
        <w:numPr>
          <w:ilvl w:val="0"/>
          <w:numId w:val="26"/>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了解工程中常用的电子机械开关一一电磁继电器的工作原理及作用，分组 设计、制作简易的电磁继电器控制电路，在课堂上交流，发展技术运用、探究 设计等物理学科核心素养。</w:t>
      </w:r>
    </w:p>
    <w:p>
      <w:pPr>
        <w:pStyle w:val="78"/>
        <w:keepNext w:val="0"/>
        <w:keepLines w:val="0"/>
        <w:widowControl w:val="0"/>
        <w:numPr>
          <w:ilvl w:val="0"/>
          <w:numId w:val="24"/>
        </w:numPr>
        <w:shd w:val="clear" w:color="auto" w:fill="auto"/>
        <w:tabs>
          <w:tab w:val="left" w:pos="986"/>
        </w:tabs>
        <w:bidi w:val="0"/>
        <w:spacing w:before="0" w:after="0"/>
        <w:ind w:left="0" w:right="0" w:firstLine="520"/>
        <w:jc w:val="both"/>
      </w:pPr>
      <w:r>
        <w:rPr>
          <w:rStyle w:val="90"/>
          <w:b/>
          <w:bCs/>
          <w:i w:val="0"/>
          <w:iCs w:val="0"/>
          <w:smallCaps w:val="0"/>
          <w:strike w:val="0"/>
        </w:rPr>
        <w:t>磁场对电流的作用通</w:t>
      </w:r>
      <w:r>
        <w:rPr>
          <w:color w:val="000000"/>
          <w:spacing w:val="0"/>
          <w:w w:val="100"/>
          <w:position w:val="0"/>
          <w:lang w:val="zh-CN" w:eastAsia="zh-CN" w:bidi="zh-CN"/>
        </w:rPr>
        <w:t>过实验，了解安培力的概念，能利用左手定则判 断安培力的方向。了解直流电动机的工作原理，能列举直流电动机在生产、生活 中的应用实例。通过控制变量实验，进一步了解安培定律，知道通电导线与磁场 垂直时所受安培力的大小与哪些因素有关，会进行简单的计算。</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27"/>
        </w:numPr>
        <w:shd w:val="clear" w:color="auto" w:fill="auto"/>
        <w:tabs>
          <w:tab w:val="left" w:pos="866"/>
        </w:tabs>
        <w:bidi w:val="0"/>
        <w:spacing w:before="0" w:after="0"/>
        <w:ind w:left="0" w:right="0" w:firstLine="520"/>
        <w:jc w:val="both"/>
      </w:pPr>
      <w:r>
        <w:rPr>
          <w:color w:val="000000"/>
          <w:spacing w:val="0"/>
          <w:w w:val="100"/>
          <w:position w:val="0"/>
          <w:lang w:val="zh-CN" w:eastAsia="zh-CN" w:bidi="zh-CN"/>
        </w:rPr>
        <w:t>分组讨论生活中有哪些电器使用了电动机，在课堂上交流，发展技术运用、 合作交流等物理学科核心素养。</w:t>
      </w:r>
    </w:p>
    <w:p>
      <w:pPr>
        <w:pStyle w:val="78"/>
        <w:keepNext w:val="0"/>
        <w:keepLines w:val="0"/>
        <w:widowControl w:val="0"/>
        <w:numPr>
          <w:ilvl w:val="0"/>
          <w:numId w:val="27"/>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观察电动自行车上的直流电动机，了解其结构及工作原理，发展实验观察、 技术运用等物理学科核心素养。</w:t>
      </w:r>
    </w:p>
    <w:p>
      <w:pPr>
        <w:pStyle w:val="78"/>
        <w:keepNext w:val="0"/>
        <w:keepLines w:val="0"/>
        <w:widowControl w:val="0"/>
        <w:numPr>
          <w:ilvl w:val="0"/>
          <w:numId w:val="24"/>
        </w:numPr>
        <w:shd w:val="clear" w:color="auto" w:fill="auto"/>
        <w:tabs>
          <w:tab w:val="left" w:pos="991"/>
        </w:tabs>
        <w:bidi w:val="0"/>
        <w:spacing w:before="0" w:after="0"/>
        <w:ind w:left="0" w:right="0" w:firstLine="520"/>
        <w:jc w:val="both"/>
      </w:pPr>
      <w:r>
        <w:rPr>
          <w:rStyle w:val="90"/>
          <w:b/>
          <w:bCs/>
          <w:i w:val="0"/>
          <w:iCs w:val="0"/>
          <w:smallCaps w:val="0"/>
          <w:strike w:val="0"/>
        </w:rPr>
        <w:t>电磁感应现象收</w:t>
      </w:r>
      <w:r>
        <w:rPr>
          <w:color w:val="000000"/>
          <w:spacing w:val="0"/>
          <w:w w:val="100"/>
          <w:position w:val="0"/>
          <w:lang w:val="zh-CN" w:eastAsia="zh-CN" w:bidi="zh-CN"/>
        </w:rPr>
        <w:t>集资料，了解电磁感应现象的发现过程，体会科学探 索中科学思想和科学态度的重要作用。通过实验，探宄感应电流产生的条件和方 向；能利用右手定则，判断闭合回路的一部分导体在磁场中做切割磁感线的运 动时，产生的感应电流的方向。通过实验，了解感应电动势的概念，理解法拉 第电磁感应定律，能进行简单的计算。能列举电磁感应现象在生产、生活中的 应用实例。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28"/>
        </w:numPr>
        <w:shd w:val="clear" w:color="auto" w:fill="auto"/>
        <w:tabs>
          <w:tab w:val="left" w:pos="871"/>
        </w:tabs>
        <w:bidi w:val="0"/>
        <w:spacing w:before="0" w:after="0"/>
        <w:ind w:left="0" w:right="0" w:firstLine="520"/>
        <w:jc w:val="both"/>
      </w:pPr>
      <w:r>
        <w:rPr>
          <w:color w:val="000000"/>
          <w:spacing w:val="0"/>
          <w:w w:val="100"/>
          <w:position w:val="0"/>
          <w:lang w:val="zh-CN" w:eastAsia="zh-CN" w:bidi="zh-CN"/>
        </w:rPr>
        <w:t>调查生产、生活中小型发电机的应用情况，了解其工作原理，体验电磁感 应定律在生产、生活中的运用，撰写调查小报告，并在课堂上交流，发展实验观 察、运动与相互作用观念等物理学科核心素养。</w:t>
      </w:r>
    </w:p>
    <w:p>
      <w:pPr>
        <w:pStyle w:val="78"/>
        <w:keepNext w:val="0"/>
        <w:keepLines w:val="0"/>
        <w:widowControl w:val="0"/>
        <w:numPr>
          <w:ilvl w:val="0"/>
          <w:numId w:val="28"/>
        </w:numPr>
        <w:shd w:val="clear" w:color="auto" w:fill="auto"/>
        <w:tabs>
          <w:tab w:val="left" w:pos="866"/>
        </w:tabs>
        <w:bidi w:val="0"/>
        <w:spacing w:before="0" w:after="0"/>
        <w:ind w:left="0" w:right="0" w:firstLine="520"/>
        <w:jc w:val="both"/>
      </w:pPr>
      <w:r>
        <w:rPr>
          <w:color w:val="000000"/>
          <w:spacing w:val="0"/>
          <w:w w:val="100"/>
          <w:position w:val="0"/>
          <w:lang w:val="zh-CN" w:eastAsia="zh-CN" w:bidi="zh-CN"/>
        </w:rPr>
        <w:t>查阅资料，了解利用电磁感应现象记录与读取信息的基本原理，分析常用 的磁记录应用的案例，与同学交流，发展技术运用、科学论证等物理学科核心 素养。</w:t>
      </w:r>
    </w:p>
    <w:p>
      <w:pPr>
        <w:pStyle w:val="78"/>
        <w:keepNext w:val="0"/>
        <w:keepLines w:val="0"/>
        <w:widowControl w:val="0"/>
        <w:numPr>
          <w:ilvl w:val="0"/>
          <w:numId w:val="28"/>
        </w:numPr>
        <w:shd w:val="clear" w:color="auto" w:fill="auto"/>
        <w:tabs>
          <w:tab w:val="left" w:pos="856"/>
        </w:tabs>
        <w:bidi w:val="0"/>
        <w:spacing w:before="0" w:after="0"/>
        <w:ind w:left="0" w:right="0" w:firstLine="500"/>
        <w:jc w:val="both"/>
      </w:pPr>
      <w:r>
        <w:rPr>
          <w:color w:val="000000"/>
          <w:spacing w:val="0"/>
          <w:w w:val="100"/>
          <w:position w:val="0"/>
          <w:lang w:val="zh-CN" w:eastAsia="zh-CN" w:bidi="zh-CN"/>
        </w:rPr>
        <w:t>查阅资料，了解高铁列车进站过程中利用电磁感应现象进行的能量转化， 并与同学交流，发展合作交流、假设推理等物理学科核心素养。</w:t>
      </w:r>
    </w:p>
    <w:p>
      <w:pPr>
        <w:pStyle w:val="78"/>
        <w:keepNext w:val="0"/>
        <w:keepLines w:val="0"/>
        <w:widowControl w:val="0"/>
        <w:numPr>
          <w:ilvl w:val="0"/>
          <w:numId w:val="28"/>
        </w:numPr>
        <w:shd w:val="clear" w:color="auto" w:fill="auto"/>
        <w:tabs>
          <w:tab w:val="left" w:pos="860"/>
        </w:tabs>
        <w:bidi w:val="0"/>
        <w:spacing w:before="0" w:after="0"/>
        <w:ind w:left="0" w:right="0" w:firstLine="500"/>
        <w:jc w:val="both"/>
      </w:pPr>
      <w:r>
        <w:rPr>
          <w:color w:val="000000"/>
          <w:spacing w:val="0"/>
          <w:w w:val="100"/>
          <w:position w:val="0"/>
          <w:lang w:val="zh-CN" w:eastAsia="zh-CN" w:bidi="zh-CN"/>
        </w:rPr>
        <w:t>查阅资料，了解奥斯特电流磁效应和法拉第电磁感应定律对第二次工业革 命的贡献，体会科学技术对社会发展的意义，并撰写研究小报告，发展技术运用、 科技传承等物理学科核心素养。</w:t>
      </w:r>
    </w:p>
    <w:p>
      <w:pPr>
        <w:pStyle w:val="78"/>
        <w:keepNext w:val="0"/>
        <w:keepLines w:val="0"/>
        <w:widowControl w:val="0"/>
        <w:numPr>
          <w:ilvl w:val="0"/>
          <w:numId w:val="24"/>
        </w:numPr>
        <w:shd w:val="clear" w:color="auto" w:fill="auto"/>
        <w:tabs>
          <w:tab w:val="left" w:pos="985"/>
        </w:tabs>
        <w:bidi w:val="0"/>
        <w:spacing w:before="0" w:after="0"/>
        <w:ind w:left="0" w:right="0" w:firstLine="500"/>
        <w:jc w:val="both"/>
      </w:pPr>
      <w:r>
        <w:rPr>
          <w:rStyle w:val="90"/>
          <w:b/>
          <w:bCs/>
          <w:i w:val="0"/>
          <w:iCs w:val="0"/>
          <w:smallCaps w:val="0"/>
          <w:strike w:val="0"/>
        </w:rPr>
        <w:t>交流电及安全用电通</w:t>
      </w:r>
      <w:r>
        <w:rPr>
          <w:color w:val="000000"/>
          <w:spacing w:val="0"/>
          <w:w w:val="100"/>
          <w:position w:val="0"/>
          <w:lang w:val="zh-CN" w:eastAsia="zh-CN" w:bidi="zh-CN"/>
        </w:rPr>
        <w:t>过实验，了解正弦交流电的产生，理解正弦交流 电的变化规律，能用公式和图像描述正弦交流电。了解人体触电的类型，知道触 电的常见原因及防范措施。了解电气火灾发生的原因，能正确选择防范和扑救措 施。了解用电安全的基常识，知道电气安全技术操作规程，学会保护人身与设 备安全、防止发生事故的基本方法，了解触电急救方法。能将安全用电和节约用 电的知识应用于日常生活实际。</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29"/>
        </w:numPr>
        <w:shd w:val="clear" w:color="auto" w:fill="auto"/>
        <w:tabs>
          <w:tab w:val="left" w:pos="856"/>
        </w:tabs>
        <w:bidi w:val="0"/>
        <w:spacing w:before="0" w:after="0"/>
        <w:ind w:left="0" w:right="0" w:firstLine="500"/>
        <w:jc w:val="both"/>
      </w:pPr>
      <w:r>
        <w:rPr>
          <w:color w:val="000000"/>
          <w:spacing w:val="0"/>
          <w:w w:val="100"/>
          <w:position w:val="0"/>
          <w:lang w:val="zh-CN" w:eastAsia="zh-CN" w:bidi="zh-CN"/>
        </w:rPr>
        <w:t>用示波器或其他设备观察正弦交流电的波形，并测算其峰值和有效值，发 展实验观察、科学论证等物理学科核心素养。</w:t>
      </w:r>
    </w:p>
    <w:p>
      <w:pPr>
        <w:pStyle w:val="78"/>
        <w:keepNext w:val="0"/>
        <w:keepLines w:val="0"/>
        <w:widowControl w:val="0"/>
        <w:numPr>
          <w:ilvl w:val="0"/>
          <w:numId w:val="29"/>
        </w:numPr>
        <w:shd w:val="clear" w:color="auto" w:fill="auto"/>
        <w:tabs>
          <w:tab w:val="left" w:pos="865"/>
        </w:tabs>
        <w:bidi w:val="0"/>
        <w:spacing w:before="0" w:after="0"/>
        <w:ind w:left="0" w:right="0" w:firstLine="500"/>
        <w:jc w:val="both"/>
      </w:pPr>
      <w:r>
        <w:rPr>
          <w:color w:val="000000"/>
          <w:spacing w:val="0"/>
          <w:w w:val="100"/>
          <w:position w:val="0"/>
          <w:lang w:val="zh-CN" w:eastAsia="zh-CN" w:bidi="zh-CN"/>
        </w:rPr>
        <w:t>根据家庭的电器设施，估算家庭电路中所需导线、空气开关的规格，发展 技术运用、探究设计等物理学科核心素养。</w:t>
      </w:r>
    </w:p>
    <w:p>
      <w:pPr>
        <w:pStyle w:val="78"/>
        <w:keepNext w:val="0"/>
        <w:keepLines w:val="0"/>
        <w:widowControl w:val="0"/>
        <w:numPr>
          <w:ilvl w:val="0"/>
          <w:numId w:val="29"/>
        </w:numPr>
        <w:shd w:val="clear" w:color="auto" w:fill="auto"/>
        <w:tabs>
          <w:tab w:val="left" w:pos="851"/>
        </w:tabs>
        <w:bidi w:val="0"/>
        <w:spacing w:before="0" w:after="0"/>
        <w:ind w:left="0" w:right="0" w:firstLine="500"/>
        <w:jc w:val="both"/>
      </w:pPr>
      <w:r>
        <w:rPr>
          <w:color w:val="000000"/>
          <w:spacing w:val="0"/>
          <w:w w:val="100"/>
          <w:position w:val="0"/>
          <w:lang w:val="zh-CN" w:eastAsia="zh-CN" w:bidi="zh-CN"/>
        </w:rPr>
        <w:t>观察家庭用电器的工作状况，检查是否存在用电安全隐患•，知道安全用电 的基本方法，发展技术运用、社会责任等物理学科核心素养。</w:t>
      </w:r>
    </w:p>
    <w:p>
      <w:pPr>
        <w:pStyle w:val="78"/>
        <w:keepNext w:val="0"/>
        <w:keepLines w:val="0"/>
        <w:widowControl w:val="0"/>
        <w:numPr>
          <w:ilvl w:val="0"/>
          <w:numId w:val="29"/>
        </w:numPr>
        <w:shd w:val="clear" w:color="auto" w:fill="auto"/>
        <w:tabs>
          <w:tab w:val="left" w:pos="860"/>
        </w:tabs>
        <w:bidi w:val="0"/>
        <w:spacing w:before="0" w:after="0"/>
        <w:ind w:left="0" w:right="0" w:firstLine="500"/>
        <w:jc w:val="both"/>
      </w:pPr>
      <w:r>
        <w:rPr>
          <w:color w:val="000000"/>
          <w:spacing w:val="0"/>
          <w:w w:val="100"/>
          <w:position w:val="0"/>
          <w:lang w:val="zh-CN" w:eastAsia="zh-CN" w:bidi="zh-CN"/>
        </w:rPr>
        <w:t>调查家庭用电的情况，讨论节约用电的方法，养成节约用电的习惯，发展 能量观念、社会责任等物理学科核心素养。</w:t>
      </w:r>
    </w:p>
    <w:p>
      <w:pPr>
        <w:pStyle w:val="78"/>
        <w:keepNext w:val="0"/>
        <w:keepLines w:val="0"/>
        <w:widowControl w:val="0"/>
        <w:numPr>
          <w:ilvl w:val="0"/>
          <w:numId w:val="24"/>
        </w:numPr>
        <w:shd w:val="clear" w:color="auto" w:fill="auto"/>
        <w:tabs>
          <w:tab w:val="left" w:pos="976"/>
        </w:tabs>
        <w:bidi w:val="0"/>
        <w:spacing w:before="0" w:after="0"/>
        <w:ind w:left="0" w:right="0" w:firstLine="500"/>
        <w:jc w:val="both"/>
      </w:pPr>
      <w:r>
        <w:rPr>
          <w:rStyle w:val="79"/>
          <w:b/>
          <w:bCs/>
          <w:i w:val="0"/>
          <w:iCs w:val="0"/>
          <w:smallCaps w:val="0"/>
          <w:strike w:val="0"/>
        </w:rPr>
        <w:t>学生实验：设计制作简易直流电动机利</w:t>
      </w:r>
      <w:r>
        <w:rPr>
          <w:color w:val="000000"/>
          <w:spacing w:val="0"/>
          <w:w w:val="100"/>
          <w:position w:val="0"/>
          <w:lang w:val="zh-CN" w:eastAsia="zh-CN" w:bidi="zh-CN"/>
        </w:rPr>
        <w:t>用磁铁、漆包线、回形针、导 线等材料，设计并制作简易直流电动机，增强设计实施、结果验证、反思改进等 能力，发展操作技能、工匠精神、探究设计等物理学科核心素养。</w:t>
      </w:r>
    </w:p>
    <w:p>
      <w:pPr>
        <w:pStyle w:val="74"/>
        <w:keepNext/>
        <w:keepLines/>
        <w:widowControl w:val="0"/>
        <w:shd w:val="clear" w:color="auto" w:fill="auto"/>
        <w:bidi w:val="0"/>
        <w:spacing w:before="0" w:after="0"/>
        <w:ind w:left="0" w:right="0"/>
        <w:jc w:val="both"/>
      </w:pPr>
      <w:bookmarkStart w:id="32" w:name="bookmark32"/>
      <w:r>
        <w:rPr>
          <w:color w:val="000000"/>
          <w:spacing w:val="0"/>
          <w:w w:val="100"/>
          <w:position w:val="0"/>
          <w:lang w:val="zh-CN" w:eastAsia="zh-CN" w:bidi="zh-CN"/>
        </w:rPr>
        <w:t>【教学提示】</w:t>
      </w:r>
      <w:bookmarkEnd w:id="32"/>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本主题通过电场、磁场、电磁感应、安全用电等内容的学习，让学生了解电 场和磁场的物质性，了解电势能、交流电等概念，知道电场与磁场的相互作用规 律，进一步发展学生的物质观念、运动与相互作用观念、能量观念等物理学科核 心素养。引导学生建构电场线、磁感线、匀强电场、匀强磁场等物理模型，加深 学生对物理模型在研宄物理问题中的重要作用的理解。让学生了解用比值定义物 理量的方法及电场强度、电势、磁感应强度等物理量的含义。</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通过演示实验及设计制作简易直流电动机等实践教学活动，让学生加深对物 理知识实际应用的理解，增强学生的操作技能，培养学生的工匠精神。</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合理采用查阅资料、撰写报告、分组讨论、课堂交流等方式，让学生了解我 国古代科学家在电磁学方面取得的伟大成就，感知辉煌灿烂的中华文明，树立文 化自信；结合奥斯特发现电流磁效应和法拉第发现电磁感应定律等物理学史，让 学生认识实验探究对物理学发展的重要作用；结合用电安全常识教学，让学生增 强安全用电意识，并养成节约用电的生活习惯。</w:t>
      </w:r>
    </w:p>
    <w:p>
      <w:pPr>
        <w:pStyle w:val="57"/>
        <w:keepNext/>
        <w:keepLines/>
        <w:widowControl w:val="0"/>
        <w:shd w:val="clear" w:color="auto" w:fill="auto"/>
        <w:bidi w:val="0"/>
        <w:spacing w:before="0" w:after="0"/>
        <w:ind w:left="0" w:right="0" w:firstLine="500"/>
        <w:jc w:val="both"/>
      </w:pPr>
      <w:bookmarkStart w:id="33" w:name="bookmark33"/>
      <w:r>
        <w:rPr>
          <w:rStyle w:val="81"/>
          <w:b w:val="0"/>
          <w:bCs w:val="0"/>
          <w:i w:val="0"/>
          <w:iCs w:val="0"/>
          <w:smallCaps w:val="0"/>
          <w:strike w:val="0"/>
        </w:rPr>
        <w:t>主题六光现象及其应用</w:t>
      </w:r>
      <w:bookmarkEnd w:id="33"/>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本主题包括光的折射和全反射、光的全反射现象的应用、学生实验。</w:t>
      </w:r>
    </w:p>
    <w:p>
      <w:pPr>
        <w:pStyle w:val="92"/>
        <w:keepNext w:val="0"/>
        <w:keepLines w:val="0"/>
        <w:widowControl w:val="0"/>
        <w:shd w:val="clear" w:color="auto" w:fill="auto"/>
        <w:bidi w:val="0"/>
        <w:spacing w:before="0" w:after="0"/>
        <w:ind w:left="0" w:right="0"/>
        <w:jc w:val="both"/>
      </w:pPr>
      <w:r>
        <w:rPr>
          <w:rStyle w:val="93"/>
          <w:b/>
          <w:bCs/>
          <w:i w:val="0"/>
          <w:iCs w:val="0"/>
          <w:smallCaps w:val="0"/>
          <w:strike w:val="0"/>
        </w:rPr>
        <w:t>【内容</w:t>
      </w:r>
      <w:r>
        <w:rPr>
          <w:color w:val="000000"/>
          <w:w w:val="100"/>
          <w:position w:val="0"/>
          <w:sz w:val="24"/>
          <w:szCs w:val="24"/>
          <w:lang w:val="zh-CN" w:eastAsia="zh-CN" w:bidi="zh-CN"/>
        </w:rPr>
        <w:t>要求】</w:t>
      </w:r>
    </w:p>
    <w:p>
      <w:pPr>
        <w:pStyle w:val="78"/>
        <w:keepNext w:val="0"/>
        <w:keepLines w:val="0"/>
        <w:widowControl w:val="0"/>
        <w:numPr>
          <w:ilvl w:val="0"/>
          <w:numId w:val="30"/>
        </w:numPr>
        <w:shd w:val="clear" w:color="auto" w:fill="auto"/>
        <w:tabs>
          <w:tab w:val="left" w:pos="1021"/>
        </w:tabs>
        <w:bidi w:val="0"/>
        <w:spacing w:before="0" w:after="0"/>
        <w:ind w:left="0" w:right="0" w:firstLine="500"/>
        <w:jc w:val="both"/>
      </w:pPr>
      <w:r>
        <w:rPr>
          <w:rStyle w:val="79"/>
          <w:b/>
          <w:bCs/>
          <w:i w:val="0"/>
          <w:iCs w:val="0"/>
          <w:smallCaps w:val="0"/>
          <w:strike w:val="0"/>
        </w:rPr>
        <w:t>光的折射和全反射</w:t>
      </w:r>
      <w:r>
        <w:rPr>
          <w:color w:val="000000"/>
          <w:spacing w:val="0"/>
          <w:w w:val="100"/>
          <w:position w:val="0"/>
          <w:lang w:val="zh-CN" w:eastAsia="zh-CN" w:bidi="zh-CN"/>
        </w:rPr>
        <w:t>知道光线是一种理想化的物理模型。通过实验，理 解光的折射率的概念，理解光的折射定律。了解光的全反射现象及其产生的条件， 能计算临界角的大小，能解释生活中常见的全反射现象。</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31"/>
        </w:numPr>
        <w:shd w:val="clear" w:color="auto" w:fill="auto"/>
        <w:tabs>
          <w:tab w:val="left" w:pos="877"/>
        </w:tabs>
        <w:bidi w:val="0"/>
        <w:spacing w:before="0" w:after="0"/>
        <w:ind w:left="0" w:right="0" w:firstLine="500"/>
        <w:jc w:val="both"/>
      </w:pPr>
      <w:r>
        <w:rPr>
          <w:color w:val="000000"/>
          <w:spacing w:val="0"/>
          <w:w w:val="100"/>
          <w:position w:val="0"/>
          <w:lang w:val="zh-CN" w:eastAsia="zh-CN" w:bidi="zh-CN"/>
        </w:rPr>
        <w:t>利用激光指示灯和玻璃砖等材料，测定玻璃的折射率，撰写实验报告，与 同学交流，发展操作技能、合作交流等物理学科核心素养。</w:t>
      </w:r>
    </w:p>
    <w:p>
      <w:pPr>
        <w:pStyle w:val="78"/>
        <w:keepNext w:val="0"/>
        <w:keepLines w:val="0"/>
        <w:widowControl w:val="0"/>
        <w:numPr>
          <w:ilvl w:val="0"/>
          <w:numId w:val="31"/>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在透明的饮料瓶一侧开个小孔，灌满水后让水从小孔流出，形成一个比较 稳定的水柱，再让激光从饮料瓶的另一侧穿过饮料瓶射向出水口，观察激光在水 柱中的全反射现象。也可以用弯曲的玻璃棒、塑料纤维等材料代替水柱进行实验， 发展实验观察、操作技能等物理学科核心素养。</w:t>
      </w:r>
    </w:p>
    <w:p>
      <w:pPr>
        <w:pStyle w:val="78"/>
        <w:keepNext w:val="0"/>
        <w:keepLines w:val="0"/>
        <w:widowControl w:val="0"/>
        <w:numPr>
          <w:ilvl w:val="0"/>
          <w:numId w:val="31"/>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利用半圆柱形玻璃砖和激光指示灯等材料，观察光的折射、全反射等现象， 探究产生全反射现象的条件，以及反射光和折射光的强度随入射角的变化情况， 发展实验观察、探究设计等物理学科核心素养。</w:t>
      </w:r>
    </w:p>
    <w:p>
      <w:pPr>
        <w:pStyle w:val="78"/>
        <w:keepNext w:val="0"/>
        <w:keepLines w:val="0"/>
        <w:widowControl w:val="0"/>
        <w:numPr>
          <w:ilvl w:val="0"/>
          <w:numId w:val="31"/>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夏天沿着滚烫的公路看远方的汽车，往往可以看到汽车的倒影，与同学讨 论产生这一现象的原因，发展技术运用、合作交流等物理学科核心素养。</w:t>
      </w:r>
    </w:p>
    <w:p>
      <w:pPr>
        <w:pStyle w:val="78"/>
        <w:keepNext w:val="0"/>
        <w:keepLines w:val="0"/>
        <w:widowControl w:val="0"/>
        <w:numPr>
          <w:ilvl w:val="0"/>
          <w:numId w:val="30"/>
        </w:numPr>
        <w:shd w:val="clear" w:color="auto" w:fill="auto"/>
        <w:tabs>
          <w:tab w:val="left" w:pos="1011"/>
        </w:tabs>
        <w:bidi w:val="0"/>
        <w:spacing w:before="0" w:after="0"/>
        <w:ind w:left="0" w:right="0" w:firstLine="500"/>
        <w:jc w:val="both"/>
      </w:pPr>
      <w:r>
        <w:rPr>
          <w:rStyle w:val="79"/>
          <w:b/>
          <w:bCs/>
          <w:i w:val="0"/>
          <w:iCs w:val="0"/>
          <w:smallCaps w:val="0"/>
          <w:strike w:val="0"/>
        </w:rPr>
        <w:t>光的全反射现象的应用</w:t>
      </w:r>
      <w:r>
        <w:rPr>
          <w:color w:val="000000"/>
          <w:spacing w:val="0"/>
          <w:w w:val="100"/>
          <w:position w:val="0"/>
          <w:lang w:val="zh-CN" w:eastAsia="zh-CN" w:bidi="zh-CN"/>
        </w:rPr>
        <w:t>了解光线在全反射棱镜、光纤中的传播原理， 能列举全反射棱镜和光纤在生产、生活中的应用实例。</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32"/>
        </w:numPr>
        <w:shd w:val="clear" w:color="auto" w:fill="auto"/>
        <w:bidi w:val="0"/>
        <w:spacing w:before="0" w:after="0"/>
        <w:ind w:left="0" w:right="0" w:firstLine="500"/>
        <w:jc w:val="both"/>
      </w:pPr>
      <w:r>
        <w:rPr>
          <w:color w:val="000000"/>
          <w:spacing w:val="0"/>
          <w:w w:val="100"/>
          <w:position w:val="0"/>
          <w:lang w:val="zh-CN" w:eastAsia="zh-CN" w:bidi="zh-CN"/>
        </w:rPr>
        <w:t>查阅资料，调查全反射棱镜在光学仪器中的应用实例，撰写调查小报告，</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并在课堂上交流，发展技术运用、科学论证等物理学科核心素养。</w:t>
      </w:r>
    </w:p>
    <w:p>
      <w:pPr>
        <w:pStyle w:val="78"/>
        <w:keepNext w:val="0"/>
        <w:keepLines w:val="0"/>
        <w:widowControl w:val="0"/>
        <w:numPr>
          <w:ilvl w:val="0"/>
          <w:numId w:val="32"/>
        </w:numPr>
        <w:shd w:val="clear" w:color="auto" w:fill="auto"/>
        <w:tabs>
          <w:tab w:val="left" w:pos="880"/>
        </w:tabs>
        <w:bidi w:val="0"/>
        <w:spacing w:before="0" w:after="0"/>
        <w:ind w:left="0" w:right="0" w:firstLine="500"/>
        <w:jc w:val="both"/>
      </w:pPr>
      <w:r>
        <w:rPr>
          <w:color w:val="000000"/>
          <w:spacing w:val="0"/>
          <w:w w:val="100"/>
          <w:position w:val="0"/>
          <w:lang w:val="zh-CN" w:eastAsia="zh-CN" w:bidi="zh-CN"/>
        </w:rPr>
        <w:t>收集资料，了解光缆的结构，探讨人类是如何利用光纤传输信息的，发展 科学论证、技术运用等物理学科核心素养。</w:t>
      </w:r>
    </w:p>
    <w:p>
      <w:pPr>
        <w:pStyle w:val="78"/>
        <w:keepNext w:val="0"/>
        <w:keepLines w:val="0"/>
        <w:widowControl w:val="0"/>
        <w:numPr>
          <w:ilvl w:val="0"/>
          <w:numId w:val="32"/>
        </w:numPr>
        <w:shd w:val="clear" w:color="auto" w:fill="auto"/>
        <w:tabs>
          <w:tab w:val="left" w:pos="885"/>
        </w:tabs>
        <w:bidi w:val="0"/>
        <w:spacing w:before="0" w:after="0"/>
        <w:ind w:left="0" w:right="0" w:firstLine="500"/>
        <w:jc w:val="both"/>
      </w:pPr>
      <w:r>
        <w:rPr>
          <w:color w:val="000000"/>
          <w:spacing w:val="0"/>
          <w:w w:val="100"/>
          <w:position w:val="0"/>
          <w:lang w:val="zh-CN" w:eastAsia="zh-CN" w:bidi="zh-CN"/>
        </w:rPr>
        <w:t>收集资料，了解科学家高银在光纤通信方面的贡献，在课堂上交流，发展 社会责任、科技传承等物理学科核心素养。</w:t>
      </w:r>
    </w:p>
    <w:p>
      <w:pPr>
        <w:pStyle w:val="78"/>
        <w:keepNext w:val="0"/>
        <w:keepLines w:val="0"/>
        <w:widowControl w:val="0"/>
        <w:shd w:val="clear" w:color="auto" w:fill="auto"/>
        <w:bidi w:val="0"/>
        <w:spacing w:before="0" w:after="0"/>
        <w:ind w:left="0" w:right="0" w:firstLine="500"/>
        <w:jc w:val="both"/>
      </w:pPr>
      <w:r>
        <w:rPr>
          <w:rStyle w:val="79"/>
          <w:b/>
          <w:bCs/>
          <w:i w:val="0"/>
          <w:iCs w:val="0"/>
          <w:smallCaps w:val="0"/>
          <w:strike w:val="0"/>
          <w:lang w:val="en-US" w:eastAsia="en-US" w:bidi="en-US"/>
        </w:rPr>
        <w:t>(3)</w:t>
      </w:r>
      <w:r>
        <w:rPr>
          <w:rStyle w:val="79"/>
          <w:b/>
          <w:bCs/>
          <w:i w:val="0"/>
          <w:iCs w:val="0"/>
          <w:smallCaps w:val="0"/>
          <w:strike w:val="0"/>
        </w:rPr>
        <w:t>学生实验：设计制作简易潜望镜</w:t>
      </w:r>
      <w:r>
        <w:rPr>
          <w:color w:val="000000"/>
          <w:spacing w:val="0"/>
          <w:w w:val="100"/>
          <w:position w:val="0"/>
          <w:lang w:val="zh-CN" w:eastAsia="zh-CN" w:bidi="zh-CN"/>
        </w:rPr>
        <w:t>利用两个全反射棱镜、硬纸板、小刀、 热熔胶等材料，设计制作简易潜望镜，发展操作技能、工匠精神、技术运用等物 理学科核心素养。</w:t>
      </w:r>
    </w:p>
    <w:p>
      <w:pPr>
        <w:pStyle w:val="74"/>
        <w:keepNext/>
        <w:keepLines/>
        <w:widowControl w:val="0"/>
        <w:shd w:val="clear" w:color="auto" w:fill="auto"/>
        <w:bidi w:val="0"/>
        <w:spacing w:before="0" w:after="0"/>
        <w:ind w:left="0" w:right="0"/>
        <w:jc w:val="both"/>
      </w:pPr>
      <w:bookmarkStart w:id="34" w:name="bookmark34"/>
      <w:r>
        <w:rPr>
          <w:color w:val="000000"/>
          <w:spacing w:val="0"/>
          <w:w w:val="100"/>
          <w:position w:val="0"/>
          <w:lang w:val="zh-CN" w:eastAsia="zh-CN" w:bidi="zh-CN"/>
        </w:rPr>
        <w:t>【教学提示】</w:t>
      </w:r>
      <w:bookmarkEnd w:id="34"/>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本主题在初中所学光的反射、折射现象的基础上，让学生进一步学习光的折 射定律，进而了解光的全反射现象及其应用，进一步发展学生的运动与相互作用 观念、能量观念等物理学科核心素养，拓展对物理世界的认识和理解。教学中教 师应让学生建抅折射率、临界角等物理概念，认识建抅光线物理模型的科学研究 方法。</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通过演示实验及利用全反射棱镜制作简易潜望镜等实践教学活动，让学生增 加对光的全反射现象的感性认识，增强学生的操作技能，培养学生的工匠精神。 教师应结合生活实际创设情境，提出与光的折射、全反射有关的问题，引导学生 讨论、解释生活中的光的折射、全反射现象，加深学生对物理知识在实践中的应 用的理解</w:t>
      </w:r>
      <w:r>
        <w:rPr>
          <w:color w:val="000000"/>
          <w:spacing w:val="0"/>
          <w:w w:val="100"/>
          <w:position w:val="0"/>
          <w:vertAlign w:val="subscript"/>
          <w:lang w:val="zh-CN" w:eastAsia="zh-CN" w:bidi="zh-CN"/>
        </w:rPr>
        <w:t>9</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合理采用查阅资料、撰写报告、分组讨论、课堂交流等方式，结合物理学史， 让学生了解科学家高锟等在光纤通信方面的贡献，认识科学技术对人类发展的重 要推动作用。</w:t>
      </w:r>
    </w:p>
    <w:p>
      <w:pPr>
        <w:pStyle w:val="57"/>
        <w:keepNext/>
        <w:keepLines/>
        <w:widowControl w:val="0"/>
        <w:shd w:val="clear" w:color="auto" w:fill="auto"/>
        <w:bidi w:val="0"/>
        <w:spacing w:before="0" w:after="0"/>
        <w:ind w:left="0" w:right="0" w:firstLine="500"/>
        <w:jc w:val="both"/>
      </w:pPr>
      <w:bookmarkStart w:id="35" w:name="bookmark35"/>
      <w:r>
        <w:rPr>
          <w:rStyle w:val="81"/>
          <w:b w:val="0"/>
          <w:bCs w:val="0"/>
          <w:i w:val="0"/>
          <w:iCs w:val="0"/>
          <w:smallCaps w:val="0"/>
          <w:strike w:val="0"/>
        </w:rPr>
        <w:t>主题七核能及其应用</w:t>
      </w:r>
      <w:bookmarkEnd w:id="35"/>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本主题包括原子结构、原子核的组成，核能、核技术。</w:t>
      </w:r>
    </w:p>
    <w:p>
      <w:pPr>
        <w:pStyle w:val="74"/>
        <w:keepNext/>
        <w:keepLines/>
        <w:widowControl w:val="0"/>
        <w:shd w:val="clear" w:color="auto" w:fill="auto"/>
        <w:bidi w:val="0"/>
        <w:spacing w:before="0" w:after="0"/>
        <w:ind w:left="0" w:right="0"/>
        <w:jc w:val="both"/>
      </w:pPr>
      <w:bookmarkStart w:id="36" w:name="bookmark36"/>
      <w:r>
        <w:rPr>
          <w:color w:val="000000"/>
          <w:spacing w:val="0"/>
          <w:w w:val="100"/>
          <w:position w:val="0"/>
          <w:lang w:val="zh-CN" w:eastAsia="zh-CN" w:bidi="zh-CN"/>
        </w:rPr>
        <w:t>【内容要求】</w:t>
      </w:r>
      <w:bookmarkEnd w:id="36"/>
    </w:p>
    <w:p>
      <w:pPr>
        <w:pStyle w:val="78"/>
        <w:keepNext w:val="0"/>
        <w:keepLines w:val="0"/>
        <w:widowControl w:val="0"/>
        <w:shd w:val="clear" w:color="auto" w:fill="auto"/>
        <w:bidi w:val="0"/>
        <w:spacing w:before="0" w:after="0"/>
        <w:ind w:left="0" w:right="0" w:firstLine="500"/>
        <w:jc w:val="both"/>
      </w:pPr>
      <w:r>
        <w:rPr>
          <w:rStyle w:val="90"/>
          <w:b/>
          <w:bCs/>
          <w:i w:val="0"/>
          <w:iCs w:val="0"/>
          <w:smallCaps w:val="0"/>
          <w:strike w:val="0"/>
          <w:lang w:val="en-US" w:eastAsia="en-US" w:bidi="en-US"/>
        </w:rPr>
        <w:t>(1)</w:t>
      </w:r>
      <w:r>
        <w:rPr>
          <w:rStyle w:val="90"/>
          <w:b/>
          <w:bCs/>
          <w:i w:val="0"/>
          <w:iCs w:val="0"/>
          <w:smallCaps w:val="0"/>
          <w:strike w:val="0"/>
        </w:rPr>
        <w:t>原子结构原子核的组成了</w:t>
      </w:r>
      <w:r>
        <w:rPr>
          <w:color w:val="000000"/>
          <w:spacing w:val="0"/>
          <w:w w:val="100"/>
          <w:position w:val="0"/>
          <w:lang w:val="zh-CN" w:eastAsia="zh-CN" w:bidi="zh-CN"/>
        </w:rPr>
        <w:t>解人类探索原子结构的历史，体会人类对 自然界的探索是不断深入的。观看有关卢瑟福做的《粒子散#</w:t>
      </w:r>
      <w:r>
        <w:rPr>
          <w:rStyle w:val="87"/>
          <w:b w:val="0"/>
          <w:bCs w:val="0"/>
          <w:i w:val="0"/>
          <w:iCs w:val="0"/>
          <w:smallCaps w:val="0"/>
          <w:strike w:val="0"/>
        </w:rPr>
        <w:t>t</w:t>
      </w:r>
      <w:r>
        <w:rPr>
          <w:color w:val="000000"/>
          <w:spacing w:val="0"/>
          <w:w w:val="100"/>
          <w:position w:val="0"/>
          <w:lang w:val="zh-CN" w:eastAsia="zh-CN" w:bidi="zh-CN"/>
        </w:rPr>
        <w:t>实验的视频，了解 原子的核式结构模型。了解质子、中子的发现过程和原子核的组成。了解放射性 现象，知道射线的危害与防护，能列举生产、生活中应用射线的实例</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33"/>
        </w:numPr>
        <w:shd w:val="clear" w:color="auto" w:fill="auto"/>
        <w:tabs>
          <w:tab w:val="left" w:pos="867"/>
        </w:tabs>
        <w:bidi w:val="0"/>
        <w:spacing w:before="0" w:after="0"/>
        <w:ind w:left="0" w:right="0" w:firstLine="500"/>
        <w:jc w:val="both"/>
      </w:pPr>
      <w:r>
        <w:rPr>
          <w:color w:val="000000"/>
          <w:spacing w:val="0"/>
          <w:w w:val="100"/>
          <w:position w:val="0"/>
          <w:lang w:val="zh-CN" w:eastAsia="zh-CN" w:bidi="zh-CN"/>
        </w:rPr>
        <w:t>收集资料，了解物质的放射性在医疗和农业生产中的主要应用，撰写调查 小报告，并在课堂上交流，发展物质观念、技术运用等物理学科核心素养。</w:t>
      </w:r>
    </w:p>
    <w:p>
      <w:pPr>
        <w:pStyle w:val="39"/>
        <w:keepNext w:val="0"/>
        <w:keepLines w:val="0"/>
        <w:widowControl w:val="0"/>
        <w:numPr>
          <w:ilvl w:val="0"/>
          <w:numId w:val="33"/>
        </w:numPr>
        <w:shd w:val="clear" w:color="auto" w:fill="auto"/>
        <w:tabs>
          <w:tab w:val="left" w:pos="872"/>
        </w:tabs>
        <w:bidi w:val="0"/>
        <w:spacing w:before="0" w:after="0"/>
        <w:ind w:left="0" w:right="0" w:firstLine="500"/>
        <w:jc w:val="both"/>
      </w:pPr>
      <w:r>
        <w:rPr>
          <w:color w:val="000000"/>
          <w:spacing w:val="0"/>
          <w:w w:val="100"/>
          <w:position w:val="0"/>
          <w:lang w:val="zh-CN" w:eastAsia="zh-CN" w:bidi="zh-CN"/>
        </w:rPr>
        <w:t>收集资料，举办一个有关科学家在放射性的研宄和应用方面所做贡献的小 型讨论会，发展工匠精神、科技传承等物理学科核心素养。</w:t>
      </w:r>
    </w:p>
    <w:p>
      <w:pPr>
        <w:pStyle w:val="39"/>
        <w:keepNext w:val="0"/>
        <w:keepLines w:val="0"/>
        <w:widowControl w:val="0"/>
        <w:numPr>
          <w:ilvl w:val="0"/>
          <w:numId w:val="34"/>
        </w:numPr>
        <w:shd w:val="clear" w:color="auto" w:fill="auto"/>
        <w:bidi w:val="0"/>
        <w:spacing w:before="0" w:after="0"/>
        <w:ind w:left="0" w:right="0" w:firstLine="500"/>
        <w:jc w:val="both"/>
      </w:pPr>
      <w:r>
        <w:rPr>
          <w:rStyle w:val="94"/>
          <w:b/>
          <w:bCs/>
          <w:i w:val="0"/>
          <w:iCs w:val="0"/>
          <w:smallCaps w:val="0"/>
          <w:strike w:val="0"/>
        </w:rPr>
        <w:t>核能核技术</w:t>
      </w:r>
      <w:r>
        <w:rPr>
          <w:color w:val="000000"/>
          <w:spacing w:val="0"/>
          <w:w w:val="100"/>
          <w:position w:val="0"/>
          <w:lang w:val="zh-CN" w:eastAsia="zh-CN" w:bidi="zh-CN"/>
        </w:rPr>
        <w:t>了解质量亏损、核能、链式反应、临界体积及重核裂变 等概念，了解反应堆的工作原理和核电站的主要结构。了解热核反应、轻核聚变 等概念，关注核技术应用对人类生活和社会发展的影响。</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35"/>
        </w:numPr>
        <w:shd w:val="clear" w:color="auto" w:fill="auto"/>
        <w:tabs>
          <w:tab w:val="left" w:pos="872"/>
        </w:tabs>
        <w:bidi w:val="0"/>
        <w:spacing w:before="0" w:after="0"/>
        <w:ind w:left="0" w:right="0" w:firstLine="500"/>
        <w:jc w:val="both"/>
      </w:pPr>
      <w:r>
        <w:rPr>
          <w:color w:val="000000"/>
          <w:spacing w:val="0"/>
          <w:w w:val="100"/>
          <w:position w:val="0"/>
          <w:lang w:val="zh-CN" w:eastAsia="zh-CN" w:bidi="zh-CN"/>
        </w:rPr>
        <w:t>观看有关核能利用的视频，听有关核能利用的科普讲座，发展能量观念、 社会责任等物理学科核心素养。</w:t>
      </w:r>
    </w:p>
    <w:p>
      <w:pPr>
        <w:pStyle w:val="39"/>
        <w:keepNext w:val="0"/>
        <w:keepLines w:val="0"/>
        <w:widowControl w:val="0"/>
        <w:numPr>
          <w:ilvl w:val="0"/>
          <w:numId w:val="35"/>
        </w:numPr>
        <w:shd w:val="clear" w:color="auto" w:fill="auto"/>
        <w:tabs>
          <w:tab w:val="left" w:pos="872"/>
        </w:tabs>
        <w:bidi w:val="0"/>
        <w:spacing w:before="0" w:after="0"/>
        <w:ind w:left="0" w:right="0" w:firstLine="500"/>
        <w:jc w:val="both"/>
      </w:pPr>
      <w:r>
        <w:rPr>
          <w:color w:val="000000"/>
          <w:spacing w:val="0"/>
          <w:w w:val="100"/>
          <w:position w:val="0"/>
          <w:lang w:val="zh-CN" w:eastAsia="zh-CN" w:bidi="zh-CN"/>
        </w:rPr>
        <w:t>收集资料，举办一个有关邓稼先等我国科学家在“两弹”研制过程中所做 贡献的小型讨论会，发展科技传承、社会责任等物理学科核心素养。</w:t>
      </w:r>
    </w:p>
    <w:p>
      <w:pPr>
        <w:pStyle w:val="39"/>
        <w:keepNext w:val="0"/>
        <w:keepLines w:val="0"/>
        <w:widowControl w:val="0"/>
        <w:numPr>
          <w:ilvl w:val="0"/>
          <w:numId w:val="35"/>
        </w:numPr>
        <w:shd w:val="clear" w:color="auto" w:fill="auto"/>
        <w:tabs>
          <w:tab w:val="left" w:pos="877"/>
        </w:tabs>
        <w:bidi w:val="0"/>
        <w:spacing w:before="0" w:after="0"/>
        <w:ind w:left="0" w:right="0" w:firstLine="500"/>
        <w:jc w:val="both"/>
      </w:pPr>
      <w:r>
        <w:rPr>
          <w:color w:val="000000"/>
          <w:spacing w:val="0"/>
          <w:w w:val="100"/>
          <w:position w:val="0"/>
          <w:lang w:val="zh-CN" w:eastAsia="zh-CN" w:bidi="zh-CN"/>
        </w:rPr>
        <w:t>收集资料，调查核能开发对人类生活和社会发展的影响，撰写调查小报告， 发展技术运用、社会责任等物理学科核心素养。</w:t>
      </w:r>
    </w:p>
    <w:p>
      <w:pPr>
        <w:pStyle w:val="74"/>
        <w:keepNext/>
        <w:keepLines/>
        <w:widowControl w:val="0"/>
        <w:shd w:val="clear" w:color="auto" w:fill="auto"/>
        <w:bidi w:val="0"/>
        <w:spacing w:before="0" w:after="0"/>
        <w:ind w:left="0" w:right="0"/>
        <w:jc w:val="both"/>
      </w:pPr>
      <w:bookmarkStart w:id="37" w:name="bookmark37"/>
      <w:r>
        <w:rPr>
          <w:color w:val="000000"/>
          <w:spacing w:val="0"/>
          <w:w w:val="100"/>
          <w:position w:val="0"/>
          <w:lang w:val="zh-CN" w:eastAsia="zh-CN" w:bidi="zh-CN"/>
        </w:rPr>
        <w:t>【教学提示】</w:t>
      </w:r>
      <w:bookmarkEnd w:id="37"/>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本主题通过让学生了解微观世界物质结构及其独特的性质，进一步发展学生 的物质观念、能量：观念等物理学科核心素养。教学中教师应利用视频和动画等， 让学生认识原子和原子核的结构，了解放射性现象及射线的危害与防护，增强学 生尊重自然、珍爱生命的意识。让学生了解质量亏损、核能、链式反应、重核裂 变、轻核聚变等概念。进一步了解物理模型、假设推理等科学方法在物理研究中 的重要作用。</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合理采用收集资料、举办讲座、展开讨论、撰写报告等方式，让学生结合物 理学史，了解我国科学家为科学献身的高尚品格，激发爱国情怀和为中华民族伟 大复兴而奋斗的使命感和责任感，发展科技传承、社会责任等物理学科核心素养。 结合反应堆工作原理、核电站结构、可控热核反应等知识，引导学生讨论核技术 应用对人类生活和社会发展的影响。</w:t>
      </w:r>
    </w:p>
    <w:p>
      <w:pPr>
        <w:pStyle w:val="55"/>
        <w:keepNext/>
        <w:keepLines/>
        <w:widowControl w:val="0"/>
        <w:shd w:val="clear" w:color="auto" w:fill="auto"/>
        <w:bidi w:val="0"/>
        <w:spacing w:before="0" w:after="348"/>
        <w:ind w:left="0" w:right="0" w:firstLine="520"/>
        <w:jc w:val="both"/>
      </w:pPr>
      <w:bookmarkStart w:id="38" w:name="bookmark38"/>
      <w:r>
        <w:rPr>
          <w:rStyle w:val="71"/>
          <w:b w:val="0"/>
          <w:bCs w:val="0"/>
          <w:i w:val="0"/>
          <w:iCs w:val="0"/>
          <w:smallCaps w:val="0"/>
          <w:strike w:val="0"/>
        </w:rPr>
        <w:t>(二）拓展模块一</w:t>
      </w:r>
      <w:bookmarkEnd w:id="38"/>
    </w:p>
    <w:p>
      <w:pPr>
        <w:pStyle w:val="39"/>
        <w:keepNext w:val="0"/>
        <w:keepLines w:val="0"/>
        <w:widowControl w:val="0"/>
        <w:shd w:val="clear" w:color="auto" w:fill="auto"/>
        <w:bidi w:val="0"/>
        <w:spacing w:before="0" w:after="476"/>
        <w:ind w:left="0" w:right="0" w:firstLine="520"/>
        <w:jc w:val="both"/>
      </w:pPr>
      <w:r>
        <w:rPr>
          <w:color w:val="000000"/>
          <w:spacing w:val="0"/>
          <w:w w:val="100"/>
          <w:position w:val="0"/>
          <w:lang w:val="zh-CN" w:eastAsia="zh-CN" w:bidi="zh-CN"/>
        </w:rPr>
        <w:t>本模块分为机械建筑类、电工电子类、化工农医类三大类。机械建筑类由运 动和力，机械振动与机械波，固体、液体和气体的性质及其应用三个专题组成； 电工电子类由运动和力、静电场的应用、磁场的应用、电磁波四个专题组成；化 工农医类由液体、气体的性质及其应用，声波及其应用，电学知识及其应用，光 学知识及其应用四个专题组成。</w:t>
      </w:r>
    </w:p>
    <w:p>
      <w:pPr>
        <w:pStyle w:val="96"/>
        <w:keepNext w:val="0"/>
        <w:keepLines w:val="0"/>
        <w:widowControl w:val="0"/>
        <w:shd w:val="clear" w:color="auto" w:fill="auto"/>
        <w:bidi w:val="0"/>
        <w:spacing w:before="0" w:after="344"/>
        <w:ind w:left="0" w:right="0"/>
        <w:jc w:val="both"/>
      </w:pPr>
      <w:r>
        <w:rPr>
          <w:rStyle w:val="97"/>
          <w:b/>
          <w:bCs/>
          <w:i w:val="0"/>
          <w:iCs w:val="0"/>
          <w:smallCaps w:val="0"/>
          <w:strike w:val="0"/>
        </w:rPr>
        <w:t>I</w:t>
      </w:r>
      <w:r>
        <w:rPr>
          <w:color w:val="000000"/>
          <w:spacing w:val="0"/>
          <w:w w:val="100"/>
          <w:position w:val="0"/>
          <w:lang w:val="zh-CN" w:eastAsia="zh-CN" w:bidi="zh-CN"/>
        </w:rPr>
        <w:t>机械建筑类</w:t>
      </w:r>
    </w:p>
    <w:p>
      <w:pPr>
        <w:pStyle w:val="74"/>
        <w:keepNext/>
        <w:keepLines/>
        <w:widowControl w:val="0"/>
        <w:shd w:val="clear" w:color="auto" w:fill="auto"/>
        <w:bidi w:val="0"/>
        <w:spacing w:before="0" w:after="0"/>
        <w:ind w:left="0" w:right="0" w:firstLine="520"/>
        <w:jc w:val="both"/>
      </w:pPr>
      <w:bookmarkStart w:id="39" w:name="bookmark39"/>
      <w:r>
        <w:rPr>
          <w:rStyle w:val="98"/>
          <w:b/>
          <w:bCs/>
          <w:i w:val="0"/>
          <w:iCs w:val="0"/>
          <w:smallCaps w:val="0"/>
          <w:strike w:val="0"/>
        </w:rPr>
        <w:t>专题一运动和力</w:t>
      </w:r>
      <w:bookmarkEnd w:id="39"/>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本专题包括学生实验，物体受力分析，物体的平衡，动量、动量守恒定律， 匀速圆周运动。</w:t>
      </w:r>
    </w:p>
    <w:p>
      <w:pPr>
        <w:pStyle w:val="74"/>
        <w:keepNext/>
        <w:keepLines/>
        <w:widowControl w:val="0"/>
        <w:shd w:val="clear" w:color="auto" w:fill="auto"/>
        <w:bidi w:val="0"/>
        <w:spacing w:before="0" w:after="0"/>
        <w:ind w:left="0" w:right="0" w:firstLine="520"/>
        <w:jc w:val="both"/>
      </w:pPr>
      <w:bookmarkStart w:id="40" w:name="bookmark40"/>
      <w:r>
        <w:rPr>
          <w:color w:val="000000"/>
          <w:spacing w:val="0"/>
          <w:w w:val="100"/>
          <w:position w:val="0"/>
          <w:lang w:val="zh-CN" w:eastAsia="zh-CN" w:bidi="zh-CN"/>
        </w:rPr>
        <w:t>【内容要求】</w:t>
      </w:r>
      <w:bookmarkEnd w:id="40"/>
    </w:p>
    <w:p>
      <w:pPr>
        <w:pStyle w:val="39"/>
        <w:keepNext w:val="0"/>
        <w:keepLines w:val="0"/>
        <w:widowControl w:val="0"/>
        <w:numPr>
          <w:ilvl w:val="0"/>
          <w:numId w:val="36"/>
        </w:numPr>
        <w:shd w:val="clear" w:color="auto" w:fill="auto"/>
        <w:tabs>
          <w:tab w:val="left" w:pos="1026"/>
        </w:tabs>
        <w:bidi w:val="0"/>
        <w:spacing w:before="0" w:after="0"/>
        <w:ind w:left="0" w:right="0" w:firstLine="520"/>
        <w:jc w:val="both"/>
      </w:pPr>
      <w:r>
        <w:rPr>
          <w:rStyle w:val="45"/>
          <w:b/>
          <w:bCs/>
          <w:i w:val="0"/>
          <w:iCs w:val="0"/>
          <w:smallCaps w:val="0"/>
          <w:strike w:val="0"/>
        </w:rPr>
        <w:t>学生实验：长度的测量了</w:t>
      </w:r>
      <w:r>
        <w:rPr>
          <w:color w:val="000000"/>
          <w:spacing w:val="0"/>
          <w:w w:val="100"/>
          <w:position w:val="0"/>
          <w:lang w:val="zh-CN" w:eastAsia="zh-CN" w:bidi="zh-CN"/>
        </w:rPr>
        <w:t>解误差、有效数字等概念，了解游标卡尺的 测量原理，能使用游标卡尺（或数显卡尺</w:t>
      </w:r>
      <w:r>
        <w:rPr>
          <w:color w:val="000000"/>
          <w:spacing w:val="0"/>
          <w:w w:val="100"/>
          <w:position w:val="0"/>
          <w:lang w:val="en-US" w:eastAsia="en-US" w:bidi="en-US"/>
        </w:rPr>
        <w:t>）</w:t>
      </w:r>
      <w:r>
        <w:rPr>
          <w:color w:val="000000"/>
          <w:spacing w:val="0"/>
          <w:w w:val="100"/>
          <w:position w:val="0"/>
          <w:lang w:val="zh-CN" w:eastAsia="zh-CN" w:bidi="zh-CN"/>
        </w:rPr>
        <w:t>进行长度的测量，能正确使用有效数 字表示测量结果，能进行简单的误差分析。通过实验，进一步体会规范操作、认 真观察的实验态度及一丝不苟、精益求精的工匠精神。</w:t>
      </w:r>
    </w:p>
    <w:p>
      <w:pPr>
        <w:pStyle w:val="39"/>
        <w:keepNext w:val="0"/>
        <w:keepLines w:val="0"/>
        <w:widowControl w:val="0"/>
        <w:numPr>
          <w:ilvl w:val="0"/>
          <w:numId w:val="36"/>
        </w:numPr>
        <w:shd w:val="clear" w:color="auto" w:fill="auto"/>
        <w:tabs>
          <w:tab w:val="left" w:pos="1016"/>
        </w:tabs>
        <w:bidi w:val="0"/>
        <w:spacing w:before="0" w:after="0"/>
        <w:ind w:left="0" w:right="0" w:firstLine="520"/>
        <w:jc w:val="both"/>
      </w:pPr>
      <w:r>
        <w:rPr>
          <w:rStyle w:val="45"/>
          <w:b/>
          <w:bCs/>
          <w:i w:val="0"/>
          <w:iCs w:val="0"/>
          <w:smallCaps w:val="0"/>
          <w:strike w:val="0"/>
        </w:rPr>
        <w:t>物体受力分</w:t>
      </w:r>
      <w:r>
        <w:rPr>
          <w:color w:val="000000"/>
          <w:spacing w:val="0"/>
          <w:w w:val="100"/>
          <w:position w:val="0"/>
          <w:lang w:val="zh-CN" w:eastAsia="zh-CN" w:bidi="zh-CN"/>
        </w:rPr>
        <w:t>析通过观察演示实验，了解物体受力分析的基本方法，能 结合物体运动状态分析简单物体的受力情况，能准确画出物体的受力图。</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37"/>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分组讨论被抛出的篮球、在地面上滚动的足球、爬坡时的汽车等物体的受 力情况，画出受力图，在课堂上交流，进一步发展科学论证、合作交流等物理学 科核心素养。</w:t>
      </w:r>
    </w:p>
    <w:p>
      <w:pPr>
        <w:pStyle w:val="39"/>
        <w:keepNext w:val="0"/>
        <w:keepLines w:val="0"/>
        <w:widowControl w:val="0"/>
        <w:numPr>
          <w:ilvl w:val="0"/>
          <w:numId w:val="37"/>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观看我国“嫦娥”系列月球探测器发射过程的视频，分析它们在飞向月球 过程中的受力情况，进一步发展科学论证、科技传承等物理学科核心素养。</w:t>
      </w:r>
    </w:p>
    <w:p>
      <w:pPr>
        <w:pStyle w:val="39"/>
        <w:keepNext w:val="0"/>
        <w:keepLines w:val="0"/>
        <w:widowControl w:val="0"/>
        <w:numPr>
          <w:ilvl w:val="0"/>
          <w:numId w:val="36"/>
        </w:numPr>
        <w:shd w:val="clear" w:color="auto" w:fill="auto"/>
        <w:tabs>
          <w:tab w:val="left" w:pos="1021"/>
        </w:tabs>
        <w:bidi w:val="0"/>
        <w:spacing w:before="0" w:after="0"/>
        <w:ind w:left="0" w:right="0" w:firstLine="520"/>
        <w:jc w:val="left"/>
      </w:pPr>
      <w:r>
        <w:rPr>
          <w:rStyle w:val="45"/>
          <w:b/>
          <w:bCs/>
          <w:i w:val="0"/>
          <w:iCs w:val="0"/>
          <w:smallCaps w:val="0"/>
          <w:strike w:val="0"/>
        </w:rPr>
        <w:t>物体的平衡</w:t>
      </w:r>
      <w:r>
        <w:rPr>
          <w:color w:val="000000"/>
          <w:spacing w:val="0"/>
          <w:w w:val="100"/>
          <w:position w:val="0"/>
          <w:lang w:val="zh-CN" w:eastAsia="zh-CN" w:bidi="zh-CN"/>
        </w:rPr>
        <w:t>理解共点力作用下物体的平衡条件。理解力矩的概念， 理解有固定转轴物体的平衡条件。能用物体的平衡条件分析机械、建筑等行业 生产中的相关问题。</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38"/>
        </w:numPr>
        <w:shd w:val="clear" w:color="auto" w:fill="auto"/>
        <w:bidi w:val="0"/>
        <w:spacing w:before="0" w:after="0"/>
        <w:ind w:left="0" w:right="0" w:firstLine="500"/>
        <w:jc w:val="both"/>
      </w:pPr>
      <w:r>
        <w:rPr>
          <w:color w:val="000000"/>
          <w:spacing w:val="0"/>
          <w:w w:val="100"/>
          <w:position w:val="0"/>
          <w:lang w:val="zh-CN" w:eastAsia="zh-CN" w:bidi="zh-CN"/>
        </w:rPr>
        <w:t>通过实地参观厂房建筑、斜拉桥和悬索桥，或通过观看相关视频、图片， 分析这些建筑物结构中力的平衡问题，讨论它们的特点，进一步发展实验观察、 技术运用等物理学科核心素养。</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:③观看走钢丝、顶碗.等杂技节目的视频，讨论杂技演员如何让身体（或物体) 保持平衡，进一步发展实验观察、科学论证等物理学科核心素养。</w:t>
      </w:r>
    </w:p>
    <w:p>
      <w:pPr>
        <w:pStyle w:val="39"/>
        <w:keepNext w:val="0"/>
        <w:keepLines w:val="0"/>
        <w:widowControl w:val="0"/>
        <w:numPr>
          <w:ilvl w:val="0"/>
          <w:numId w:val="37"/>
        </w:numPr>
        <w:shd w:val="clear" w:color="auto" w:fill="auto"/>
        <w:bidi w:val="0"/>
        <w:spacing w:before="0" w:after="0"/>
        <w:ind w:left="0" w:right="0" w:firstLine="500"/>
        <w:jc w:val="both"/>
      </w:pPr>
      <w:r>
        <w:rPr>
          <w:color w:val="000000"/>
          <w:spacing w:val="0"/>
          <w:w w:val="100"/>
          <w:position w:val="0"/>
          <w:lang w:val="zh-CN" w:eastAsia="zh-CN" w:bidi="zh-CN"/>
        </w:rPr>
        <w:t>通过对起重机的观察，认识常见的承重结构，在课堂上交流，进一步发展 实验观察、技术运用等物理学科核心素养。</w:t>
      </w:r>
    </w:p>
    <w:p>
      <w:pPr>
        <w:pStyle w:val="39"/>
        <w:keepNext w:val="0"/>
        <w:keepLines w:val="0"/>
        <w:widowControl w:val="0"/>
        <w:numPr>
          <w:ilvl w:val="0"/>
          <w:numId w:val="36"/>
        </w:numPr>
        <w:shd w:val="clear" w:color="auto" w:fill="auto"/>
        <w:tabs>
          <w:tab w:val="left" w:pos="1003"/>
        </w:tabs>
        <w:bidi w:val="0"/>
        <w:spacing w:before="0" w:after="0"/>
        <w:ind w:left="0" w:right="0" w:firstLine="500"/>
        <w:jc w:val="both"/>
      </w:pPr>
      <w:r>
        <w:rPr>
          <w:rStyle w:val="94"/>
          <w:b/>
          <w:bCs/>
          <w:i w:val="0"/>
          <w:iCs w:val="0"/>
          <w:smallCaps w:val="0"/>
          <w:strike w:val="0"/>
        </w:rPr>
        <w:t>动量动量守恒定律</w:t>
      </w:r>
      <w:r>
        <w:rPr>
          <w:color w:val="000000"/>
          <w:spacing w:val="0"/>
          <w:w w:val="100"/>
          <w:position w:val="0"/>
          <w:lang w:val="zh-CN" w:eastAsia="zh-CN" w:bidi="zh-CN"/>
        </w:rPr>
        <w:t>了解动量概念。通过实验，了解动量定理和动量 守恒定律，能用其解释生活中的有关现象。知道动量守恒定律的普适性。通过实 验，了解并探究物体弹性碰撞和非弹性碰撞的特点。定性分析一维碰撞问题并能 解释生产、生活中的弹性碰撞和非弹性碰撞现象。</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39"/>
        </w:numPr>
        <w:shd w:val="clear" w:color="auto" w:fill="auto"/>
        <w:tabs>
          <w:tab w:val="left" w:pos="878"/>
        </w:tabs>
        <w:bidi w:val="0"/>
        <w:spacing w:before="0" w:after="0"/>
        <w:ind w:left="0" w:right="0" w:firstLine="500"/>
        <w:jc w:val="both"/>
      </w:pPr>
      <w:r>
        <w:rPr>
          <w:color w:val="000000"/>
          <w:spacing w:val="0"/>
          <w:w w:val="100"/>
          <w:position w:val="0"/>
          <w:lang w:val="zh-CN" w:eastAsia="zh-CN" w:bidi="zh-CN"/>
        </w:rPr>
        <w:t>查阅资料，了解我国“天舟一号”货运飞船与“天宫二号”空间站的对接 过程，讨论其中的动量守恒问题，进一步发展技术运用、探宄设计等物理学科核 心素养。</w:t>
      </w:r>
    </w:p>
    <w:p>
      <w:pPr>
        <w:pStyle w:val="39"/>
        <w:keepNext w:val="0"/>
        <w:keepLines w:val="0"/>
        <w:widowControl w:val="0"/>
        <w:numPr>
          <w:ilvl w:val="0"/>
          <w:numId w:val="39"/>
        </w:numPr>
        <w:shd w:val="clear" w:color="auto" w:fill="auto"/>
        <w:tabs>
          <w:tab w:val="left" w:pos="849"/>
        </w:tabs>
        <w:bidi w:val="0"/>
        <w:spacing w:before="0" w:after="0"/>
        <w:ind w:left="0" w:right="0" w:firstLine="500"/>
        <w:jc w:val="both"/>
      </w:pPr>
      <w:r>
        <w:rPr>
          <w:color w:val="000000"/>
          <w:spacing w:val="0"/>
          <w:w w:val="100"/>
          <w:position w:val="0"/>
          <w:lang w:val="zh-CN" w:eastAsia="zh-CN" w:bidi="zh-CN"/>
        </w:rPr>
        <w:t>利用饮料瓶、气嘴、橡胶塞等材料，分组设计制作“水火箭”，到操场上 比赛，进一步发展工匠精神、操作技能等物理学科核心素养。</w:t>
      </w:r>
    </w:p>
    <w:p>
      <w:pPr>
        <w:pStyle w:val="39"/>
        <w:keepNext w:val="0"/>
        <w:keepLines w:val="0"/>
        <w:widowControl w:val="0"/>
        <w:numPr>
          <w:ilvl w:val="0"/>
          <w:numId w:val="39"/>
        </w:numPr>
        <w:shd w:val="clear" w:color="auto" w:fill="auto"/>
        <w:tabs>
          <w:tab w:val="left" w:pos="878"/>
        </w:tabs>
        <w:bidi w:val="0"/>
        <w:spacing w:before="0" w:after="0"/>
        <w:ind w:left="0" w:right="0" w:firstLine="500"/>
        <w:jc w:val="both"/>
      </w:pPr>
      <w:r>
        <w:rPr>
          <w:color w:val="000000"/>
          <w:spacing w:val="0"/>
          <w:w w:val="100"/>
          <w:position w:val="0"/>
          <w:lang w:val="zh-CN" w:eastAsia="zh-CN" w:bidi="zh-CN"/>
        </w:rPr>
        <w:t>观察两滑块在气垫导轨上发生弹性碰撞的实验，分析碰撞前后滑块的运动 状况与质量的关系，尝试用动量守恒定律等知识进行解释，进一步发展运动与相 互作用观念、技术运用等物理学科核心素养。</w:t>
      </w:r>
    </w:p>
    <w:p>
      <w:pPr>
        <w:pStyle w:val="39"/>
        <w:keepNext w:val="0"/>
        <w:keepLines w:val="0"/>
        <w:widowControl w:val="0"/>
        <w:numPr>
          <w:ilvl w:val="0"/>
          <w:numId w:val="36"/>
        </w:numPr>
        <w:shd w:val="clear" w:color="auto" w:fill="auto"/>
        <w:tabs>
          <w:tab w:val="left" w:pos="998"/>
        </w:tabs>
        <w:bidi w:val="0"/>
        <w:spacing w:before="0" w:after="0"/>
        <w:ind w:left="0" w:right="0" w:firstLine="500"/>
        <w:jc w:val="both"/>
      </w:pPr>
      <w:r>
        <w:rPr>
          <w:rStyle w:val="94"/>
          <w:b/>
          <w:bCs/>
          <w:i w:val="0"/>
          <w:iCs w:val="0"/>
          <w:smallCaps w:val="0"/>
          <w:strike w:val="0"/>
        </w:rPr>
        <w:t>匀速圆周运动知</w:t>
      </w:r>
      <w:r>
        <w:rPr>
          <w:color w:val="000000"/>
          <w:spacing w:val="0"/>
          <w:w w:val="100"/>
          <w:position w:val="0"/>
          <w:lang w:val="zh-CN" w:eastAsia="zh-CN" w:bidi="zh-CN"/>
        </w:rPr>
        <w:t>道匀速圆周运动是一种理想化的过程模型，会用线速 度、角速度、周期、频率描述匀速圆周运动。知道向心加速度的方向；通过控制 变量实验，探究影响向心力大小的因素。能通过受力分析，明晰物体做匀速圆周 运动所需向心力的来源。能列举生产、生活中的离心现象并解释其产生的原因。</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40"/>
        </w:numPr>
        <w:shd w:val="clear" w:color="auto" w:fill="auto"/>
        <w:tabs>
          <w:tab w:val="left" w:pos="873"/>
        </w:tabs>
        <w:bidi w:val="0"/>
        <w:spacing w:before="0" w:after="0"/>
        <w:ind w:left="0" w:right="0" w:firstLine="500"/>
        <w:jc w:val="both"/>
      </w:pPr>
      <w:r>
        <w:rPr>
          <w:color w:val="000000"/>
          <w:spacing w:val="0"/>
          <w:w w:val="100"/>
          <w:position w:val="0"/>
          <w:lang w:val="zh-CN" w:eastAsia="zh-CN" w:bidi="zh-CN"/>
        </w:rPr>
        <w:t>分组讨论铁路和公路拐弯处路面有一定倾斜度的原因，在课堂上交流，进 一步发展技术运用、科学论证等物理学科核心素养。</w:t>
      </w:r>
    </w:p>
    <w:p>
      <w:pPr>
        <w:pStyle w:val="39"/>
        <w:keepNext w:val="0"/>
        <w:keepLines w:val="0"/>
        <w:widowControl w:val="0"/>
        <w:numPr>
          <w:ilvl w:val="0"/>
          <w:numId w:val="40"/>
        </w:numPr>
        <w:shd w:val="clear" w:color="auto" w:fill="auto"/>
        <w:tabs>
          <w:tab w:val="left" w:pos="869"/>
        </w:tabs>
        <w:bidi w:val="0"/>
        <w:spacing w:before="0" w:after="0"/>
        <w:ind w:left="0" w:right="0" w:firstLine="500"/>
        <w:jc w:val="both"/>
      </w:pPr>
      <w:r>
        <w:rPr>
          <w:color w:val="000000"/>
          <w:spacing w:val="0"/>
          <w:w w:val="100"/>
          <w:position w:val="0"/>
          <w:lang w:val="zh-CN" w:eastAsia="zh-CN" w:bidi="zh-CN"/>
        </w:rPr>
        <w:t>到游乐场中，乘坐大转椅等游乐设施，亲身体会离心现象，尝试用匀速圆 周运动的知识进行解释，进一步发展实验观察、技术运用等物理学科核心素养。</w:t>
      </w:r>
    </w:p>
    <w:p>
      <w:pPr>
        <w:pStyle w:val="74"/>
        <w:keepNext/>
        <w:keepLines/>
        <w:widowControl w:val="0"/>
        <w:shd w:val="clear" w:color="auto" w:fill="auto"/>
        <w:bidi w:val="0"/>
        <w:spacing w:before="0" w:after="0"/>
        <w:ind w:left="0" w:right="0"/>
        <w:jc w:val="both"/>
      </w:pPr>
      <w:bookmarkStart w:id="41" w:name="bookmark41"/>
      <w:r>
        <w:rPr>
          <w:color w:val="000000"/>
          <w:spacing w:val="0"/>
          <w:w w:val="100"/>
          <w:position w:val="0"/>
          <w:lang w:val="zh-CN" w:eastAsia="zh-CN" w:bidi="zh-CN"/>
        </w:rPr>
        <w:t>【教学提示】</w:t>
      </w:r>
      <w:bookmarkEnd w:id="41"/>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本专题在学生初步形成的运动与相互作用观念的基础上，让学生通过物体受 力分析、物体的平衡条件、动量定理和动量守恒定律、匀速圆周运动等规律的学 习，拓展学生对物理世界的认识和理解。教学中教师应注重联系生活实际，创设 情境，提出问题，引导学生讨论，让学生建构共点力、转动轴、力矩、动量、线 速度、角速度、周期、频率、向心力等概念，了解其在生产、生活中的应用，能 运用物体的平衡、动量守恒定律等知识解决简单的实际问题。通过对影响向心力 大小因素的探宄过程，加深学生对控制变量的实验方法的认识。</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通过演示实验、学生实验及其他实践教学活动，加深学生对动量守恒定律、 向心力等知识的感性认识，增强学生的操作技能。</w:t>
      </w:r>
    </w:p>
    <w:p>
      <w:pPr>
        <w:pStyle w:val="39"/>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合理采用参观调查、查阅资料、分组讨论等方式，让学生了解我国航空航天 事业取得的伟大成就，增强学生的民族自豪慼和爱国情怀。</w:t>
      </w:r>
    </w:p>
    <w:p>
      <w:pPr>
        <w:pStyle w:val="57"/>
        <w:keepNext/>
        <w:keepLines/>
        <w:widowControl w:val="0"/>
        <w:shd w:val="clear" w:color="auto" w:fill="auto"/>
        <w:bidi w:val="0"/>
        <w:spacing w:before="0" w:after="0"/>
        <w:ind w:left="0" w:right="0" w:firstLine="500"/>
        <w:jc w:val="both"/>
      </w:pPr>
      <w:bookmarkStart w:id="42" w:name="bookmark42"/>
      <w:r>
        <w:rPr>
          <w:color w:val="000000"/>
          <w:spacing w:val="0"/>
          <w:w w:val="100"/>
          <w:position w:val="0"/>
          <w:sz w:val="24"/>
          <w:szCs w:val="24"/>
          <w:lang w:val="zh-CN" w:eastAsia="zh-CN" w:bidi="zh-CN"/>
        </w:rPr>
        <w:t>专题二机械振动与机械波</w:t>
      </w:r>
      <w:bookmarkEnd w:id="42"/>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本专题包括简谐运动，受迫振动、共振，机械波。</w:t>
      </w:r>
    </w:p>
    <w:p>
      <w:pPr>
        <w:pStyle w:val="74"/>
        <w:keepNext/>
        <w:keepLines/>
        <w:widowControl w:val="0"/>
        <w:shd w:val="clear" w:color="auto" w:fill="auto"/>
        <w:bidi w:val="0"/>
        <w:spacing w:before="0" w:after="0"/>
        <w:ind w:left="0" w:right="0"/>
        <w:jc w:val="both"/>
      </w:pPr>
      <w:bookmarkStart w:id="43" w:name="bookmark43"/>
      <w:r>
        <w:rPr>
          <w:color w:val="000000"/>
          <w:spacing w:val="0"/>
          <w:w w:val="100"/>
          <w:position w:val="0"/>
          <w:lang w:val="zh-CN" w:eastAsia="zh-CN" w:bidi="zh-CN"/>
        </w:rPr>
        <w:t>【内容要求】</w:t>
      </w:r>
      <w:bookmarkEnd w:id="43"/>
    </w:p>
    <w:p>
      <w:pPr>
        <w:pStyle w:val="39"/>
        <w:keepNext w:val="0"/>
        <w:keepLines w:val="0"/>
        <w:widowControl w:val="0"/>
        <w:numPr>
          <w:ilvl w:val="0"/>
          <w:numId w:val="41"/>
        </w:numPr>
        <w:shd w:val="clear" w:color="auto" w:fill="auto"/>
        <w:tabs>
          <w:tab w:val="left" w:pos="1021"/>
        </w:tabs>
        <w:bidi w:val="0"/>
        <w:spacing w:before="0" w:after="0"/>
        <w:ind w:left="0" w:right="0" w:firstLine="500"/>
        <w:jc w:val="both"/>
      </w:pPr>
      <w:r>
        <w:rPr>
          <w:rStyle w:val="45"/>
          <w:b/>
          <w:bCs/>
          <w:i w:val="0"/>
          <w:iCs w:val="0"/>
          <w:smallCaps w:val="0"/>
          <w:strike w:val="0"/>
        </w:rPr>
        <w:t>简谐运动</w:t>
      </w:r>
      <w:r>
        <w:rPr>
          <w:color w:val="000000"/>
          <w:spacing w:val="0"/>
          <w:w w:val="100"/>
          <w:position w:val="0"/>
          <w:lang w:val="zh-CN" w:eastAsia="zh-CN" w:bidi="zh-CN"/>
        </w:rPr>
        <w:t>了解机械振动的概念。通过实验，认识简谐运动的特征，知 道简谐运动是一种理想化的物理模型；了解振幅、周期、频率的概念，知道周期 和频率的关系，能用图像描述简谐运动。</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42"/>
        </w:numPr>
        <w:shd w:val="clear" w:color="auto" w:fill="auto"/>
        <w:tabs>
          <w:tab w:val="left" w:pos="891"/>
        </w:tabs>
        <w:bidi w:val="0"/>
        <w:spacing w:before="0" w:after="0"/>
        <w:ind w:left="0" w:right="0" w:firstLine="500"/>
        <w:jc w:val="both"/>
      </w:pPr>
      <w:r>
        <w:rPr>
          <w:color w:val="000000"/>
          <w:spacing w:val="0"/>
          <w:w w:val="100"/>
          <w:position w:val="0"/>
          <w:lang w:val="zh-CN" w:eastAsia="zh-CN" w:bidi="zh-CN"/>
        </w:rPr>
        <w:t>分组制作周期是</w:t>
      </w:r>
      <w:r>
        <w:rPr>
          <w:color w:val="000000"/>
          <w:spacing w:val="0"/>
          <w:w w:val="100"/>
          <w:position w:val="0"/>
          <w:lang w:val="en-US" w:eastAsia="en-US" w:bidi="en-US"/>
        </w:rPr>
        <w:t xml:space="preserve">2 </w:t>
      </w:r>
      <w:r>
        <w:rPr>
          <w:rStyle w:val="61"/>
          <w:b w:val="0"/>
          <w:bCs w:val="0"/>
          <w:i w:val="0"/>
          <w:iCs w:val="0"/>
          <w:smallCaps w:val="0"/>
          <w:strike w:val="0"/>
        </w:rPr>
        <w:t>s</w:t>
      </w:r>
      <w:r>
        <w:rPr>
          <w:color w:val="000000"/>
          <w:spacing w:val="0"/>
          <w:w w:val="100"/>
          <w:position w:val="0"/>
          <w:lang w:val="zh-CN" w:eastAsia="zh-CN" w:bidi="zh-CN"/>
        </w:rPr>
        <w:t>的单摆，在课堂上比赛，看哪组制作的单摆精确度最 高，进一步发展操作技能、工匠精神等物理学科核心素养。</w:t>
      </w:r>
    </w:p>
    <w:p>
      <w:pPr>
        <w:pStyle w:val="39"/>
        <w:keepNext w:val="0"/>
        <w:keepLines w:val="0"/>
        <w:widowControl w:val="0"/>
        <w:numPr>
          <w:ilvl w:val="0"/>
          <w:numId w:val="42"/>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观察机械闹钟的内部结构，并查阅资料，了解闹钟能够精确计时的工作原 理，撰写研究小报告，并在课堂上交流，进一步发展实验观察、技术运用等物理 学科核心素养。</w:t>
      </w:r>
    </w:p>
    <w:p>
      <w:pPr>
        <w:pStyle w:val="39"/>
        <w:keepNext w:val="0"/>
        <w:keepLines w:val="0"/>
        <w:widowControl w:val="0"/>
        <w:numPr>
          <w:ilvl w:val="0"/>
          <w:numId w:val="41"/>
        </w:numPr>
        <w:shd w:val="clear" w:color="auto" w:fill="auto"/>
        <w:tabs>
          <w:tab w:val="left" w:pos="1021"/>
        </w:tabs>
        <w:bidi w:val="0"/>
        <w:spacing w:before="0" w:after="0"/>
        <w:ind w:left="0" w:right="0" w:firstLine="500"/>
        <w:jc w:val="both"/>
      </w:pPr>
      <w:r>
        <w:rPr>
          <w:rStyle w:val="99"/>
          <w:b/>
          <w:bCs/>
          <w:i w:val="0"/>
          <w:iCs w:val="0"/>
          <w:smallCaps w:val="0"/>
          <w:strike w:val="0"/>
        </w:rPr>
        <w:t>受迫振动共振了</w:t>
      </w:r>
      <w:r>
        <w:rPr>
          <w:color w:val="000000"/>
          <w:spacing w:val="0"/>
          <w:w w:val="100"/>
          <w:position w:val="0"/>
          <w:lang w:val="zh-CN" w:eastAsia="zh-CN" w:bidi="zh-CN"/>
        </w:rPr>
        <w:t>解自由振动、阻尼振动、固有周期、固有频率的概 念。通过实验.，认识受迫振动的特点。通过实验，了解产生共振的条件，能列举 利用共振及防止共振危害的实例。</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①在一根较长的轻质弹簧下端挂一重物，用手捏住弹簧的上端，尝试用不同 频率上下抖动，找到弹簧的共振频率，增加对共振的直观体会，进一步发展实验 观察、技术运用等物理学科核心素养。</w:t>
      </w:r>
    </w:p>
    <w:p>
      <w:pPr>
        <w:pStyle w:val="39"/>
        <w:keepNext w:val="0"/>
        <w:keepLines w:val="0"/>
        <w:widowControl w:val="0"/>
        <w:numPr>
          <w:ilvl w:val="0"/>
          <w:numId w:val="38"/>
        </w:numPr>
        <w:shd w:val="clear" w:color="auto" w:fill="auto"/>
        <w:bidi w:val="0"/>
        <w:spacing w:before="0" w:after="0"/>
        <w:ind w:left="0" w:right="0" w:firstLine="500"/>
        <w:jc w:val="both"/>
      </w:pPr>
      <w:r>
        <w:rPr>
          <w:color w:val="000000"/>
          <w:spacing w:val="0"/>
          <w:w w:val="100"/>
          <w:position w:val="0"/>
          <w:lang w:val="zh-CN" w:eastAsia="zh-CN" w:bidi="zh-CN"/>
        </w:rPr>
        <w:t>调查生产、生活中利用共振的应用实例，撰写调查小报告，并在课堂上交 流，进一步发展实验观察、科学论证等物理学科核心素养。</w:t>
      </w:r>
    </w:p>
    <w:p>
      <w:pPr>
        <w:pStyle w:val="39"/>
        <w:keepNext w:val="0"/>
        <w:keepLines w:val="0"/>
        <w:widowControl w:val="0"/>
        <w:numPr>
          <w:ilvl w:val="0"/>
          <w:numId w:val="41"/>
        </w:numPr>
        <w:shd w:val="clear" w:color="auto" w:fill="auto"/>
        <w:bidi w:val="0"/>
        <w:spacing w:before="0" w:after="0"/>
        <w:ind w:left="0" w:right="0" w:firstLine="500"/>
        <w:jc w:val="both"/>
      </w:pPr>
      <w:r>
        <w:rPr>
          <w:rStyle w:val="45"/>
          <w:b/>
          <w:bCs/>
          <w:i w:val="0"/>
          <w:iCs w:val="0"/>
          <w:smallCaps w:val="0"/>
          <w:strike w:val="0"/>
        </w:rPr>
        <w:t>机械</w:t>
      </w:r>
      <w:r>
        <w:rPr>
          <w:color w:val="000000"/>
          <w:spacing w:val="0"/>
          <w:w w:val="100"/>
          <w:position w:val="0"/>
          <w:lang w:val="zh-CN" w:eastAsia="zh-CN" w:bidi="zh-CN"/>
        </w:rPr>
        <w:t>波通过观察与讨论，认识波的特征，能区别横波和纵波。了解声 波的主要性质，能列举超声波、次声波在生产、生活中的应用实例。</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39"/>
        <w:keepNext w:val="0"/>
        <w:keepLines w:val="0"/>
        <w:widowControl w:val="0"/>
        <w:numPr>
          <w:ilvl w:val="0"/>
          <w:numId w:val="43"/>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用波动演示器模拟显示波的叠加现象，增加对波的叠加的感性认识，进一 步发展实验观察、能量观念等物理学科核心素养。</w:t>
      </w:r>
    </w:p>
    <w:p>
      <w:pPr>
        <w:pStyle w:val="39"/>
        <w:keepNext w:val="0"/>
        <w:keepLines w:val="0"/>
        <w:widowControl w:val="0"/>
        <w:numPr>
          <w:ilvl w:val="0"/>
          <w:numId w:val="43"/>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调查在生产、生活中利用超声波的实例，撰写调查小报告，并在课堂上交 流，进一步发展实验观察、科学论证等物理学科核心素养。</w:t>
      </w:r>
    </w:p>
    <w:p>
      <w:pPr>
        <w:pStyle w:val="74"/>
        <w:keepNext/>
        <w:keepLines/>
        <w:widowControl w:val="0"/>
        <w:shd w:val="clear" w:color="auto" w:fill="auto"/>
        <w:bidi w:val="0"/>
        <w:spacing w:before="0" w:after="0"/>
        <w:ind w:left="0" w:right="0"/>
        <w:jc w:val="both"/>
      </w:pPr>
      <w:bookmarkStart w:id="44" w:name="bookmark44"/>
      <w:r>
        <w:rPr>
          <w:color w:val="000000"/>
          <w:spacing w:val="0"/>
          <w:w w:val="100"/>
          <w:position w:val="0"/>
          <w:lang w:val="zh-CN" w:eastAsia="zh-CN" w:bidi="zh-CN"/>
        </w:rPr>
        <w:t>【教学提示】</w:t>
      </w:r>
      <w:bookmarkEnd w:id="44"/>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本专题在学生初步形成的运动与相互作用观念、能量观念基础上，引导学生 从观察机械振动和机械波的现象开始，先了解振幅、周期、频率、受迫振动、共 振、横波、纵波等概念，再逐步深入地探究机械振动的规律。引导学生建构简谐 运动、弹簧振子、单摆等物理模型，进一步领会模型方法在科学研究中的作用。 最后让学生了解声波的主要性质，知道超声波、次声波在生产、生活中的应用。</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通过演示实验及其他实践教学活动，加深学生对机械振动、共振、机械波的 感性认识，增强学生的操作技能。</w:t>
      </w:r>
    </w:p>
    <w:p>
      <w:pPr>
        <w:pStyle w:val="39"/>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合理采用调查研宄、撰写报告、课堂交流等方式，引导学生运用己有的概念 和规律，分析生产、生活中机械振动、机械波等现象，拓展对物质世界的认识和 理解。引导学生从能量的角度认识机械振动和机械波，从能量守恒定律的普适性 来认识自然界的统一性。</w:t>
      </w:r>
    </w:p>
    <w:p>
      <w:pPr>
        <w:pStyle w:val="57"/>
        <w:keepNext/>
        <w:keepLines/>
        <w:widowControl w:val="0"/>
        <w:shd w:val="clear" w:color="auto" w:fill="auto"/>
        <w:bidi w:val="0"/>
        <w:spacing w:before="0" w:after="0"/>
        <w:ind w:left="0" w:right="0" w:firstLine="500"/>
        <w:jc w:val="both"/>
      </w:pPr>
      <w:bookmarkStart w:id="45" w:name="bookmark45"/>
      <w:r>
        <w:rPr>
          <w:color w:val="000000"/>
          <w:spacing w:val="0"/>
          <w:w w:val="100"/>
          <w:position w:val="0"/>
          <w:sz w:val="24"/>
          <w:szCs w:val="24"/>
          <w:lang w:val="zh-CN" w:eastAsia="zh-CN" w:bidi="zh-CN"/>
        </w:rPr>
        <w:t>专题三固体、液体和气体的性质及其应用</w:t>
      </w:r>
      <w:bookmarkEnd w:id="45"/>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本专题包括固体、液体，液体的性质及其应用，理想气体状态方程，学生实验。</w:t>
      </w:r>
    </w:p>
    <w:p>
      <w:pPr>
        <w:pStyle w:val="74"/>
        <w:keepNext/>
        <w:keepLines/>
        <w:widowControl w:val="0"/>
        <w:shd w:val="clear" w:color="auto" w:fill="auto"/>
        <w:bidi w:val="0"/>
        <w:spacing w:before="0" w:after="0"/>
        <w:ind w:left="0" w:right="0"/>
        <w:jc w:val="both"/>
      </w:pPr>
      <w:bookmarkStart w:id="46" w:name="bookmark46"/>
      <w:r>
        <w:rPr>
          <w:color w:val="000000"/>
          <w:spacing w:val="0"/>
          <w:w w:val="100"/>
          <w:position w:val="0"/>
          <w:lang w:val="zh-CN" w:eastAsia="zh-CN" w:bidi="zh-CN"/>
        </w:rPr>
        <w:t>【内容要求】</w:t>
      </w:r>
      <w:bookmarkEnd w:id="46"/>
    </w:p>
    <w:p>
      <w:pPr>
        <w:pStyle w:val="39"/>
        <w:keepNext w:val="0"/>
        <w:keepLines w:val="0"/>
        <w:widowControl w:val="0"/>
        <w:numPr>
          <w:ilvl w:val="0"/>
          <w:numId w:val="44"/>
        </w:numPr>
        <w:shd w:val="clear" w:color="auto" w:fill="auto"/>
        <w:bidi w:val="0"/>
        <w:spacing w:before="0" w:after="0"/>
        <w:ind w:left="0" w:right="0" w:firstLine="500"/>
        <w:jc w:val="both"/>
      </w:pPr>
      <w:r>
        <w:rPr>
          <w:rStyle w:val="99"/>
          <w:b/>
          <w:bCs/>
          <w:i w:val="0"/>
          <w:iCs w:val="0"/>
          <w:smallCaps w:val="0"/>
          <w:strike w:val="0"/>
        </w:rPr>
        <w:t>固体液体</w:t>
      </w:r>
      <w:r>
        <w:rPr>
          <w:color w:val="000000"/>
          <w:spacing w:val="0"/>
          <w:w w:val="100"/>
          <w:position w:val="0"/>
          <w:lang w:val="zh-CN" w:eastAsia="zh-CN" w:bidi="zh-CN"/>
        </w:rPr>
        <w:t>了解固体的微观结构，知道晶体和非晶体的特点，能列举 生活中的晶体和非晶体。通过实验，观察液体的表面张力现象；了解表面张力产 生的原因，能列举生活、生产中应用表面张力的实例^ 了解液晶的主要性质及液</w:t>
      </w:r>
    </w:p>
    <w:p>
      <w:pPr>
        <w:pStyle w:val="39"/>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晶在生产、生活中的应用。</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45"/>
        </w:numPr>
        <w:shd w:val="clear" w:color="auto" w:fill="auto"/>
        <w:tabs>
          <w:tab w:val="left" w:pos="899"/>
        </w:tabs>
        <w:bidi w:val="0"/>
        <w:spacing w:before="0" w:after="0"/>
        <w:ind w:left="0" w:right="0" w:firstLine="520"/>
        <w:jc w:val="both"/>
      </w:pPr>
      <w:r>
        <w:rPr>
          <w:rStyle w:val="68"/>
          <w:b w:val="0"/>
          <w:bCs w:val="0"/>
          <w:i w:val="0"/>
          <w:iCs w:val="0"/>
          <w:smallCaps w:val="0"/>
          <w:strike w:val="0"/>
        </w:rPr>
        <w:t xml:space="preserve">做利用熔化的石蜡显示云母片的各向异性和玻璃片的各向同性的实 </w:t>
      </w:r>
      <w:r>
        <w:rPr>
          <w:color w:val="000000"/>
          <w:spacing w:val="0"/>
          <w:w w:val="100"/>
          <w:position w:val="0"/>
          <w:lang w:val="zh-CN" w:eastAsia="zh-CN" w:bidi="zh-CN"/>
        </w:rPr>
        <w:t>验，讨论产生这种现象的原因，进一步发展实验观察、科学论证等物理学科核心 素养。</w:t>
      </w:r>
    </w:p>
    <w:p>
      <w:pPr>
        <w:pStyle w:val="39"/>
        <w:keepNext w:val="0"/>
        <w:keepLines w:val="0"/>
        <w:widowControl w:val="0"/>
        <w:numPr>
          <w:ilvl w:val="0"/>
          <w:numId w:val="45"/>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将干燥的回形针平放在水面上，分析回形针能漂浮在水面上的原因，思 考可以让回形针更容易地漂浮在水面上的方法，进一步发展操作技能、质疑创新 等物理学科核心素养„</w:t>
      </w:r>
    </w:p>
    <w:p>
      <w:pPr>
        <w:pStyle w:val="39"/>
        <w:keepNext w:val="0"/>
        <w:keepLines w:val="0"/>
        <w:widowControl w:val="0"/>
        <w:numPr>
          <w:ilvl w:val="0"/>
          <w:numId w:val="45"/>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设计实验，比较肥皂水和清水的表面张力的不同，分析其原因，撰写实验 报告，进一步发展实验观察、探宄设计等物理学科核心素养。</w:t>
      </w:r>
    </w:p>
    <w:p>
      <w:pPr>
        <w:pStyle w:val="39"/>
        <w:keepNext w:val="0"/>
        <w:keepLines w:val="0"/>
        <w:widowControl w:val="0"/>
        <w:numPr>
          <w:ilvl w:val="0"/>
          <w:numId w:val="44"/>
        </w:numPr>
        <w:shd w:val="clear" w:color="auto" w:fill="auto"/>
        <w:tabs>
          <w:tab w:val="left" w:pos="1019"/>
        </w:tabs>
        <w:bidi w:val="0"/>
        <w:spacing w:before="0" w:after="0"/>
        <w:ind w:left="0" w:right="0" w:firstLine="520"/>
        <w:jc w:val="both"/>
      </w:pPr>
      <w:r>
        <w:rPr>
          <w:rStyle w:val="45"/>
          <w:b/>
          <w:bCs/>
          <w:i w:val="0"/>
          <w:iCs w:val="0"/>
          <w:smallCaps w:val="0"/>
          <w:strike w:val="0"/>
        </w:rPr>
        <w:t>液体的性质及其应用</w:t>
      </w:r>
      <w:r>
        <w:rPr>
          <w:color w:val="000000"/>
          <w:spacing w:val="0"/>
          <w:w w:val="100"/>
          <w:position w:val="0"/>
          <w:lang w:val="zh-CN" w:eastAsia="zh-CN" w:bidi="zh-CN"/>
        </w:rPr>
        <w:t>通过实验，了解帕斯卡定律；知道帕斯卡定律 在生产、生活中的一些应用。知道理想流体模型，了解流体的连续性原理，能列 举流体的连续性原理的应用实例。</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46"/>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查阅资料，了解汽车维修常用设备一一液压千斤顶的工作原理，通过实际 操作学会使用液压千斤顶的方法，进一步发展技术运用、操作技能等物理学科核 心素养</w:t>
      </w:r>
      <w:r>
        <w:rPr>
          <w:color w:val="000000"/>
          <w:spacing w:val="0"/>
          <w:w w:val="100"/>
          <w:position w:val="0"/>
          <w:lang w:val="en-US" w:eastAsia="en-US" w:bidi="en-US"/>
        </w:rPr>
        <w:t>。</w:t>
      </w:r>
    </w:p>
    <w:p>
      <w:pPr>
        <w:pStyle w:val="39"/>
        <w:keepNext w:val="0"/>
        <w:keepLines w:val="0"/>
        <w:widowControl w:val="0"/>
        <w:numPr>
          <w:ilvl w:val="0"/>
          <w:numId w:val="46"/>
        </w:numPr>
        <w:shd w:val="clear" w:color="auto" w:fill="auto"/>
        <w:tabs>
          <w:tab w:val="left" w:pos="899"/>
        </w:tabs>
        <w:bidi w:val="0"/>
        <w:spacing w:before="0" w:after="0"/>
        <w:ind w:left="0" w:right="0" w:firstLine="520"/>
        <w:jc w:val="both"/>
      </w:pPr>
      <w:r>
        <w:rPr>
          <w:color w:val="000000"/>
          <w:spacing w:val="0"/>
          <w:w w:val="100"/>
          <w:position w:val="0"/>
          <w:lang w:val="zh-CN" w:eastAsia="zh-CN" w:bidi="zh-CN"/>
        </w:rPr>
        <w:t>分析汽车的液压制动系统的工作原理，撰写研究小报告，并在课堂上交流， 进一步发展科学论证、技术运用等物理学科核心素养。</w:t>
      </w:r>
    </w:p>
    <w:p>
      <w:pPr>
        <w:pStyle w:val="39"/>
        <w:keepNext w:val="0"/>
        <w:keepLines w:val="0"/>
        <w:widowControl w:val="0"/>
        <w:numPr>
          <w:ilvl w:val="0"/>
          <w:numId w:val="46"/>
        </w:numPr>
        <w:shd w:val="clear" w:color="auto" w:fill="auto"/>
        <w:tabs>
          <w:tab w:val="left" w:pos="899"/>
        </w:tabs>
        <w:bidi w:val="0"/>
        <w:spacing w:before="0" w:after="0"/>
        <w:ind w:left="0" w:right="0" w:firstLine="520"/>
        <w:jc w:val="both"/>
      </w:pPr>
      <w:r>
        <w:rPr>
          <w:color w:val="000000"/>
          <w:spacing w:val="0"/>
          <w:w w:val="100"/>
          <w:position w:val="0"/>
          <w:lang w:val="zh-CN" w:eastAsia="zh-CN" w:bidi="zh-CN"/>
        </w:rPr>
        <w:t>用软管饶花时，将出水口捏得小一点，水喷出的速度就突大，水喷的距离 变远。实践一下，讨论产生这种现象的原因，进一步发展实验观察、技术运用 等物理学科核心素养。</w:t>
      </w:r>
    </w:p>
    <w:p>
      <w:pPr>
        <w:pStyle w:val="39"/>
        <w:keepNext w:val="0"/>
        <w:keepLines w:val="0"/>
        <w:widowControl w:val="0"/>
        <w:numPr>
          <w:ilvl w:val="0"/>
          <w:numId w:val="46"/>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参观都江堰水利工程或查阅相关资料，分析其随着季节变化自动调控水流 量的原理，进一步发展技术运用、科技传承等物理学科核心素养。</w:t>
      </w:r>
    </w:p>
    <w:p>
      <w:pPr>
        <w:pStyle w:val="39"/>
        <w:keepNext w:val="0"/>
        <w:keepLines w:val="0"/>
        <w:widowControl w:val="0"/>
        <w:numPr>
          <w:ilvl w:val="0"/>
          <w:numId w:val="44"/>
        </w:numPr>
        <w:shd w:val="clear" w:color="auto" w:fill="auto"/>
        <w:tabs>
          <w:tab w:val="left" w:pos="1019"/>
        </w:tabs>
        <w:bidi w:val="0"/>
        <w:spacing w:before="0" w:after="0" w:line="480" w:lineRule="exact"/>
        <w:ind w:left="0" w:right="0" w:firstLine="520"/>
        <w:jc w:val="both"/>
      </w:pPr>
      <w:r>
        <w:rPr>
          <w:rStyle w:val="45"/>
          <w:b/>
          <w:bCs/>
          <w:i w:val="0"/>
          <w:iCs w:val="0"/>
          <w:smallCaps w:val="0"/>
          <w:strike w:val="0"/>
        </w:rPr>
        <w:t>理想气体状态方程</w:t>
      </w:r>
      <w:r>
        <w:rPr>
          <w:color w:val="000000"/>
          <w:spacing w:val="0"/>
          <w:w w:val="100"/>
          <w:position w:val="0"/>
          <w:lang w:val="zh-CN" w:eastAsia="zh-CN" w:bidi="zh-CN"/>
        </w:rPr>
        <w:t>了解气体的状态参量</w:t>
      </w:r>
      <w:r>
        <w:rPr>
          <w:color w:val="000000"/>
          <w:spacing w:val="0"/>
          <w:w w:val="100"/>
          <w:position w:val="0"/>
          <w:lang w:val="en-US" w:eastAsia="en-US" w:bidi="en-US"/>
        </w:rPr>
        <w:t>——</w:t>
      </w:r>
      <w:r>
        <w:rPr>
          <w:color w:val="000000"/>
          <w:spacing w:val="0"/>
          <w:w w:val="100"/>
          <w:position w:val="0"/>
          <w:lang w:val="zh-CN" w:eastAsia="zh-CN" w:bidi="zh-CN"/>
        </w:rPr>
        <w:t>体积、温度、压强的单位 及测量方法。通过实验，了解气体实验定律；知道理想气体模型，了解理想气体 状态方程，能应用其解释生产、生活中的相关现象。</w:t>
      </w:r>
    </w:p>
    <w:p>
      <w:pPr>
        <w:pStyle w:val="39"/>
        <w:keepNext w:val="0"/>
        <w:keepLines w:val="0"/>
        <w:widowControl w:val="0"/>
        <w:shd w:val="clear" w:color="auto" w:fill="auto"/>
        <w:bidi w:val="0"/>
        <w:spacing w:before="0" w:after="0" w:line="480" w:lineRule="exact"/>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47"/>
        </w:numPr>
        <w:shd w:val="clear" w:color="auto" w:fill="auto"/>
        <w:bidi w:val="0"/>
        <w:spacing w:before="0" w:after="0"/>
        <w:ind w:left="0" w:right="0" w:firstLine="520"/>
        <w:jc w:val="both"/>
      </w:pPr>
      <w:r>
        <w:rPr>
          <w:color w:val="000000"/>
          <w:spacing w:val="0"/>
          <w:w w:val="100"/>
          <w:position w:val="0"/>
          <w:lang w:val="zh-CN" w:eastAsia="zh-CN" w:bidi="zh-CN"/>
        </w:rPr>
        <w:t>当人们急于喝一杯热水时，要向着热水吹气；当人们感觉手快被冻僵时， 会用嘴对着手呵气。讨论这两种情况下，人们采用不同呼气方法的原因，进一步</w:t>
      </w:r>
    </w:p>
    <w:p>
      <w:pPr>
        <w:pStyle w:val="39"/>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发展科学论证、技术运用等物理学科核心素养。</w:t>
      </w:r>
    </w:p>
    <w:p>
      <w:pPr>
        <w:pStyle w:val="39"/>
        <w:keepNext w:val="0"/>
        <w:keepLines w:val="0"/>
        <w:widowControl w:val="0"/>
        <w:numPr>
          <w:ilvl w:val="0"/>
          <w:numId w:val="47"/>
        </w:numPr>
        <w:shd w:val="clear" w:color="auto" w:fill="auto"/>
        <w:tabs>
          <w:tab w:val="left" w:pos="861"/>
        </w:tabs>
        <w:bidi w:val="0"/>
        <w:spacing w:before="0" w:after="0"/>
        <w:ind w:left="0" w:right="0" w:firstLine="500"/>
        <w:jc w:val="both"/>
      </w:pPr>
      <w:r>
        <w:rPr>
          <w:color w:val="000000"/>
          <w:spacing w:val="0"/>
          <w:w w:val="100"/>
          <w:position w:val="0"/>
          <w:lang w:val="zh-CN" w:eastAsia="zh-CN" w:bidi="zh-CN"/>
        </w:rPr>
        <w:t>体验用打气筒给自行车胎打气的过程，分析越打越费力的原因，进一步发 展科学论证、技术运用等物理学科核心素养。</w:t>
      </w:r>
    </w:p>
    <w:p>
      <w:pPr>
        <w:pStyle w:val="39"/>
        <w:keepNext w:val="0"/>
        <w:keepLines w:val="0"/>
        <w:widowControl w:val="0"/>
        <w:numPr>
          <w:ilvl w:val="0"/>
          <w:numId w:val="47"/>
        </w:numPr>
        <w:shd w:val="clear" w:color="auto" w:fill="auto"/>
        <w:tabs>
          <w:tab w:val="left" w:pos="871"/>
        </w:tabs>
        <w:bidi w:val="0"/>
        <w:spacing w:before="0" w:after="0"/>
        <w:ind w:left="0" w:right="0" w:firstLine="500"/>
        <w:jc w:val="both"/>
      </w:pPr>
      <w:r>
        <w:rPr>
          <w:color w:val="000000"/>
          <w:spacing w:val="0"/>
          <w:w w:val="100"/>
          <w:position w:val="0"/>
          <w:lang w:val="zh-CN" w:eastAsia="zh-CN" w:bidi="zh-CN"/>
        </w:rPr>
        <w:t>通过参观，了解气动设备在自动控制方面的应用，撰写调查小报告，并在 课堂上交流，进一步发展实验观察、技术运用等物理学科核心素养。</w:t>
      </w:r>
    </w:p>
    <w:p>
      <w:pPr>
        <w:pStyle w:val="39"/>
        <w:keepNext w:val="0"/>
        <w:keepLines w:val="0"/>
        <w:widowControl w:val="0"/>
        <w:numPr>
          <w:ilvl w:val="0"/>
          <w:numId w:val="47"/>
        </w:numPr>
        <w:shd w:val="clear" w:color="auto" w:fill="auto"/>
        <w:tabs>
          <w:tab w:val="left" w:pos="866"/>
        </w:tabs>
        <w:bidi w:val="0"/>
        <w:spacing w:before="0" w:after="0"/>
        <w:ind w:left="0" w:right="0" w:firstLine="500"/>
        <w:jc w:val="both"/>
      </w:pPr>
      <w:r>
        <w:rPr>
          <w:color w:val="000000"/>
          <w:spacing w:val="0"/>
          <w:w w:val="100"/>
          <w:position w:val="0"/>
          <w:lang w:val="zh-CN" w:eastAsia="zh-CN" w:bidi="zh-CN"/>
        </w:rPr>
        <w:t>查阅资料，了解空调、冰箱的工作原理，在课堂上交流，进一步发展科学 论证、技术运用等物理学科核心素养。</w:t>
      </w:r>
    </w:p>
    <w:p>
      <w:pPr>
        <w:pStyle w:val="39"/>
        <w:keepNext w:val="0"/>
        <w:keepLines w:val="0"/>
        <w:widowControl w:val="0"/>
        <w:numPr>
          <w:ilvl w:val="0"/>
          <w:numId w:val="47"/>
        </w:numPr>
        <w:shd w:val="clear" w:color="auto" w:fill="auto"/>
        <w:tabs>
          <w:tab w:val="left" w:pos="871"/>
        </w:tabs>
        <w:bidi w:val="0"/>
        <w:spacing w:before="0" w:after="0"/>
        <w:ind w:left="0" w:right="0" w:firstLine="500"/>
        <w:jc w:val="both"/>
      </w:pPr>
      <w:r>
        <w:rPr>
          <w:color w:val="000000"/>
          <w:spacing w:val="0"/>
          <w:w w:val="100"/>
          <w:position w:val="0"/>
          <w:lang w:val="zh-CN" w:eastAsia="zh-CN" w:bidi="zh-CN"/>
        </w:rPr>
        <w:t>查阅资料，了解汽车发动机的工作原理，撰写研究小报告，与同学讨论， 进一步发展科学论证、技术运用等物理学科核心素养。</w:t>
      </w:r>
    </w:p>
    <w:p>
      <w:pPr>
        <w:pStyle w:val="39"/>
        <w:keepNext w:val="0"/>
        <w:keepLines w:val="0"/>
        <w:widowControl w:val="0"/>
        <w:shd w:val="clear" w:color="auto" w:fill="auto"/>
        <w:bidi w:val="0"/>
        <w:spacing w:before="0" w:after="0"/>
        <w:ind w:left="0" w:right="0" w:firstLine="500"/>
        <w:jc w:val="both"/>
      </w:pPr>
      <w:r>
        <w:rPr>
          <w:rStyle w:val="94"/>
          <w:b/>
          <w:bCs/>
          <w:i w:val="0"/>
          <w:iCs w:val="0"/>
          <w:smallCaps w:val="0"/>
          <w:strike w:val="0"/>
          <w:lang w:val="en-US" w:eastAsia="en-US" w:bidi="en-US"/>
        </w:rPr>
        <w:t>(4)</w:t>
      </w:r>
      <w:r>
        <w:rPr>
          <w:rStyle w:val="94"/>
          <w:b/>
          <w:bCs/>
          <w:i w:val="0"/>
          <w:iCs w:val="0"/>
          <w:smallCaps w:val="0"/>
          <w:strike w:val="0"/>
        </w:rPr>
        <w:t>学生实验:测量气体的压强用</w:t>
      </w:r>
      <w:r>
        <w:rPr>
          <w:rStyle w:val="61"/>
          <w:b w:val="0"/>
          <w:bCs w:val="0"/>
          <w:i w:val="0"/>
          <w:iCs w:val="0"/>
          <w:smallCaps w:val="0"/>
          <w:strike w:val="0"/>
        </w:rPr>
        <w:t>U</w:t>
      </w:r>
      <w:r>
        <w:rPr>
          <w:color w:val="000000"/>
          <w:spacing w:val="0"/>
          <w:w w:val="100"/>
          <w:position w:val="0"/>
          <w:lang w:val="zh-CN" w:eastAsia="zh-CN" w:bidi="zh-CN"/>
        </w:rPr>
        <w:t>形管和大气压强计测量容器中气体 的压强。通过本实验，进一步养成认真观察、规范操作、准确记录数据的实验习 惯，增强团队合作、尊重他人的协作意识，进一步发展探究设计、操作技能、合 作交流等物理学科核心素养。</w:t>
      </w:r>
    </w:p>
    <w:p>
      <w:pPr>
        <w:pStyle w:val="74"/>
        <w:keepNext/>
        <w:keepLines/>
        <w:widowControl w:val="0"/>
        <w:shd w:val="clear" w:color="auto" w:fill="auto"/>
        <w:bidi w:val="0"/>
        <w:spacing w:before="0" w:after="0"/>
        <w:ind w:left="0" w:right="0"/>
        <w:jc w:val="both"/>
      </w:pPr>
      <w:bookmarkStart w:id="47" w:name="bookmark47"/>
      <w:r>
        <w:rPr>
          <w:color w:val="000000"/>
          <w:spacing w:val="0"/>
          <w:w w:val="100"/>
          <w:position w:val="0"/>
          <w:lang w:val="zh-CN" w:eastAsia="zh-CN" w:bidi="zh-CN"/>
        </w:rPr>
        <w:t>【教学提示】</w:t>
      </w:r>
      <w:bookmarkEnd w:id="47"/>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本专题通过固体、液体和气体性质及其应用的教学，进一步发展学生的运动 与相互作用观念、能量观念等物理学科核心素养。教学中教师应通过演示实验、 视频和动画等手段，从不同角度创设情境，提出问题，引导学生讨论，让学生建 构晶体、表面张力等物理概念。通过引导学生理想流体、理想气体等物理模型， 进一步提升学生的科学思维与创新等物理学科核心素养。让学生了解固体、液 体和气体的微观结构，了解帕斯卡定律、流体的连续性原理、理想气体状态方 程等规律及其在生产、生活中的应用。</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通过学生实验及其他实践教学活动，增强学生的动手能力，使学生能解决气 体压强的测量等简单实际问题。</w:t>
      </w:r>
    </w:p>
    <w:p>
      <w:pPr>
        <w:pStyle w:val="39"/>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合理采用查阅资料、调查参观、撰写报告、课堂交流等方式，引导学生结 合物理学史，了解固体、液体和气体性质的研究及其应用对人类社会发展的积 极影响。</w:t>
      </w:r>
    </w:p>
    <w:p>
      <w:pPr>
        <w:pStyle w:val="92"/>
        <w:keepNext w:val="0"/>
        <w:keepLines w:val="0"/>
        <w:widowControl w:val="0"/>
        <w:shd w:val="clear" w:color="auto" w:fill="auto"/>
        <w:bidi w:val="0"/>
        <w:spacing w:before="0" w:after="352" w:line="380" w:lineRule="exact"/>
        <w:ind w:left="0" w:right="0" w:firstLine="520"/>
        <w:jc w:val="both"/>
      </w:pPr>
      <w:r>
        <w:rPr>
          <w:rStyle w:val="100"/>
          <w:b/>
          <w:bCs/>
          <w:i w:val="0"/>
          <w:iCs w:val="0"/>
          <w:smallCaps w:val="0"/>
          <w:strike w:val="0"/>
        </w:rPr>
        <w:t>n</w:t>
      </w:r>
      <w:r>
        <w:rPr>
          <w:rStyle w:val="101"/>
          <w:b w:val="0"/>
          <w:bCs w:val="0"/>
          <w:i w:val="0"/>
          <w:iCs w:val="0"/>
          <w:smallCaps w:val="0"/>
          <w:strike w:val="0"/>
        </w:rPr>
        <w:t>电工电子类</w:t>
      </w:r>
    </w:p>
    <w:p>
      <w:pPr>
        <w:pStyle w:val="92"/>
        <w:keepNext w:val="0"/>
        <w:keepLines w:val="0"/>
        <w:widowControl w:val="0"/>
        <w:shd w:val="clear" w:color="auto" w:fill="auto"/>
        <w:bidi w:val="0"/>
        <w:spacing w:before="0" w:after="0"/>
        <w:ind w:left="0" w:right="0" w:firstLine="520"/>
        <w:jc w:val="both"/>
      </w:pPr>
      <w:r>
        <w:rPr>
          <w:rStyle w:val="102"/>
          <w:b w:val="0"/>
          <w:bCs w:val="0"/>
          <w:i w:val="0"/>
          <w:iCs w:val="0"/>
          <w:smallCaps w:val="0"/>
          <w:strike w:val="0"/>
        </w:rPr>
        <w:t>专题一运动和力</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本专题包括学生实验、物体受力分析、曲线运动、机械振动和机械波。</w:t>
      </w:r>
    </w:p>
    <w:p>
      <w:pPr>
        <w:pStyle w:val="74"/>
        <w:keepNext/>
        <w:keepLines/>
        <w:widowControl w:val="0"/>
        <w:shd w:val="clear" w:color="auto" w:fill="auto"/>
        <w:bidi w:val="0"/>
        <w:spacing w:before="0" w:after="0"/>
        <w:ind w:left="0" w:right="0" w:firstLine="520"/>
        <w:jc w:val="both"/>
      </w:pPr>
      <w:bookmarkStart w:id="48" w:name="bookmark48"/>
      <w:r>
        <w:rPr>
          <w:color w:val="000000"/>
          <w:spacing w:val="0"/>
          <w:w w:val="100"/>
          <w:position w:val="0"/>
          <w:lang w:val="zh-CN" w:eastAsia="zh-CN" w:bidi="zh-CN"/>
        </w:rPr>
        <w:t>【内容要求】</w:t>
      </w:r>
      <w:bookmarkEnd w:id="48"/>
    </w:p>
    <w:p>
      <w:pPr>
        <w:pStyle w:val="39"/>
        <w:keepNext w:val="0"/>
        <w:keepLines w:val="0"/>
        <w:widowControl w:val="0"/>
        <w:shd w:val="clear" w:color="auto" w:fill="auto"/>
        <w:bidi w:val="0"/>
        <w:spacing w:before="0" w:after="0"/>
        <w:ind w:left="0" w:right="0" w:firstLine="520"/>
        <w:jc w:val="both"/>
      </w:pPr>
      <w:r>
        <w:rPr>
          <w:rStyle w:val="61"/>
          <w:b w:val="0"/>
          <w:bCs w:val="0"/>
          <w:i w:val="0"/>
          <w:iCs w:val="0"/>
          <w:smallCaps w:val="0"/>
          <w:strike w:val="0"/>
        </w:rPr>
        <w:t>a</w:t>
      </w:r>
      <w:r>
        <w:rPr>
          <w:color w:val="000000"/>
          <w:spacing w:val="0"/>
          <w:w w:val="100"/>
          <w:position w:val="0"/>
          <w:lang w:val="en-US" w:eastAsia="en-US" w:bidi="en-US"/>
        </w:rPr>
        <w:t>)</w:t>
      </w:r>
      <w:r>
        <w:rPr>
          <w:rStyle w:val="45"/>
          <w:b/>
          <w:bCs/>
          <w:i w:val="0"/>
          <w:iCs w:val="0"/>
          <w:smallCaps w:val="0"/>
          <w:strike w:val="0"/>
        </w:rPr>
        <w:t>学生实验：长度的</w:t>
      </w:r>
      <w:r>
        <w:rPr>
          <w:color w:val="000000"/>
          <w:spacing w:val="0"/>
          <w:w w:val="100"/>
          <w:position w:val="0"/>
          <w:lang w:val="zh-CN" w:eastAsia="zh-CN" w:bidi="zh-CN"/>
        </w:rPr>
        <w:t>测量了解误差、有效数字等概念，了解游标卡尺的 测量原理，能使用游标卡尺（或数显卡尺</w:t>
      </w:r>
      <w:r>
        <w:rPr>
          <w:color w:val="000000"/>
          <w:spacing w:val="0"/>
          <w:w w:val="100"/>
          <w:position w:val="0"/>
          <w:lang w:val="en-US" w:eastAsia="en-US" w:bidi="en-US"/>
        </w:rPr>
        <w:t>）</w:t>
      </w:r>
      <w:r>
        <w:rPr>
          <w:color w:val="000000"/>
          <w:spacing w:val="0"/>
          <w:w w:val="100"/>
          <w:position w:val="0"/>
          <w:lang w:val="zh-CN" w:eastAsia="zh-CN" w:bidi="zh-CN"/>
        </w:rPr>
        <w:t>进行长度的测量，能用正确的有效数 字表示测量结果，能进行简单的误差分析。通过本实验.，进一步体会规范操作、 认真观察的实验态度及一丝不苟、精益求精的工匠精神。</w:t>
      </w:r>
    </w:p>
    <w:p>
      <w:pPr>
        <w:pStyle w:val="39"/>
        <w:keepNext w:val="0"/>
        <w:keepLines w:val="0"/>
        <w:widowControl w:val="0"/>
        <w:numPr>
          <w:ilvl w:val="0"/>
          <w:numId w:val="48"/>
        </w:numPr>
        <w:shd w:val="clear" w:color="auto" w:fill="auto"/>
        <w:tabs>
          <w:tab w:val="left" w:pos="1016"/>
        </w:tabs>
        <w:bidi w:val="0"/>
        <w:spacing w:before="0" w:after="0"/>
        <w:ind w:left="0" w:right="0" w:firstLine="520"/>
        <w:jc w:val="both"/>
      </w:pPr>
      <w:r>
        <w:rPr>
          <w:rStyle w:val="45"/>
          <w:b/>
          <w:bCs/>
          <w:i w:val="0"/>
          <w:iCs w:val="0"/>
          <w:smallCaps w:val="0"/>
          <w:strike w:val="0"/>
        </w:rPr>
        <w:t>物体受力分析</w:t>
      </w:r>
      <w:r>
        <w:rPr>
          <w:color w:val="000000"/>
          <w:spacing w:val="0"/>
          <w:w w:val="100"/>
          <w:position w:val="0"/>
          <w:lang w:val="zh-CN" w:eastAsia="zh-CN" w:bidi="zh-CN"/>
        </w:rPr>
        <w:t>通过实例分析，了解物体受力分析的基本方法。学会结 合物体运动状态分析物体受力情况，准确画出物体的受力图。</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49"/>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分组讨论被抛出的篮球、在地面上滚动的足球、爬坡时的汽车等物体的受 力情况，画出受力图，在课堂上交流，进一步发展科学论证、合作交流等物理学 科核心素养。</w:t>
      </w:r>
    </w:p>
    <w:p>
      <w:pPr>
        <w:pStyle w:val="39"/>
        <w:keepNext w:val="0"/>
        <w:keepLines w:val="0"/>
        <w:widowControl w:val="0"/>
        <w:numPr>
          <w:ilvl w:val="0"/>
          <w:numId w:val="49"/>
        </w:numPr>
        <w:shd w:val="clear" w:color="auto" w:fill="auto"/>
        <w:tabs>
          <w:tab w:val="left" w:pos="906"/>
        </w:tabs>
        <w:bidi w:val="0"/>
        <w:spacing w:before="0" w:after="0"/>
        <w:ind w:left="0" w:right="0" w:firstLine="520"/>
        <w:jc w:val="both"/>
      </w:pPr>
      <w:r>
        <w:rPr>
          <w:color w:val="000000"/>
          <w:spacing w:val="0"/>
          <w:w w:val="100"/>
          <w:position w:val="0"/>
          <w:lang w:val="zh-CN" w:eastAsia="zh-CN" w:bidi="zh-CN"/>
        </w:rPr>
        <w:t>观看我国“嫦娥”系列月球探测器发射过程的视频，探讨它们在飞向月球 过程中的受力情况，进一步发展科学论证、科技传承等物理学科核心素养。</w:t>
      </w:r>
    </w:p>
    <w:p>
      <w:pPr>
        <w:pStyle w:val="39"/>
        <w:keepNext w:val="0"/>
        <w:keepLines w:val="0"/>
        <w:widowControl w:val="0"/>
        <w:numPr>
          <w:ilvl w:val="0"/>
          <w:numId w:val="48"/>
        </w:numPr>
        <w:shd w:val="clear" w:color="auto" w:fill="auto"/>
        <w:tabs>
          <w:tab w:val="left" w:pos="1021"/>
        </w:tabs>
        <w:bidi w:val="0"/>
        <w:spacing w:before="0" w:after="0"/>
        <w:ind w:left="0" w:right="0" w:firstLine="520"/>
        <w:jc w:val="both"/>
      </w:pPr>
      <w:r>
        <w:rPr>
          <w:rStyle w:val="99"/>
          <w:b/>
          <w:bCs/>
          <w:i w:val="0"/>
          <w:iCs w:val="0"/>
          <w:smallCaps w:val="0"/>
          <w:strike w:val="0"/>
        </w:rPr>
        <w:t>曲线运动通</w:t>
      </w:r>
      <w:r>
        <w:rPr>
          <w:color w:val="000000"/>
          <w:spacing w:val="0"/>
          <w:w w:val="100"/>
          <w:position w:val="0"/>
          <w:lang w:val="zh-CN" w:eastAsia="zh-CN" w:bidi="zh-CN"/>
        </w:rPr>
        <w:t>过实验，了解曲线运动；知道物体做曲线运动的条件。通 过实验，探究并了解平抛运动的规律；会用运动合成与分解的方法分析平抛运动， 体会将复杂运动分解为简单运动的物理思想；能分析日常生活中的抛体运动。知 道匀速圆周运动是一种理想化的过程模型，会用线速度、角速度、周期、频率描 述匀速圆周运动。知道匀速圆周运动向心加速度的方向；通过控制变量实验，探 究影响向心力大小的因素。能通过受力分析，明晰物体做匀速圆周运动所需向心 力的来源。能列举生产、生活中的离心现象并解释其产生的原因。</w:t>
      </w:r>
    </w:p>
    <w:p>
      <w:pPr>
        <w:pStyle w:val="39"/>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39"/>
        <w:keepNext w:val="0"/>
        <w:keepLines w:val="0"/>
        <w:widowControl w:val="0"/>
        <w:numPr>
          <w:ilvl w:val="0"/>
          <w:numId w:val="50"/>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列举生活中的曲线运动，如投篮时篮的运动.，在课堂上交廊，进一步发 展实验观察、合作交流等物理学科核心素养。</w:t>
      </w:r>
    </w:p>
    <w:p>
      <w:pPr>
        <w:pStyle w:val="39"/>
        <w:keepNext w:val="0"/>
        <w:keepLines w:val="0"/>
        <w:widowControl w:val="0"/>
        <w:numPr>
          <w:ilvl w:val="0"/>
          <w:numId w:val="50"/>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分析、讨论水平飞行的飞机投放的救灾物资的受力情况及运动轨迹，进一 步发展技术运用、科学论证等物理学科核心素养。</w:t>
      </w:r>
    </w:p>
    <w:p>
      <w:pPr>
        <w:pStyle w:val="39"/>
        <w:keepNext w:val="0"/>
        <w:keepLines w:val="0"/>
        <w:widowControl w:val="0"/>
        <w:numPr>
          <w:ilvl w:val="0"/>
          <w:numId w:val="50"/>
        </w:numPr>
        <w:shd w:val="clear" w:color="auto" w:fill="auto"/>
        <w:tabs>
          <w:tab w:val="left" w:pos="950"/>
        </w:tabs>
        <w:bidi w:val="0"/>
        <w:spacing w:before="0" w:after="0"/>
        <w:ind w:left="0" w:right="0" w:firstLine="520"/>
        <w:jc w:val="both"/>
      </w:pPr>
      <w:r>
        <w:rPr>
          <w:color w:val="000000"/>
          <w:spacing w:val="0"/>
          <w:w w:val="100"/>
          <w:position w:val="0"/>
          <w:lang w:val="zh-CN" w:eastAsia="zh-CN" w:bidi="zh-CN"/>
        </w:rPr>
        <w:t>探宄铁路和公路拐弯处路面有一定倾斜度的原因，进一步发展技术运用、</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科学论证等物理学科核心素养。</w:t>
      </w:r>
    </w:p>
    <w:p>
      <w:pPr>
        <w:pStyle w:val="78"/>
        <w:keepNext w:val="0"/>
        <w:keepLines w:val="0"/>
        <w:widowControl w:val="0"/>
        <w:numPr>
          <w:ilvl w:val="0"/>
          <w:numId w:val="51"/>
        </w:numPr>
        <w:shd w:val="clear" w:color="auto" w:fill="auto"/>
        <w:bidi w:val="0"/>
        <w:spacing w:before="0" w:after="0"/>
        <w:ind w:left="0" w:right="0" w:firstLine="500"/>
        <w:jc w:val="both"/>
      </w:pPr>
      <w:r>
        <w:rPr>
          <w:color w:val="000000"/>
          <w:spacing w:val="0"/>
          <w:w w:val="100"/>
          <w:position w:val="0"/>
          <w:lang w:val="zh-CN" w:eastAsia="zh-CN" w:bidi="zh-CN"/>
        </w:rPr>
        <w:t>观察家用洗衣机的脱水情况，讨论离心现象产生的原因，进一步发展实验 观察、技术运用等物理学科核心素养。</w:t>
      </w:r>
    </w:p>
    <w:p>
      <w:pPr>
        <w:pStyle w:val="78"/>
        <w:keepNext w:val="0"/>
        <w:keepLines w:val="0"/>
        <w:widowControl w:val="0"/>
        <w:numPr>
          <w:ilvl w:val="0"/>
          <w:numId w:val="52"/>
        </w:numPr>
        <w:shd w:val="clear" w:color="auto" w:fill="auto"/>
        <w:bidi w:val="0"/>
        <w:spacing w:before="0" w:after="0"/>
        <w:ind w:left="0" w:right="0" w:firstLine="500"/>
        <w:jc w:val="both"/>
      </w:pPr>
      <w:r>
        <w:rPr>
          <w:rStyle w:val="90"/>
          <w:b/>
          <w:bCs/>
          <w:i w:val="0"/>
          <w:iCs w:val="0"/>
          <w:smallCaps w:val="0"/>
          <w:strike w:val="0"/>
        </w:rPr>
        <w:t>机械振动和机械波通</w:t>
      </w:r>
      <w:r>
        <w:rPr>
          <w:color w:val="000000"/>
          <w:spacing w:val="0"/>
          <w:w w:val="100"/>
          <w:position w:val="0"/>
          <w:lang w:val="zh-CN" w:eastAsia="zh-CN" w:bidi="zh-CN"/>
        </w:rPr>
        <w:t>过实验，认识简谐运动的特征；知道简谐运动是 一种理想化的物理模型。通过控制变量实验，探究单摆的周期与哪些因素有关。 通过实验，认识受迫振动的特点。了解产生共振的条件及共振在技术上的应用。 认识机械波的特征，能区别横波和纵波，能用图像描述横波，理解波速、波长和 频率的关系^</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53"/>
        </w:numPr>
        <w:shd w:val="clear" w:color="auto" w:fill="auto"/>
        <w:tabs>
          <w:tab w:val="left" w:pos="859"/>
        </w:tabs>
        <w:bidi w:val="0"/>
        <w:spacing w:before="0" w:after="0"/>
        <w:ind w:left="0" w:right="0" w:firstLine="500"/>
        <w:jc w:val="both"/>
      </w:pPr>
      <w:r>
        <w:rPr>
          <w:color w:val="000000"/>
          <w:spacing w:val="0"/>
          <w:w w:val="100"/>
          <w:position w:val="0"/>
          <w:lang w:val="zh-CN" w:eastAsia="zh-CN" w:bidi="zh-CN"/>
        </w:rPr>
        <w:t>在一根较长的轻质弹簧下端挂一重物，用手捏住弹簧的上端，尝试用不同 频率上下抖动，找到弹簧的共振频率，增加对共振的直观体会，进一步发展实验 观察、技术运用等物理学科核心素养。</w:t>
      </w:r>
    </w:p>
    <w:p>
      <w:pPr>
        <w:pStyle w:val="78"/>
        <w:keepNext w:val="0"/>
        <w:keepLines w:val="0"/>
        <w:widowControl w:val="0"/>
        <w:numPr>
          <w:ilvl w:val="0"/>
          <w:numId w:val="53"/>
        </w:numPr>
        <w:shd w:val="clear" w:color="auto" w:fill="auto"/>
        <w:tabs>
          <w:tab w:val="left" w:pos="854"/>
        </w:tabs>
        <w:bidi w:val="0"/>
        <w:spacing w:before="0" w:after="0"/>
        <w:ind w:left="0" w:right="0" w:firstLine="500"/>
        <w:jc w:val="both"/>
      </w:pPr>
      <w:r>
        <w:rPr>
          <w:color w:val="000000"/>
          <w:spacing w:val="0"/>
          <w:w w:val="100"/>
          <w:position w:val="0"/>
          <w:lang w:val="zh-CN" w:eastAsia="zh-CN" w:bidi="zh-CN"/>
        </w:rPr>
        <w:t>调查生产、生活中利用振动的应用实例，撰写调查小报告，并在课堂上交 流，进一步发展实验观察、科学论证等物理学科核心素养。</w:t>
      </w:r>
    </w:p>
    <w:p>
      <w:pPr>
        <w:pStyle w:val="78"/>
        <w:keepNext w:val="0"/>
        <w:keepLines w:val="0"/>
        <w:widowControl w:val="0"/>
        <w:numPr>
          <w:ilvl w:val="0"/>
          <w:numId w:val="53"/>
        </w:numPr>
        <w:shd w:val="clear" w:color="auto" w:fill="auto"/>
        <w:tabs>
          <w:tab w:val="left" w:pos="854"/>
        </w:tabs>
        <w:bidi w:val="0"/>
        <w:spacing w:before="0" w:after="0"/>
        <w:ind w:left="0" w:right="0" w:firstLine="500"/>
        <w:jc w:val="both"/>
      </w:pPr>
      <w:r>
        <w:rPr>
          <w:color w:val="000000"/>
          <w:spacing w:val="0"/>
          <w:w w:val="100"/>
          <w:position w:val="0"/>
          <w:lang w:val="zh-CN" w:eastAsia="zh-CN" w:bidi="zh-CN"/>
        </w:rPr>
        <w:t>用波动演示器模拟显示波的叠加现象，增加对波的叠加的感性认识，进一 步发展实验观察、能量观念等物理学科核心素养。</w:t>
      </w:r>
    </w:p>
    <w:p>
      <w:pPr>
        <w:pStyle w:val="74"/>
        <w:keepNext/>
        <w:keepLines/>
        <w:widowControl w:val="0"/>
        <w:shd w:val="clear" w:color="auto" w:fill="auto"/>
        <w:bidi w:val="0"/>
        <w:spacing w:before="0" w:after="0"/>
        <w:ind w:left="0" w:right="0"/>
        <w:jc w:val="both"/>
      </w:pPr>
      <w:bookmarkStart w:id="49" w:name="bookmark49"/>
      <w:r>
        <w:rPr>
          <w:color w:val="000000"/>
          <w:spacing w:val="0"/>
          <w:w w:val="100"/>
          <w:position w:val="0"/>
          <w:lang w:val="zh-CN" w:eastAsia="zh-CN" w:bidi="zh-CN"/>
        </w:rPr>
        <w:t>【教学提示】</w:t>
      </w:r>
      <w:bookmarkEnd w:id="49"/>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本专题在学生初步形成的运动与相互作用观念、能量观念的基础上，引导学 生通过物体受力分析、平抛运动、匀速圆周运动、机械振动和机械波等规律的学 习，拓展对较复杂运动形式的认识和理解。教学中教师应根据所学内容，引导学 生运用己有的概念和规律，建构平抛运动、匀速圆周运动、简谐运动、弹簧振子、 单摆等较复杂的物理模型，进一步理解模型方法、控制变量的实验方法在科学研 究中的作用。让学生了解线速度、角速度、周期、频率、向心力、振幅、受迫振 动、共振、横波、纵波等概念，能运用平抛运动、匀速圆周运动、机械振动、机 械波等运动规律解决简单的实际问题</w:t>
      </w:r>
      <w:r>
        <w:rPr>
          <w:color w:val="000000"/>
          <w:spacing w:val="0"/>
          <w:w w:val="100"/>
          <w:position w:val="0"/>
          <w:vertAlign w:val="subscript"/>
          <w:lang w:val="zh-CN" w:eastAsia="zh-CN" w:bidi="zh-CN"/>
        </w:rPr>
        <w:t>9</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通过学生实验及其他实践教学活动，增强学生的操作技能，培养学生一丝不 苟、精益求精的工匠精祌。</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合理采用调查参观、撰写报告、分组讨论、课堂交流等方式，结合匀速圆周 运动等内容，让学生了解我国航空航天事业取得的伟大成就，增强学生的民族自 豪感和爱国情怀。</w:t>
      </w:r>
    </w:p>
    <w:p>
      <w:pPr>
        <w:pStyle w:val="57"/>
        <w:keepNext/>
        <w:keepLines/>
        <w:widowControl w:val="0"/>
        <w:shd w:val="clear" w:color="auto" w:fill="auto"/>
        <w:bidi w:val="0"/>
        <w:spacing w:before="0" w:after="0"/>
        <w:ind w:left="0" w:right="0" w:firstLine="520"/>
        <w:jc w:val="both"/>
      </w:pPr>
      <w:bookmarkStart w:id="50" w:name="bookmark50"/>
      <w:r>
        <w:rPr>
          <w:color w:val="000000"/>
          <w:spacing w:val="0"/>
          <w:w w:val="100"/>
          <w:position w:val="0"/>
          <w:sz w:val="24"/>
          <w:szCs w:val="24"/>
          <w:lang w:val="zh-CN" w:eastAsia="zh-CN" w:bidi="zh-CN"/>
        </w:rPr>
        <w:t>专题二静电场的应用</w:t>
      </w:r>
      <w:bookmarkEnd w:id="50"/>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本专题包括电容器、电容，学生实验，静电感应、静电屏蔽，静电的利用和 危害防护，带电粒子在勾强电场中的运动</w:t>
      </w:r>
      <w:r>
        <w:rPr>
          <w:rStyle w:val="83"/>
          <w:b w:val="0"/>
          <w:bCs w:val="0"/>
          <w:i w:val="0"/>
          <w:iCs w:val="0"/>
          <w:smallCaps w:val="0"/>
          <w:strike w:val="0"/>
        </w:rPr>
        <w:t>6</w:t>
      </w:r>
    </w:p>
    <w:p>
      <w:pPr>
        <w:pStyle w:val="74"/>
        <w:keepNext/>
        <w:keepLines/>
        <w:widowControl w:val="0"/>
        <w:shd w:val="clear" w:color="auto" w:fill="auto"/>
        <w:bidi w:val="0"/>
        <w:spacing w:before="0" w:after="0"/>
        <w:ind w:left="0" w:right="0" w:firstLine="520"/>
        <w:jc w:val="both"/>
      </w:pPr>
      <w:bookmarkStart w:id="51" w:name="bookmark51"/>
      <w:r>
        <w:rPr>
          <w:color w:val="000000"/>
          <w:spacing w:val="0"/>
          <w:w w:val="100"/>
          <w:position w:val="0"/>
          <w:lang w:val="zh-CN" w:eastAsia="zh-CN" w:bidi="zh-CN"/>
        </w:rPr>
        <w:t>【内容要求】</w:t>
      </w:r>
      <w:bookmarkEnd w:id="51"/>
    </w:p>
    <w:p>
      <w:pPr>
        <w:pStyle w:val="78"/>
        <w:keepNext w:val="0"/>
        <w:keepLines w:val="0"/>
        <w:widowControl w:val="0"/>
        <w:shd w:val="clear" w:color="auto" w:fill="auto"/>
        <w:bidi w:val="0"/>
        <w:spacing w:before="0" w:after="0"/>
        <w:ind w:left="0" w:right="0" w:firstLine="520"/>
        <w:jc w:val="both"/>
      </w:pPr>
      <w:r>
        <w:rPr>
          <w:rStyle w:val="103"/>
          <w:b w:val="0"/>
          <w:bCs w:val="0"/>
          <w:i w:val="0"/>
          <w:iCs w:val="0"/>
          <w:smallCaps w:val="0"/>
          <w:strike w:val="0"/>
        </w:rPr>
        <w:t>CD</w:t>
      </w:r>
      <w:r>
        <w:rPr>
          <w:rStyle w:val="104"/>
          <w:b/>
          <w:bCs/>
          <w:i w:val="0"/>
          <w:iCs w:val="0"/>
          <w:smallCaps w:val="0"/>
          <w:strike w:val="0"/>
        </w:rPr>
        <w:t>电容器电容观</w:t>
      </w:r>
      <w:r>
        <w:rPr>
          <w:color w:val="000000"/>
          <w:spacing w:val="0"/>
          <w:w w:val="100"/>
          <w:position w:val="0"/>
          <w:lang w:val="zh-CN" w:eastAsia="zh-CN" w:bidi="zh-CN"/>
        </w:rPr>
        <w:t>察常见电容器，了解其构造。观察电容器的充电、放 电现象，了解电容的概念。通过控制变量实验，认识平行板电容器的电容与哪些 因素有关。能列举电容器的应用实例。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54"/>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查阅资料，了解电容器在照相机闪光灯电路中的作用，在课堂上交流，进 一步发展技术运用、科学论证等物理学科核心素养。</w:t>
      </w:r>
    </w:p>
    <w:p>
      <w:pPr>
        <w:pStyle w:val="78"/>
        <w:keepNext w:val="0"/>
        <w:keepLines w:val="0"/>
        <w:widowControl w:val="0"/>
        <w:numPr>
          <w:ilvl w:val="0"/>
          <w:numId w:val="54"/>
        </w:numPr>
        <w:shd w:val="clear" w:color="auto" w:fill="auto"/>
        <w:tabs>
          <w:tab w:val="left" w:pos="906"/>
        </w:tabs>
        <w:bidi w:val="0"/>
        <w:spacing w:before="0" w:after="0"/>
        <w:ind w:left="0" w:right="0" w:firstLine="520"/>
        <w:jc w:val="both"/>
      </w:pPr>
      <w:r>
        <w:rPr>
          <w:color w:val="000000"/>
          <w:spacing w:val="0"/>
          <w:w w:val="100"/>
          <w:position w:val="0"/>
          <w:lang w:val="zh-CN" w:eastAsia="zh-CN" w:bidi="zh-CN"/>
        </w:rPr>
        <w:t>查阅资料，了解并分析电容器的应用案例，撰写报告，并在课堂上交流， 进一步发展技术运用、合作交流等物理学料核心素养。</w:t>
      </w:r>
    </w:p>
    <w:p>
      <w:pPr>
        <w:pStyle w:val="85"/>
        <w:keepNext w:val="0"/>
        <w:keepLines w:val="0"/>
        <w:widowControl w:val="0"/>
        <w:numPr>
          <w:ilvl w:val="0"/>
          <w:numId w:val="55"/>
        </w:numPr>
        <w:shd w:val="clear" w:color="auto" w:fill="auto"/>
        <w:tabs>
          <w:tab w:val="left" w:pos="1056"/>
        </w:tabs>
        <w:bidi w:val="0"/>
        <w:spacing w:before="0" w:after="0"/>
        <w:ind w:left="0" w:right="0" w:firstLine="520"/>
        <w:jc w:val="both"/>
      </w:pPr>
      <w:r>
        <w:rPr>
          <w:color w:val="000000"/>
          <w:spacing w:val="0"/>
          <w:w w:val="100"/>
          <w:position w:val="0"/>
          <w:lang w:val="zh-CN" w:eastAsia="zh-CN" w:bidi="zh-CN"/>
        </w:rPr>
        <w:t>学生实验：探究影响平行板电容器电容的因</w:t>
      </w:r>
      <w:r>
        <w:rPr>
          <w:rStyle w:val="86"/>
          <w:b w:val="0"/>
          <w:bCs w:val="0"/>
          <w:i w:val="0"/>
          <w:iCs w:val="0"/>
          <w:smallCaps w:val="0"/>
          <w:strike w:val="0"/>
        </w:rPr>
        <w:t>素通过控制变暈实验，探</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究平行板电容器的电容与两板的面积、两板间的距离及电介质的关系，进一步增 强猜想假设、设计实施、收集证据、结果验证、反思改进等能力，发展操作技能、 探究设计等物理学科核心素养。</w:t>
      </w:r>
    </w:p>
    <w:p>
      <w:pPr>
        <w:pStyle w:val="78"/>
        <w:keepNext w:val="0"/>
        <w:keepLines w:val="0"/>
        <w:widowControl w:val="0"/>
        <w:numPr>
          <w:ilvl w:val="0"/>
          <w:numId w:val="55"/>
        </w:numPr>
        <w:shd w:val="clear" w:color="auto" w:fill="auto"/>
        <w:tabs>
          <w:tab w:val="left" w:pos="1016"/>
        </w:tabs>
        <w:bidi w:val="0"/>
        <w:spacing w:before="0" w:after="0"/>
        <w:ind w:left="0" w:right="0" w:firstLine="520"/>
        <w:jc w:val="both"/>
      </w:pPr>
      <w:r>
        <w:rPr>
          <w:rStyle w:val="105"/>
          <w:b/>
          <w:bCs/>
          <w:i w:val="0"/>
          <w:iCs w:val="0"/>
          <w:smallCaps w:val="0"/>
          <w:strike w:val="0"/>
        </w:rPr>
        <w:t>静电感应静电屏蔽通</w:t>
      </w:r>
      <w:r>
        <w:rPr>
          <w:color w:val="000000"/>
          <w:spacing w:val="0"/>
          <w:w w:val="100"/>
          <w:position w:val="0"/>
          <w:lang w:val="zh-CN" w:eastAsia="zh-CN" w:bidi="zh-CN"/>
        </w:rPr>
        <w:t>过实验，观察静电感应现象；知道其产生的 原因。通过实验，观察静电屏蔽现象；知道其产生的原因。能列举静电感应、静 电屏蔽在电子技术中的应用实例。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56"/>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观察建筑物的避雷系统</w:t>
      </w:r>
      <w:r>
        <w:rPr>
          <w:color w:val="000000"/>
          <w:spacing w:val="0"/>
          <w:w w:val="100"/>
          <w:position w:val="0"/>
          <w:lang w:val="en-US" w:eastAsia="en-US" w:bidi="en-US"/>
        </w:rPr>
        <w:t>（</w:t>
      </w:r>
      <w:r>
        <w:rPr>
          <w:color w:val="000000"/>
          <w:spacing w:val="0"/>
          <w:w w:val="100"/>
          <w:position w:val="0"/>
          <w:lang w:val="zh-CN" w:eastAsia="zh-CN" w:bidi="zh-CN"/>
        </w:rPr>
        <w:t>避雷针、避雷带、避雷网)，了解避雷系统防止 建筑物遭雷击的原理，在课堂上交流，进一步发展实验观察、技术运用等物理学 科核心素养。</w:t>
      </w:r>
    </w:p>
    <w:p>
      <w:pPr>
        <w:pStyle w:val="78"/>
        <w:keepNext w:val="0"/>
        <w:keepLines w:val="0"/>
        <w:widowControl w:val="0"/>
        <w:numPr>
          <w:ilvl w:val="0"/>
          <w:numId w:val="56"/>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收集资料，了解通信电缆、电子仪器、厳压设备等的静电屏蔽的方法，撰 写调查小报告，进一步发展技术运用、科学论证等物理学科核心素养。</w:t>
      </w:r>
    </w:p>
    <w:p>
      <w:pPr>
        <w:pStyle w:val="78"/>
        <w:keepNext w:val="0"/>
        <w:keepLines w:val="0"/>
        <w:widowControl w:val="0"/>
        <w:numPr>
          <w:ilvl w:val="0"/>
          <w:numId w:val="55"/>
        </w:numPr>
        <w:shd w:val="clear" w:color="auto" w:fill="auto"/>
        <w:tabs>
          <w:tab w:val="left" w:pos="1021"/>
        </w:tabs>
        <w:bidi w:val="0"/>
        <w:spacing w:before="0" w:after="0"/>
        <w:ind w:left="0" w:right="0" w:firstLine="520"/>
        <w:jc w:val="left"/>
      </w:pPr>
      <w:r>
        <w:rPr>
          <w:rStyle w:val="90"/>
          <w:b/>
          <w:bCs/>
          <w:i w:val="0"/>
          <w:iCs w:val="0"/>
          <w:smallCaps w:val="0"/>
          <w:strike w:val="0"/>
        </w:rPr>
        <w:t>静电的利用和危害防护通</w:t>
      </w:r>
      <w:r>
        <w:rPr>
          <w:color w:val="000000"/>
          <w:spacing w:val="0"/>
          <w:w w:val="100"/>
          <w:position w:val="0"/>
          <w:lang w:val="zh-CN" w:eastAsia="zh-CN" w:bidi="zh-CN"/>
        </w:rPr>
        <w:t>过具体案例，了解生产中对静电的利用； 知道静电在生活、生产中的危害及主要的防护方法。</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57"/>
        </w:numPr>
        <w:shd w:val="clear" w:color="auto" w:fill="auto"/>
        <w:bidi w:val="0"/>
        <w:spacing w:before="0" w:after="0"/>
        <w:ind w:left="0" w:right="0" w:firstLine="520"/>
        <w:jc w:val="both"/>
      </w:pPr>
      <w:r>
        <w:rPr>
          <w:color w:val="000000"/>
          <w:spacing w:val="0"/>
          <w:w w:val="100"/>
          <w:position w:val="0"/>
          <w:lang w:val="zh-CN" w:eastAsia="zh-CN" w:bidi="zh-CN"/>
        </w:rPr>
        <w:t>查阅资料，了解静电在激光打印、静电喷涂和静电除尘等技术中的应用， 撰写调查小报告，并在课堂上交流，进一步发展科学论证、技术运用等物理学科</w:t>
      </w:r>
    </w:p>
    <w:p>
      <w:pPr>
        <w:pStyle w:val="78"/>
        <w:keepNext w:val="0"/>
        <w:keepLines w:val="0"/>
        <w:widowControl w:val="0"/>
        <w:shd w:val="clear" w:color="auto" w:fill="auto"/>
        <w:bidi w:val="0"/>
        <w:spacing w:before="0" w:after="0"/>
        <w:ind w:left="0" w:right="0" w:firstLine="0"/>
        <w:jc w:val="right"/>
      </w:pPr>
      <w:r>
        <w:rPr>
          <w:color w:val="000000"/>
          <w:spacing w:val="0"/>
          <w:w w:val="100"/>
          <w:position w:val="0"/>
          <w:lang w:val="zh-CN" w:eastAsia="zh-CN" w:bidi="zh-CN"/>
        </w:rPr>
        <w:t>核心素养。</w:t>
      </w:r>
    </w:p>
    <w:p>
      <w:pPr>
        <w:pStyle w:val="78"/>
        <w:keepNext w:val="0"/>
        <w:keepLines w:val="0"/>
        <w:widowControl w:val="0"/>
        <w:numPr>
          <w:ilvl w:val="0"/>
          <w:numId w:val="57"/>
        </w:numPr>
        <w:shd w:val="clear" w:color="auto" w:fill="auto"/>
        <w:bidi w:val="0"/>
        <w:spacing w:before="0" w:after="0"/>
        <w:ind w:left="0" w:right="0" w:firstLine="500"/>
        <w:jc w:val="both"/>
      </w:pPr>
      <w:r>
        <w:rPr>
          <w:color w:val="000000"/>
          <w:spacing w:val="0"/>
          <w:w w:val="100"/>
          <w:position w:val="0"/>
          <w:lang w:val="zh-CN" w:eastAsia="zh-CN" w:bidi="zh-CN"/>
        </w:rPr>
        <w:t>分组讨论在有可燃气体、粉尘的环境中，防止静电产生的方法，在课堂上 交流，进一步发展科学论证、技术运用等物理学科核心素养。</w:t>
      </w:r>
    </w:p>
    <w:p>
      <w:pPr>
        <w:pStyle w:val="78"/>
        <w:keepNext w:val="0"/>
        <w:keepLines w:val="0"/>
        <w:widowControl w:val="0"/>
        <w:shd w:val="clear" w:color="auto" w:fill="auto"/>
        <w:bidi w:val="0"/>
        <w:spacing w:before="0" w:after="0"/>
        <w:ind w:left="0" w:right="0" w:firstLine="0"/>
        <w:jc w:val="right"/>
      </w:pPr>
      <w:r>
        <w:rPr>
          <w:color w:val="000000"/>
          <w:spacing w:val="0"/>
          <w:w w:val="100"/>
          <w:position w:val="0"/>
          <w:lang w:val="en-US" w:eastAsia="en-US" w:bidi="en-US"/>
        </w:rPr>
        <w:t>(5)</w:t>
      </w:r>
      <w:r>
        <w:rPr>
          <w:rStyle w:val="79"/>
          <w:b/>
          <w:bCs/>
          <w:i w:val="0"/>
          <w:iCs w:val="0"/>
          <w:smallCaps w:val="0"/>
          <w:strike w:val="0"/>
        </w:rPr>
        <w:t>带电粒子在匀强电场中的</w:t>
      </w:r>
      <w:r>
        <w:rPr>
          <w:rStyle w:val="106"/>
          <w:b w:val="0"/>
          <w:bCs w:val="0"/>
          <w:i w:val="0"/>
          <w:iCs w:val="0"/>
          <w:smallCaps w:val="0"/>
          <w:strike w:val="0"/>
        </w:rPr>
        <w:t>运动通</w:t>
      </w:r>
      <w:r>
        <w:rPr>
          <w:color w:val="000000"/>
          <w:spacing w:val="0"/>
          <w:w w:val="100"/>
          <w:position w:val="0"/>
          <w:lang w:val="zh-CN" w:eastAsia="zh-CN" w:bidi="zh-CN"/>
        </w:rPr>
        <w:t>过分析，了解带电粒子平行于电场</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方向进入电场时，在电场中的加速规律；通过分析，了解带电粒子垂直于电场方 向进入电场时，在电场中的偏转规律。能理解示波器的工作原理。</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58"/>
        </w:numPr>
        <w:shd w:val="clear" w:color="auto" w:fill="auto"/>
        <w:tabs>
          <w:tab w:val="left" w:pos="891"/>
        </w:tabs>
        <w:bidi w:val="0"/>
        <w:spacing w:before="0" w:after="0"/>
        <w:ind w:left="0" w:right="0" w:firstLine="500"/>
        <w:jc w:val="both"/>
      </w:pPr>
      <w:r>
        <w:rPr>
          <w:color w:val="000000"/>
          <w:spacing w:val="0"/>
          <w:w w:val="100"/>
          <w:position w:val="0"/>
          <w:lang w:val="zh-CN" w:eastAsia="zh-CN" w:bidi="zh-CN"/>
        </w:rPr>
        <w:t>收集资料，了解电子射线管的工作原理，撰写调查小报告，进一步发展技 术运用、科学论证等物理学科核心素养。</w:t>
      </w:r>
    </w:p>
    <w:p>
      <w:pPr>
        <w:pStyle w:val="78"/>
        <w:keepNext w:val="0"/>
        <w:keepLines w:val="0"/>
        <w:widowControl w:val="0"/>
        <w:numPr>
          <w:ilvl w:val="0"/>
          <w:numId w:val="58"/>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了解示波器的工作原理，在课堂上交流，进一步发展实验观察、技术运用 等物理学科核心素养。</w:t>
      </w:r>
    </w:p>
    <w:p>
      <w:pPr>
        <w:pStyle w:val="74"/>
        <w:keepNext/>
        <w:keepLines/>
        <w:widowControl w:val="0"/>
        <w:shd w:val="clear" w:color="auto" w:fill="auto"/>
        <w:bidi w:val="0"/>
        <w:spacing w:before="0" w:after="0"/>
        <w:ind w:left="0" w:right="0"/>
        <w:jc w:val="both"/>
      </w:pPr>
      <w:bookmarkStart w:id="52" w:name="bookmark52"/>
      <w:r>
        <w:rPr>
          <w:color w:val="000000"/>
          <w:spacing w:val="0"/>
          <w:w w:val="100"/>
          <w:position w:val="0"/>
          <w:lang w:val="zh-CN" w:eastAsia="zh-CN" w:bidi="zh-CN"/>
        </w:rPr>
        <w:t>【教学提示】</w:t>
      </w:r>
      <w:bookmarkEnd w:id="52"/>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本专题在静电场知识学习的基础上，进一步发展学生的运动与相互作用观念 等物理学科核心素养„教学中教师应注意通过演示实验，引导学生建构平行板电 容器等物理模型，进一步学习建立物理模型、控制变量等科学方法。让学生综合 运用力学、静电学方面的知识，分析带电粒子在匀强电场中的运动，增强学生解 决实际问题的能力。</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通过演示实验及其他实践教学活动，让学生了解静电感应、静电屏蔽现象及 其在生产、生活中的应用和危害防护；通过学生实验，使学生增强动手能力，加 深对控制变量法的理解，增强探究意识。</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合理采用查阅资料、实地调查、撰写报告、分组讨论、课堂交流等方式，引 导学生关注科学•技术•社会•环境的关系，增强社会责任意识。</w:t>
      </w:r>
    </w:p>
    <w:p>
      <w:pPr>
        <w:pStyle w:val="57"/>
        <w:keepNext/>
        <w:keepLines/>
        <w:widowControl w:val="0"/>
        <w:shd w:val="clear" w:color="auto" w:fill="auto"/>
        <w:bidi w:val="0"/>
        <w:spacing w:before="0" w:after="0"/>
        <w:ind w:left="0" w:right="0" w:firstLine="500"/>
        <w:jc w:val="both"/>
      </w:pPr>
      <w:bookmarkStart w:id="53" w:name="bookmark53"/>
      <w:r>
        <w:rPr>
          <w:color w:val="000000"/>
          <w:spacing w:val="0"/>
          <w:w w:val="100"/>
          <w:position w:val="0"/>
          <w:sz w:val="24"/>
          <w:szCs w:val="24"/>
          <w:lang w:val="zh-CN" w:eastAsia="zh-CN" w:bidi="zh-CN"/>
        </w:rPr>
        <w:t>专题三磁场的应用</w:t>
      </w:r>
      <w:bookmarkEnd w:id="53"/>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本专题包括磁场对通电矩形线圈的作用，磁场对运动电荷的作用，磁介质、 铁磁材料，自感、互感。</w:t>
      </w:r>
    </w:p>
    <w:p>
      <w:pPr>
        <w:pStyle w:val="74"/>
        <w:keepNext/>
        <w:keepLines/>
        <w:widowControl w:val="0"/>
        <w:shd w:val="clear" w:color="auto" w:fill="auto"/>
        <w:bidi w:val="0"/>
        <w:spacing w:before="0" w:after="0"/>
        <w:ind w:left="0" w:right="0"/>
        <w:jc w:val="both"/>
      </w:pPr>
      <w:bookmarkStart w:id="54" w:name="bookmark54"/>
      <w:r>
        <w:rPr>
          <w:color w:val="000000"/>
          <w:spacing w:val="0"/>
          <w:w w:val="100"/>
          <w:position w:val="0"/>
          <w:lang w:val="zh-CN" w:eastAsia="zh-CN" w:bidi="zh-CN"/>
        </w:rPr>
        <w:t>【内容要求】</w:t>
      </w:r>
      <w:bookmarkEnd w:id="54"/>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en-US" w:eastAsia="en-US" w:bidi="en-US"/>
        </w:rPr>
        <w:t>(1)</w:t>
      </w:r>
      <w:r>
        <w:rPr>
          <w:rStyle w:val="79"/>
          <w:b/>
          <w:bCs/>
          <w:i w:val="0"/>
          <w:iCs w:val="0"/>
          <w:smallCaps w:val="0"/>
          <w:strike w:val="0"/>
        </w:rPr>
        <w:t>磁场对通电矩形线圈的</w:t>
      </w:r>
      <w:r>
        <w:rPr>
          <w:rStyle w:val="106"/>
          <w:b w:val="0"/>
          <w:bCs w:val="0"/>
          <w:i w:val="0"/>
          <w:iCs w:val="0"/>
          <w:smallCaps w:val="0"/>
          <w:strike w:val="0"/>
        </w:rPr>
        <w:t>作用通</w:t>
      </w:r>
      <w:r>
        <w:rPr>
          <w:color w:val="000000"/>
          <w:spacing w:val="0"/>
          <w:w w:val="100"/>
          <w:position w:val="0"/>
          <w:lang w:val="zh-CN" w:eastAsia="zh-CN" w:bidi="zh-CN"/>
        </w:rPr>
        <w:t>过观察，了解磁电式电表的构造；了解 磁场对通电矩形线圈的作用。了解磁电式电表的工作原理，知道磁电式电表在电 子技术中的应用。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59"/>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观察磁电式电表的构造，了解其工作原理，在课堂上交流，进一步发展实 验观察、技术运用等物理学科核心素养。</w:t>
      </w:r>
    </w:p>
    <w:p>
      <w:pPr>
        <w:pStyle w:val="78"/>
        <w:keepNext w:val="0"/>
        <w:keepLines w:val="0"/>
        <w:widowControl w:val="0"/>
        <w:numPr>
          <w:ilvl w:val="0"/>
          <w:numId w:val="59"/>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查阅资料，了解生产中实际使用的电动机的工作原理，撰写调查小报告， 与同学讨论，进一步发展科学论证、技术运用等物理学科核心素养。</w:t>
      </w:r>
    </w:p>
    <w:p>
      <w:pPr>
        <w:pStyle w:val="78"/>
        <w:keepNext w:val="0"/>
        <w:keepLines w:val="0"/>
        <w:widowControl w:val="0"/>
        <w:numPr>
          <w:ilvl w:val="0"/>
          <w:numId w:val="60"/>
        </w:numPr>
        <w:shd w:val="clear" w:color="auto" w:fill="auto"/>
        <w:tabs>
          <w:tab w:val="left" w:pos="1021"/>
        </w:tabs>
        <w:bidi w:val="0"/>
        <w:spacing w:before="0" w:after="0"/>
        <w:ind w:left="0" w:right="0" w:firstLine="520"/>
        <w:jc w:val="both"/>
      </w:pPr>
      <w:r>
        <w:rPr>
          <w:rStyle w:val="90"/>
          <w:b/>
          <w:bCs/>
          <w:i w:val="0"/>
          <w:iCs w:val="0"/>
          <w:smallCaps w:val="0"/>
          <w:strike w:val="0"/>
        </w:rPr>
        <w:t>磁场对运动电荷的作用通</w:t>
      </w:r>
      <w:r>
        <w:rPr>
          <w:color w:val="000000"/>
          <w:spacing w:val="0"/>
          <w:w w:val="100"/>
          <w:position w:val="0"/>
          <w:lang w:val="zh-CN" w:eastAsia="zh-CN" w:bidi="zh-CN"/>
        </w:rPr>
        <w:t>过实验，认识洛伦兹力；能用左手定则判断 洛伦兹力的方向；知道洛伦兹力的大小与哪些因素有关。知道洛伦兹力在电视机 显像管、回旋加速器等中的应用。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61"/>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观察阴极射线在磁场中偏转的实验现象或观看相关视频，进一步发展实验 观察、技术运用等物理学科核心素养</w:t>
      </w:r>
    </w:p>
    <w:p>
      <w:pPr>
        <w:pStyle w:val="78"/>
        <w:keepNext w:val="0"/>
        <w:keepLines w:val="0"/>
        <w:widowControl w:val="0"/>
        <w:numPr>
          <w:ilvl w:val="0"/>
          <w:numId w:val="61"/>
        </w:numPr>
        <w:shd w:val="clear" w:color="auto" w:fill="auto"/>
        <w:tabs>
          <w:tab w:val="left" w:pos="925"/>
        </w:tabs>
        <w:bidi w:val="0"/>
        <w:spacing w:before="0" w:after="0"/>
        <w:ind w:left="0" w:right="0" w:firstLine="520"/>
        <w:jc w:val="left"/>
      </w:pPr>
      <w:r>
        <w:rPr>
          <w:color w:val="000000"/>
          <w:spacing w:val="0"/>
          <w:w w:val="100"/>
          <w:position w:val="0"/>
          <w:lang w:val="zh-CN" w:eastAsia="zh-CN" w:bidi="zh-CN"/>
        </w:rPr>
        <w:t>查阅资料，了解洛伦兹力在电视机显像管、回旋加速器等中的应用， 在课堂上交流，进一步发展技术运用、科学论证等物理学科核心素养。</w:t>
      </w:r>
    </w:p>
    <w:p>
      <w:pPr>
        <w:pStyle w:val="78"/>
        <w:keepNext w:val="0"/>
        <w:keepLines w:val="0"/>
        <w:widowControl w:val="0"/>
        <w:numPr>
          <w:ilvl w:val="0"/>
          <w:numId w:val="61"/>
        </w:numPr>
        <w:shd w:val="clear" w:color="auto" w:fill="auto"/>
        <w:tabs>
          <w:tab w:val="left" w:pos="920"/>
        </w:tabs>
        <w:bidi w:val="0"/>
        <w:spacing w:before="0" w:after="0"/>
        <w:ind w:left="0" w:right="0" w:firstLine="520"/>
        <w:jc w:val="left"/>
      </w:pPr>
      <w:r>
        <w:rPr>
          <w:color w:val="000000"/>
          <w:spacing w:val="0"/>
          <w:w w:val="100"/>
          <w:position w:val="0"/>
          <w:lang w:val="zh-CN" w:eastAsia="zh-CN" w:bidi="zh-CN"/>
        </w:rPr>
        <w:t>查阅资料，了解质谱仪和回旋加速器的工作原理，撰写调查小报告， 与同学讨论，进一步发展技术运用、科学论证等物理学科核心素养。</w:t>
      </w:r>
    </w:p>
    <w:p>
      <w:pPr>
        <w:pStyle w:val="78"/>
        <w:keepNext w:val="0"/>
        <w:keepLines w:val="0"/>
        <w:widowControl w:val="0"/>
        <w:numPr>
          <w:ilvl w:val="0"/>
          <w:numId w:val="60"/>
        </w:numPr>
        <w:shd w:val="clear" w:color="auto" w:fill="auto"/>
        <w:tabs>
          <w:tab w:val="left" w:pos="1016"/>
        </w:tabs>
        <w:bidi w:val="0"/>
        <w:spacing w:before="0" w:after="0"/>
        <w:ind w:left="0" w:right="0" w:firstLine="520"/>
        <w:jc w:val="both"/>
      </w:pPr>
      <w:r>
        <w:rPr>
          <w:rStyle w:val="90"/>
          <w:b/>
          <w:bCs/>
          <w:i w:val="0"/>
          <w:iCs w:val="0"/>
          <w:smallCaps w:val="0"/>
          <w:strike w:val="0"/>
        </w:rPr>
        <w:t>磁介质铁磁材</w:t>
      </w:r>
      <w:r>
        <w:rPr>
          <w:color w:val="000000"/>
          <w:spacing w:val="0"/>
          <w:w w:val="100"/>
          <w:position w:val="0"/>
          <w:lang w:val="zh-CN" w:eastAsia="zh-CN" w:bidi="zh-CN"/>
        </w:rPr>
        <w:t>料了解磁化、磁介质的概念，了解铁磁材料的种类及 其特性，能列举铁磁材料在生产、生活中的应用实例。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62"/>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调查市场上制作磁铁的材料，撰写调查小报告，并在课堂上交流，进一步 发展技术运用、合作交流等物理学科核心素养。</w:t>
      </w:r>
    </w:p>
    <w:p>
      <w:pPr>
        <w:pStyle w:val="78"/>
        <w:keepNext w:val="0"/>
        <w:keepLines w:val="0"/>
        <w:widowControl w:val="0"/>
        <w:numPr>
          <w:ilvl w:val="0"/>
          <w:numId w:val="62"/>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收集资料，了解铁磁材料在工程技术中的应用实例，与同学讨论，进一步 发展技术运用、科学论证等物理学科核心素养。</w:t>
      </w:r>
    </w:p>
    <w:p>
      <w:pPr>
        <w:pStyle w:val="78"/>
        <w:keepNext w:val="0"/>
        <w:keepLines w:val="0"/>
        <w:widowControl w:val="0"/>
        <w:numPr>
          <w:ilvl w:val="0"/>
          <w:numId w:val="60"/>
        </w:numPr>
        <w:shd w:val="clear" w:color="auto" w:fill="auto"/>
        <w:tabs>
          <w:tab w:val="left" w:pos="1016"/>
        </w:tabs>
        <w:bidi w:val="0"/>
        <w:spacing w:before="0" w:after="0"/>
        <w:ind w:left="0" w:right="0" w:firstLine="520"/>
        <w:jc w:val="both"/>
      </w:pPr>
      <w:r>
        <w:rPr>
          <w:rStyle w:val="107"/>
          <w:b/>
          <w:bCs/>
          <w:i w:val="0"/>
          <w:iCs w:val="0"/>
          <w:smallCaps w:val="0"/>
          <w:strike w:val="0"/>
        </w:rPr>
        <w:t>自感互感通</w:t>
      </w:r>
      <w:r>
        <w:rPr>
          <w:color w:val="000000"/>
          <w:spacing w:val="0"/>
          <w:w w:val="100"/>
          <w:position w:val="0"/>
          <w:lang w:val="zh-CN" w:eastAsia="zh-CN" w:bidi="zh-CN"/>
        </w:rPr>
        <w:t>过实验，了解自感现象；知道自感电动势、电感的概念， 知道自感线圈在电子技术中的广泛应用，了解荧光灯的工作原理。通过实验，了 解互感现象；了解变压器的工作原理及原、副线圈的电压与匝数的关系，了解变 压器在远距离输电方面的应用。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①利用荧光灯灯管</w:t>
      </w:r>
      <w:r>
        <w:rPr>
          <w:color w:val="000000"/>
          <w:spacing w:val="0"/>
          <w:w w:val="100"/>
          <w:position w:val="0"/>
          <w:lang w:val="en-US" w:eastAsia="en-US" w:bidi="en-US"/>
        </w:rPr>
        <w:t>（</w:t>
      </w:r>
      <w:r>
        <w:rPr>
          <w:color w:val="000000"/>
          <w:spacing w:val="0"/>
          <w:w w:val="100"/>
          <w:position w:val="0"/>
          <w:lang w:val="zh-CN" w:eastAsia="zh-CN" w:bidi="zh-CN"/>
        </w:rPr>
        <w:t>或霓虹灯灯管）、镇流器、启辉器、开关、导线等材料， 分组组装荧光灯（或霓虹灯），进一步发展操作技能、技术运用等物理学科核 心素养:。.</w:t>
      </w:r>
    </w:p>
    <w:p>
      <w:pPr>
        <w:pStyle w:val="78"/>
        <w:keepNext w:val="0"/>
        <w:keepLines w:val="0"/>
        <w:widowControl w:val="0"/>
        <w:numPr>
          <w:ilvl w:val="0"/>
          <w:numId w:val="63"/>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拆解废旧的电磁炉，了解电磁炉的结构和原理，与同学讨论，进一步发展 操作技能、技术运用等物理学科核心素养。</w:t>
      </w:r>
    </w:p>
    <w:p>
      <w:pPr>
        <w:pStyle w:val="78"/>
        <w:keepNext w:val="0"/>
        <w:keepLines w:val="0"/>
        <w:widowControl w:val="0"/>
        <w:numPr>
          <w:ilvl w:val="0"/>
          <w:numId w:val="63"/>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收集资料，了解涡流现象及其在生产、生活中的应用，撰写调查小报告， 并在课堂上交流，进一步发展科学论证、技术运用等物理学科核心素养。</w:t>
      </w:r>
    </w:p>
    <w:p>
      <w:pPr>
        <w:pStyle w:val="78"/>
        <w:keepNext w:val="0"/>
        <w:keepLines w:val="0"/>
        <w:widowControl w:val="0"/>
        <w:numPr>
          <w:ilvl w:val="0"/>
          <w:numId w:val="63"/>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拆解废旧的小型变压器，分析其工作原理，在课堂上交流，进一步发展技 术运用、科学论证等物理学科核心素养。</w:t>
      </w:r>
    </w:p>
    <w:p>
      <w:pPr>
        <w:pStyle w:val="57"/>
        <w:keepNext/>
        <w:keepLines/>
        <w:widowControl w:val="0"/>
        <w:shd w:val="clear" w:color="auto" w:fill="auto"/>
        <w:bidi w:val="0"/>
        <w:spacing w:before="0" w:after="0"/>
        <w:ind w:left="0" w:right="0" w:firstLine="500"/>
        <w:jc w:val="both"/>
      </w:pPr>
      <w:bookmarkStart w:id="55" w:name="bookmark55"/>
      <w:r>
        <w:rPr>
          <w:color w:val="000000"/>
          <w:spacing w:val="0"/>
          <w:w w:val="100"/>
          <w:position w:val="0"/>
          <w:sz w:val="24"/>
          <w:szCs w:val="24"/>
          <w:lang w:val="zh-CN" w:eastAsia="zh-CN" w:bidi="zh-CN"/>
        </w:rPr>
        <w:t>【教学提示】</w:t>
      </w:r>
      <w:bookmarkEnd w:id="55"/>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本专题在所学磁场知识的基础上，进一步发展学生的运动与相互作用观念、 能量观念等物理学科核心素养。教学中教师应引导学生建构安培力与洛伦兹力的 概念，让学生知道其在磁电式电表、电动机、显像管、回旋加速器等仪器设备中 的应用。让学生了解磁化、磁介质等物理概念，知道铁磁材料在生产、生活中的 应用。了解自感、互感等概念，知道荧光灯、变压器的工作原理，了解自感线圈、 变压器在生产中的应用。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通过组装荧光灯（或霓虹灯）等实践教学活动，增强学生的操作技能，培养 学生的工匠精神。</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合理采用查阅资料、调查研究、撰写报告、课堂交流等方式，引导学生认识 物理知识对技术的推动作用，体会科技进步对人类生活和社会发展的影响，关注 科学•技术•社会•环境的关系，认识可持续发展的重要意义。</w:t>
      </w:r>
    </w:p>
    <w:p>
      <w:pPr>
        <w:pStyle w:val="57"/>
        <w:keepNext/>
        <w:keepLines/>
        <w:widowControl w:val="0"/>
        <w:shd w:val="clear" w:color="auto" w:fill="auto"/>
        <w:bidi w:val="0"/>
        <w:spacing w:before="0" w:after="0"/>
        <w:ind w:left="0" w:right="0" w:firstLine="500"/>
        <w:jc w:val="both"/>
      </w:pPr>
      <w:bookmarkStart w:id="56" w:name="bookmark56"/>
      <w:r>
        <w:rPr>
          <w:color w:val="000000"/>
          <w:spacing w:val="0"/>
          <w:w w:val="100"/>
          <w:position w:val="0"/>
          <w:sz w:val="24"/>
          <w:szCs w:val="24"/>
          <w:lang w:val="zh-CN" w:eastAsia="zh-CN" w:bidi="zh-CN"/>
        </w:rPr>
        <w:t>专题四电磁波</w:t>
      </w:r>
      <w:bookmarkEnd w:id="56"/>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本专题包括电磁振荡、电磁波，电磁波的发射和接收。</w:t>
      </w:r>
    </w:p>
    <w:p>
      <w:pPr>
        <w:pStyle w:val="109"/>
        <w:keepNext/>
        <w:keepLines/>
        <w:widowControl w:val="0"/>
        <w:shd w:val="clear" w:color="auto" w:fill="auto"/>
        <w:bidi w:val="0"/>
        <w:spacing w:before="0" w:after="0"/>
        <w:ind w:left="0" w:right="0"/>
        <w:jc w:val="both"/>
      </w:pPr>
      <w:bookmarkStart w:id="57" w:name="bookmark57"/>
      <w:r>
        <w:rPr>
          <w:rStyle w:val="110"/>
          <w:b/>
          <w:bCs/>
          <w:i w:val="0"/>
          <w:iCs w:val="0"/>
          <w:smallCaps w:val="0"/>
          <w:strike w:val="0"/>
        </w:rPr>
        <w:t>【内容要求】</w:t>
      </w:r>
      <w:bookmarkEnd w:id="57"/>
    </w:p>
    <w:p>
      <w:pPr>
        <w:pStyle w:val="78"/>
        <w:keepNext w:val="0"/>
        <w:keepLines w:val="0"/>
        <w:widowControl w:val="0"/>
        <w:shd w:val="clear" w:color="auto" w:fill="auto"/>
        <w:bidi w:val="0"/>
        <w:spacing w:before="0" w:after="0"/>
        <w:ind w:left="0" w:right="0" w:firstLine="500"/>
        <w:jc w:val="left"/>
      </w:pPr>
      <w:r>
        <w:rPr>
          <w:rStyle w:val="111"/>
          <w:b/>
          <w:bCs/>
          <w:i w:val="0"/>
          <w:iCs w:val="0"/>
          <w:smallCaps w:val="0"/>
          <w:strike w:val="0"/>
          <w:lang w:val="en-US" w:eastAsia="en-US" w:bidi="en-US"/>
        </w:rPr>
        <w:t>(1)</w:t>
      </w:r>
      <w:r>
        <w:rPr>
          <w:rStyle w:val="111"/>
          <w:b/>
          <w:bCs/>
          <w:i w:val="0"/>
          <w:iCs w:val="0"/>
          <w:smallCaps w:val="0"/>
          <w:strike w:val="0"/>
        </w:rPr>
        <w:t>电磁振荡电磁波通</w:t>
      </w:r>
      <w:r>
        <w:rPr>
          <w:color w:val="000000"/>
          <w:spacing w:val="0"/>
          <w:w w:val="100"/>
          <w:position w:val="0"/>
          <w:lang w:val="zh-CN" w:eastAsia="zh-CN" w:bidi="zh-CN"/>
        </w:rPr>
        <w:t>过实验，了解</w:t>
      </w:r>
      <w:r>
        <w:rPr>
          <w:rStyle w:val="87"/>
          <w:b w:val="0"/>
          <w:bCs w:val="0"/>
          <w:i w:val="0"/>
          <w:iCs w:val="0"/>
          <w:smallCaps w:val="0"/>
          <w:strike w:val="0"/>
        </w:rPr>
        <w:t>ZT</w:t>
      </w:r>
      <w:r>
        <w:rPr>
          <w:color w:val="000000"/>
          <w:spacing w:val="0"/>
          <w:w w:val="100"/>
          <w:position w:val="0"/>
          <w:lang w:val="zh-CN" w:eastAsia="zh-CN" w:bidi="zh-CN"/>
        </w:rPr>
        <w:t>回路中产生的电磁振荡现象； 知道产生电磁振荡的原理，知道电磁振荡的周期、频率与哪些因素有关。了解麦 克斯韦电磁场理论的基本思想，理解电磁波的概念。</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64"/>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查阅资料，了解科学家赫兹发现电磁波的过程，与同学交流，进一步发展 探究创新、科技传承等物理学科核心素养。</w:t>
      </w:r>
    </w:p>
    <w:p>
      <w:pPr>
        <w:pStyle w:val="78"/>
        <w:keepNext w:val="0"/>
        <w:keepLines w:val="0"/>
        <w:widowControl w:val="0"/>
        <w:numPr>
          <w:ilvl w:val="0"/>
          <w:numId w:val="64"/>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收集资料，讨论电磁波的应用对人类生产、生活的影响，撰写调查小报告， 并在课堂上交流，进一步发展技术运用、社会责任等物理学科核心素养。</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en-US" w:eastAsia="en-US" w:bidi="en-US"/>
        </w:rPr>
        <w:t>(2)</w:t>
      </w:r>
      <w:r>
        <w:rPr>
          <w:rStyle w:val="79"/>
          <w:b/>
          <w:bCs/>
          <w:i w:val="0"/>
          <w:iCs w:val="0"/>
          <w:smallCaps w:val="0"/>
          <w:strike w:val="0"/>
        </w:rPr>
        <w:t>电磁波的发射和接收</w:t>
      </w:r>
      <w:r>
        <w:rPr>
          <w:color w:val="000000"/>
          <w:spacing w:val="0"/>
          <w:w w:val="100"/>
          <w:position w:val="0"/>
          <w:lang w:val="zh-CN" w:eastAsia="zh-CN" w:bidi="zh-CN"/>
        </w:rPr>
        <w:t>了解无线电波的波段范围，知道调制、调谐、检 波等概念，能大致描述电磁波发射和接收的原理。</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65"/>
        </w:numPr>
        <w:shd w:val="clear" w:color="auto" w:fill="auto"/>
        <w:tabs>
          <w:tab w:val="left" w:pos="920"/>
        </w:tabs>
        <w:bidi w:val="0"/>
        <w:spacing w:before="0" w:after="0"/>
        <w:ind w:left="0" w:right="0" w:firstLine="520"/>
        <w:jc w:val="both"/>
      </w:pPr>
      <w:r>
        <w:rPr>
          <w:color w:val="000000"/>
          <w:spacing w:val="0"/>
          <w:w w:val="100"/>
          <w:position w:val="0"/>
          <w:lang w:val="zh-CN" w:eastAsia="zh-CN" w:bidi="zh-CN"/>
        </w:rPr>
        <w:t>收集资料，分组讨论我国北斗导航系统、</w:t>
      </w:r>
      <w:r>
        <w:rPr>
          <w:color w:val="000000"/>
          <w:spacing w:val="0"/>
          <w:w w:val="100"/>
          <w:position w:val="0"/>
          <w:lang w:val="en-US" w:eastAsia="en-US" w:bidi="en-US"/>
        </w:rPr>
        <w:t>5</w:t>
      </w:r>
      <w:r>
        <w:rPr>
          <w:rStyle w:val="87"/>
          <w:b w:val="0"/>
          <w:bCs w:val="0"/>
          <w:i w:val="0"/>
          <w:iCs w:val="0"/>
          <w:smallCaps w:val="0"/>
          <w:strike w:val="0"/>
        </w:rPr>
        <w:t>G</w:t>
      </w:r>
      <w:r>
        <w:rPr>
          <w:color w:val="000000"/>
          <w:spacing w:val="0"/>
          <w:w w:val="100"/>
          <w:position w:val="0"/>
          <w:lang w:val="en-US" w:eastAsia="en-US" w:bidi="en-US"/>
        </w:rPr>
        <w:t>、</w:t>
      </w:r>
      <w:r>
        <w:rPr>
          <w:color w:val="000000"/>
          <w:spacing w:val="0"/>
          <w:w w:val="100"/>
          <w:position w:val="0"/>
          <w:lang w:val="zh-CN" w:eastAsia="zh-CN" w:bidi="zh-CN"/>
        </w:rPr>
        <w:t>手机蓝牙、</w:t>
      </w:r>
      <w:r>
        <w:rPr>
          <w:rStyle w:val="87"/>
          <w:b w:val="0"/>
          <w:bCs w:val="0"/>
          <w:i w:val="0"/>
          <w:iCs w:val="0"/>
          <w:smallCaps w:val="0"/>
          <w:strike w:val="0"/>
        </w:rPr>
        <w:t>Win</w:t>
      </w:r>
      <w:r>
        <w:rPr>
          <w:color w:val="000000"/>
          <w:spacing w:val="0"/>
          <w:w w:val="100"/>
          <w:position w:val="0"/>
          <w:lang w:val="zh-CN" w:eastAsia="zh-CN" w:bidi="zh-CN"/>
        </w:rPr>
        <w:t>等无线通 信技术的原理、使用的电磁波频段和常用频率，并在课堂上交流，进一步发展合 作交流、技术运用等物理学科核心素养。</w:t>
      </w:r>
    </w:p>
    <w:p>
      <w:pPr>
        <w:pStyle w:val="78"/>
        <w:keepNext w:val="0"/>
        <w:keepLines w:val="0"/>
        <w:widowControl w:val="0"/>
        <w:numPr>
          <w:ilvl w:val="0"/>
          <w:numId w:val="65"/>
        </w:numPr>
        <w:shd w:val="clear" w:color="auto" w:fill="auto"/>
        <w:tabs>
          <w:tab w:val="left" w:pos="920"/>
        </w:tabs>
        <w:bidi w:val="0"/>
        <w:spacing w:before="0" w:after="0"/>
        <w:ind w:left="0" w:right="0" w:firstLine="520"/>
        <w:jc w:val="both"/>
      </w:pPr>
      <w:r>
        <w:rPr>
          <w:color w:val="000000"/>
          <w:spacing w:val="0"/>
          <w:w w:val="100"/>
          <w:position w:val="0"/>
          <w:lang w:val="zh-CN" w:eastAsia="zh-CN" w:bidi="zh-CN"/>
        </w:rPr>
        <w:t>参观广播电台、电视台、手机中继站或收集资料，了解广播电台、电视 台或手机中继站是怎样利用电磁波传递声音和图像的，撰写调查小报告，并在课 堂上交流，进一步发展科学论证、技术运用等物理学科核心素养。</w:t>
      </w:r>
    </w:p>
    <w:p>
      <w:pPr>
        <w:pStyle w:val="85"/>
        <w:keepNext w:val="0"/>
        <w:keepLines w:val="0"/>
        <w:widowControl w:val="0"/>
        <w:shd w:val="clear" w:color="auto" w:fill="auto"/>
        <w:bidi w:val="0"/>
        <w:spacing w:before="0" w:after="0"/>
        <w:ind w:left="0" w:right="0" w:firstLine="520"/>
        <w:jc w:val="both"/>
      </w:pPr>
      <w:r>
        <w:rPr>
          <w:rStyle w:val="112"/>
          <w:b w:val="0"/>
          <w:bCs w:val="0"/>
          <w:i w:val="0"/>
          <w:iCs w:val="0"/>
          <w:smallCaps w:val="0"/>
          <w:strike w:val="0"/>
        </w:rPr>
        <w:t>【教学</w:t>
      </w:r>
      <w:r>
        <w:rPr>
          <w:color w:val="000000"/>
          <w:spacing w:val="0"/>
          <w:w w:val="100"/>
          <w:position w:val="0"/>
          <w:lang w:val="zh-CN" w:eastAsia="zh-CN" w:bidi="zh-CN"/>
        </w:rPr>
        <w:t>提示】</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本专题在电磁感应、电容、电感等知识的基础上，进一步发展学生的物质观 念、运动与相互作用观念、能量观念等物理学科核心素养。教学中教师应通过演 示实验，探究</w:t>
      </w:r>
      <w:r>
        <w:rPr>
          <w:rStyle w:val="87"/>
          <w:b w:val="0"/>
          <w:bCs w:val="0"/>
          <w:i w:val="0"/>
          <w:iCs w:val="0"/>
          <w:smallCaps w:val="0"/>
          <w:strike w:val="0"/>
        </w:rPr>
        <w:t>iT</w:t>
      </w:r>
      <w:r>
        <w:rPr>
          <w:color w:val="000000"/>
          <w:spacing w:val="0"/>
          <w:w w:val="100"/>
          <w:position w:val="0"/>
          <w:lang w:val="zh-CN" w:eastAsia="zh-CN" w:bidi="zh-CN"/>
        </w:rPr>
        <w:t>回路的基本性质，让学生建构电磁振荡的概念，结合麦克斯韦 电磁场理论，建构电磁波的概念。</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通过演示实验及其他实践教学活动，让学生了解电磁波的发射和接收的过程 及原理，建构调制、调谐、检被等概念。</w:t>
      </w:r>
    </w:p>
    <w:p>
      <w:pPr>
        <w:pStyle w:val="78"/>
        <w:keepNext w:val="0"/>
        <w:keepLines w:val="0"/>
        <w:widowControl w:val="0"/>
        <w:shd w:val="clear" w:color="auto" w:fill="auto"/>
        <w:bidi w:val="0"/>
        <w:spacing w:before="0" w:after="389"/>
        <w:ind w:left="0" w:right="0" w:firstLine="520"/>
        <w:jc w:val="both"/>
      </w:pPr>
      <w:r>
        <w:rPr>
          <w:color w:val="000000"/>
          <w:spacing w:val="0"/>
          <w:w w:val="100"/>
          <w:position w:val="0"/>
          <w:lang w:val="zh-CN" w:eastAsia="zh-CN" w:bidi="zh-CN"/>
        </w:rPr>
        <w:t>合理采用查阅资料、参观调查、撰写报告、课堂交流等方式，让学生了解物 理知识与生产、生活的密切联系，认识物理学对现代生活和社会发展的促进作用。</w:t>
      </w:r>
    </w:p>
    <w:p>
      <w:pPr>
        <w:pStyle w:val="57"/>
        <w:keepNext/>
        <w:keepLines/>
        <w:widowControl w:val="0"/>
        <w:shd w:val="clear" w:color="auto" w:fill="auto"/>
        <w:bidi w:val="0"/>
        <w:spacing w:before="0" w:after="352" w:line="380" w:lineRule="exact"/>
        <w:ind w:left="0" w:right="0" w:firstLine="520"/>
        <w:jc w:val="both"/>
      </w:pPr>
      <w:bookmarkStart w:id="58" w:name="bookmark58"/>
      <w:r>
        <w:rPr>
          <w:rStyle w:val="113"/>
          <w:b/>
          <w:bCs/>
          <w:i w:val="0"/>
          <w:iCs w:val="0"/>
          <w:smallCaps w:val="0"/>
          <w:strike w:val="0"/>
        </w:rPr>
        <w:t>m</w:t>
      </w:r>
      <w:r>
        <w:rPr>
          <w:color w:val="000000"/>
          <w:spacing w:val="0"/>
          <w:w w:val="100"/>
          <w:position w:val="0"/>
          <w:sz w:val="24"/>
          <w:szCs w:val="24"/>
          <w:lang w:val="zh-CN" w:eastAsia="zh-CN" w:bidi="zh-CN"/>
        </w:rPr>
        <w:t>化工农医类</w:t>
      </w:r>
      <w:bookmarkEnd w:id="58"/>
    </w:p>
    <w:p>
      <w:pPr>
        <w:pStyle w:val="57"/>
        <w:keepNext/>
        <w:keepLines/>
        <w:widowControl w:val="0"/>
        <w:shd w:val="clear" w:color="auto" w:fill="auto"/>
        <w:bidi w:val="0"/>
        <w:spacing w:before="0" w:after="0"/>
        <w:ind w:left="0" w:right="0" w:firstLine="520"/>
        <w:jc w:val="both"/>
      </w:pPr>
      <w:bookmarkStart w:id="59" w:name="bookmark59"/>
      <w:r>
        <w:rPr>
          <w:color w:val="000000"/>
          <w:spacing w:val="0"/>
          <w:w w:val="100"/>
          <w:position w:val="0"/>
          <w:sz w:val="24"/>
          <w:szCs w:val="24"/>
          <w:lang w:val="zh-CN" w:eastAsia="zh-CN" w:bidi="zh-CN"/>
        </w:rPr>
        <w:t>专题一液体、气体的性质及其应用</w:t>
      </w:r>
      <w:bookmarkEnd w:id="59"/>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本专题包括液体的压强、液体的表面性质、液体的性质及其应用、理想气体 状态方程、气体压强的应用、学生实验。</w:t>
      </w:r>
    </w:p>
    <w:p>
      <w:pPr>
        <w:pStyle w:val="57"/>
        <w:keepNext/>
        <w:keepLines/>
        <w:widowControl w:val="0"/>
        <w:shd w:val="clear" w:color="auto" w:fill="auto"/>
        <w:bidi w:val="0"/>
        <w:spacing w:before="0" w:after="0"/>
        <w:ind w:left="0" w:right="0" w:firstLine="520"/>
        <w:jc w:val="both"/>
      </w:pPr>
      <w:bookmarkStart w:id="60" w:name="bookmark60"/>
      <w:r>
        <w:rPr>
          <w:color w:val="000000"/>
          <w:spacing w:val="0"/>
          <w:w w:val="100"/>
          <w:position w:val="0"/>
          <w:sz w:val="24"/>
          <w:szCs w:val="24"/>
          <w:lang w:val="zh-CN" w:eastAsia="zh-CN" w:bidi="zh-CN"/>
        </w:rPr>
        <w:t>【内容要求】</w:t>
      </w:r>
      <w:bookmarkEnd w:id="60"/>
    </w:p>
    <w:p>
      <w:pPr>
        <w:pStyle w:val="78"/>
        <w:keepNext w:val="0"/>
        <w:keepLines w:val="0"/>
        <w:widowControl w:val="0"/>
        <w:shd w:val="clear" w:color="auto" w:fill="auto"/>
        <w:bidi w:val="0"/>
        <w:spacing w:before="0" w:after="0"/>
        <w:ind w:left="0" w:right="0" w:firstLine="520"/>
        <w:jc w:val="both"/>
      </w:pPr>
      <w:r>
        <w:rPr>
          <w:rStyle w:val="103"/>
          <w:b w:val="0"/>
          <w:bCs w:val="0"/>
          <w:i w:val="0"/>
          <w:iCs w:val="0"/>
          <w:smallCaps w:val="0"/>
          <w:strike w:val="0"/>
        </w:rPr>
        <w:t>a</w:t>
      </w:r>
      <w:r>
        <w:rPr>
          <w:rStyle w:val="90"/>
          <w:b/>
          <w:bCs/>
          <w:i w:val="0"/>
          <w:iCs w:val="0"/>
          <w:smallCaps w:val="0"/>
          <w:strike w:val="0"/>
          <w:lang w:val="en-US" w:eastAsia="en-US" w:bidi="en-US"/>
        </w:rPr>
        <w:t>)</w:t>
      </w:r>
      <w:r>
        <w:rPr>
          <w:rStyle w:val="90"/>
          <w:b/>
          <w:bCs/>
          <w:i w:val="0"/>
          <w:iCs w:val="0"/>
          <w:smallCaps w:val="0"/>
          <w:strike w:val="0"/>
        </w:rPr>
        <w:t>液体的压强通</w:t>
      </w:r>
      <w:r>
        <w:rPr>
          <w:color w:val="000000"/>
          <w:spacing w:val="0"/>
          <w:w w:val="100"/>
          <w:position w:val="0"/>
          <w:lang w:val="zh-CN" w:eastAsia="zh-CN" w:bidi="zh-CN"/>
        </w:rPr>
        <w:t>过实验，了解液体压强的概念；能用公式进行简单计算^ 知道常用的测量液体压强的方法。</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115"/>
        <w:keepNext w:val="0"/>
        <w:keepLines w:val="0"/>
        <w:widowControl w:val="0"/>
        <w:shd w:val="clear" w:color="auto" w:fill="auto"/>
        <w:bidi w:val="0"/>
        <w:spacing w:before="0" w:after="0"/>
        <w:ind w:left="0" w:right="0"/>
        <w:jc w:val="both"/>
      </w:pPr>
      <w:r>
        <w:rPr>
          <w:color w:val="000000"/>
          <w:spacing w:val="0"/>
          <w:w w:val="100"/>
          <w:position w:val="0"/>
          <w:lang w:val="zh-CN" w:eastAsia="zh-CN" w:bidi="zh-CN"/>
        </w:rPr>
        <w:t>①使用</w:t>
      </w:r>
      <w:r>
        <w:rPr>
          <w:rStyle w:val="116"/>
          <w:b w:val="0"/>
          <w:bCs w:val="0"/>
          <w:i w:val="0"/>
          <w:iCs w:val="0"/>
          <w:smallCaps w:val="0"/>
          <w:strike w:val="0"/>
        </w:rPr>
        <w:t>u</w:t>
      </w:r>
      <w:r>
        <w:rPr>
          <w:color w:val="000000"/>
          <w:spacing w:val="0"/>
          <w:w w:val="100"/>
          <w:position w:val="0"/>
          <w:lang w:val="zh-CN" w:eastAsia="zh-CN" w:bidi="zh-CN"/>
        </w:rPr>
        <w:t>形管压强计测</w:t>
      </w:r>
      <w:r>
        <w:rPr>
          <w:rStyle w:val="117"/>
          <w:b w:val="0"/>
          <w:bCs w:val="0"/>
          <w:i w:val="0"/>
          <w:iCs w:val="0"/>
          <w:smallCaps w:val="0"/>
          <w:strike w:val="0"/>
        </w:rPr>
        <w:t>a</w:t>
      </w:r>
      <w:r>
        <w:rPr>
          <w:color w:val="000000"/>
          <w:spacing w:val="0"/>
          <w:w w:val="100"/>
          <w:position w:val="0"/>
          <w:lang w:val="en-US" w:eastAsia="en-US" w:bidi="en-US"/>
        </w:rPr>
        <w:t>：</w:t>
      </w:r>
      <w:r>
        <w:rPr>
          <w:color w:val="000000"/>
          <w:spacing w:val="0"/>
          <w:w w:val="100"/>
          <w:position w:val="0"/>
          <w:lang w:val="zh-CN" w:eastAsia="zh-CN" w:bidi="zh-CN"/>
        </w:rPr>
        <w:t>鋒杯中不同深度水的压强，增加对液体压强的感 性认识，进一步发展实验观察、操作技能等物理学科核心素养。</w:t>
      </w:r>
    </w:p>
    <w:p>
      <w:pPr>
        <w:pStyle w:val="78"/>
        <w:keepNext w:val="0"/>
        <w:keepLines w:val="0"/>
        <w:widowControl w:val="0"/>
        <w:numPr>
          <w:ilvl w:val="0"/>
          <w:numId w:val="66"/>
        </w:numPr>
        <w:shd w:val="clear" w:color="auto" w:fill="auto"/>
        <w:tabs>
          <w:tab w:val="left" w:pos="881"/>
        </w:tabs>
        <w:bidi w:val="0"/>
        <w:spacing w:before="0" w:after="0"/>
        <w:ind w:left="0" w:right="0" w:firstLine="520"/>
        <w:jc w:val="both"/>
      </w:pPr>
      <w:r>
        <w:rPr>
          <w:color w:val="000000"/>
          <w:spacing w:val="0"/>
          <w:w w:val="100"/>
          <w:position w:val="0"/>
          <w:lang w:val="zh-CN" w:eastAsia="zh-CN" w:bidi="zh-CN"/>
        </w:rPr>
        <w:t>通过参观，认识化工生产、制药或医疗中测量液体压强的常用仪器，撰写 调查小报告，并在课堂上交流，进一步发展实验观察、技术运用等物理学科核心 素养。</w:t>
      </w:r>
    </w:p>
    <w:p>
      <w:pPr>
        <w:pStyle w:val="78"/>
        <w:keepNext w:val="0"/>
        <w:keepLines w:val="0"/>
        <w:widowControl w:val="0"/>
        <w:numPr>
          <w:ilvl w:val="0"/>
          <w:numId w:val="66"/>
        </w:numPr>
        <w:shd w:val="clear" w:color="auto" w:fill="auto"/>
        <w:tabs>
          <w:tab w:val="left" w:pos="886"/>
        </w:tabs>
        <w:bidi w:val="0"/>
        <w:spacing w:before="0" w:after="0"/>
        <w:ind w:left="0" w:right="0" w:firstLine="520"/>
        <w:jc w:val="both"/>
      </w:pPr>
      <w:r>
        <w:rPr>
          <w:color w:val="000000"/>
          <w:spacing w:val="0"/>
          <w:w w:val="100"/>
          <w:position w:val="0"/>
          <w:lang w:val="zh-CN" w:eastAsia="zh-CN" w:bidi="zh-CN"/>
        </w:rPr>
        <w:t>收集资料，了解我国“蚊龙号”载人深潜器的结构、功能、特点、成果 等内容，撰写调查小报告，并在课堂上交流，进一步发展技术运用、科技传承 等物理学科核心素养。</w:t>
      </w:r>
    </w:p>
    <w:p>
      <w:pPr>
        <w:pStyle w:val="78"/>
        <w:keepNext w:val="0"/>
        <w:keepLines w:val="0"/>
        <w:widowControl w:val="0"/>
        <w:numPr>
          <w:ilvl w:val="0"/>
          <w:numId w:val="67"/>
        </w:numPr>
        <w:shd w:val="clear" w:color="auto" w:fill="auto"/>
        <w:tabs>
          <w:tab w:val="left" w:pos="1006"/>
        </w:tabs>
        <w:bidi w:val="0"/>
        <w:spacing w:before="0" w:after="0"/>
        <w:ind w:left="0" w:right="0" w:firstLine="520"/>
        <w:jc w:val="both"/>
      </w:pPr>
      <w:r>
        <w:rPr>
          <w:rStyle w:val="90"/>
          <w:b/>
          <w:bCs/>
          <w:i w:val="0"/>
          <w:iCs w:val="0"/>
          <w:smallCaps w:val="0"/>
          <w:strike w:val="0"/>
        </w:rPr>
        <w:t>液体的表面性质通</w:t>
      </w:r>
      <w:r>
        <w:rPr>
          <w:color w:val="000000"/>
          <w:spacing w:val="0"/>
          <w:w w:val="100"/>
          <w:position w:val="0"/>
          <w:lang w:val="zh-CN" w:eastAsia="zh-CN" w:bidi="zh-CN"/>
        </w:rPr>
        <w:t>过实验，观察液体表面张力现象；了解表面张力产 生的原因。了解浸润和不浸润现象，知道毛细现象产生的原因，能用毛细管测定 液体的表面张力系数。知道气体栓塞的成因及预防措施。</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68"/>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将干燥的回形针平放在水面上，分析回形针能漂浮在水面上的原因，思考 可以让回形针更容易地漂浮在水面上的方法，进一步发展操作技能、质疑创新等 物理学科核心素养_.。</w:t>
      </w:r>
    </w:p>
    <w:p>
      <w:pPr>
        <w:pStyle w:val="78"/>
        <w:keepNext w:val="0"/>
        <w:keepLines w:val="0"/>
        <w:widowControl w:val="0"/>
        <w:numPr>
          <w:ilvl w:val="0"/>
          <w:numId w:val="68"/>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设计实验，观察比较肥皂水和清水的表面张力，分析其产生原因，撰写实 验报告，进一步发展实验观察、探宄设计等物理学科核心素养。</w:t>
      </w:r>
    </w:p>
    <w:p>
      <w:pPr>
        <w:pStyle w:val="78"/>
        <w:keepNext w:val="0"/>
        <w:keepLines w:val="0"/>
        <w:widowControl w:val="0"/>
        <w:numPr>
          <w:ilvl w:val="0"/>
          <w:numId w:val="68"/>
        </w:numPr>
        <w:shd w:val="clear" w:color="auto" w:fill="auto"/>
        <w:tabs>
          <w:tab w:val="left" w:pos="891"/>
        </w:tabs>
        <w:bidi w:val="0"/>
        <w:spacing w:before="0" w:after="0"/>
        <w:ind w:left="0" w:right="0" w:firstLine="520"/>
        <w:jc w:val="both"/>
      </w:pPr>
      <w:r>
        <w:rPr>
          <w:color w:val="000000"/>
          <w:spacing w:val="0"/>
          <w:w w:val="100"/>
          <w:position w:val="0"/>
          <w:lang w:val="zh-CN" w:eastAsia="zh-CN" w:bidi="zh-CN"/>
        </w:rPr>
        <w:t>收集资料，认识农林生产或医疗中的毛细现象，撰写研究小报告，并在课 堂上交流，进一步发展技术运用等物理学科核心素养。</w:t>
      </w:r>
    </w:p>
    <w:p>
      <w:pPr>
        <w:pStyle w:val="78"/>
        <w:keepNext w:val="0"/>
        <w:keepLines w:val="0"/>
        <w:widowControl w:val="0"/>
        <w:numPr>
          <w:ilvl w:val="0"/>
          <w:numId w:val="67"/>
        </w:numPr>
        <w:shd w:val="clear" w:color="auto" w:fill="auto"/>
        <w:tabs>
          <w:tab w:val="left" w:pos="1011"/>
        </w:tabs>
        <w:bidi w:val="0"/>
        <w:spacing w:before="0" w:after="0"/>
        <w:ind w:left="0" w:right="0" w:firstLine="520"/>
        <w:jc w:val="both"/>
      </w:pPr>
      <w:r>
        <w:rPr>
          <w:rStyle w:val="79"/>
          <w:b/>
          <w:bCs/>
          <w:i w:val="0"/>
          <w:iCs w:val="0"/>
          <w:smallCaps w:val="0"/>
          <w:strike w:val="0"/>
        </w:rPr>
        <w:t>液体的性质及其应用</w:t>
      </w:r>
      <w:r>
        <w:rPr>
          <w:color w:val="000000"/>
          <w:spacing w:val="0"/>
          <w:w w:val="100"/>
          <w:position w:val="0"/>
          <w:lang w:val="zh-CN" w:eastAsia="zh-CN" w:bidi="zh-CN"/>
        </w:rPr>
        <w:t>通过实验，了解液体的黏滞性；建构理想流体 模型。了解定常流动的概念，知道用流线、流管描述流体运动的方法。了解流体 的连续性原理，能进行相关的简单计算。理解伯努利方程，能进行相关的简单计 算，能列举其在化工、医药、农林等行业中的应用实例。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69"/>
        </w:numPr>
        <w:shd w:val="clear" w:color="auto" w:fill="auto"/>
        <w:tabs>
          <w:tab w:val="left" w:pos="886"/>
        </w:tabs>
        <w:bidi w:val="0"/>
        <w:spacing w:before="0" w:after="0"/>
        <w:ind w:left="0" w:right="0" w:firstLine="520"/>
        <w:jc w:val="both"/>
      </w:pPr>
      <w:r>
        <w:rPr>
          <w:color w:val="000000"/>
          <w:spacing w:val="0"/>
          <w:w w:val="100"/>
          <w:position w:val="0"/>
          <w:lang w:val="zh-CN" w:eastAsia="zh-CN" w:bidi="zh-CN"/>
        </w:rPr>
        <w:t>用软管德花时，将出水口捏小，水喷出的速度</w:t>
      </w:r>
      <w:r>
        <w:rPr>
          <w:rStyle w:val="87"/>
          <w:b w:val="0"/>
          <w:bCs w:val="0"/>
          <w:i w:val="0"/>
          <w:iCs w:val="0"/>
          <w:smallCaps w:val="0"/>
          <w:strike w:val="0"/>
        </w:rPr>
        <w:t>ft</w:t>
      </w:r>
      <w:r>
        <w:rPr>
          <w:color w:val="000000"/>
          <w:spacing w:val="0"/>
          <w:w w:val="100"/>
          <w:position w:val="0"/>
          <w:lang w:val="zh-CN" w:eastAsia="zh-CN" w:bidi="zh-CN"/>
        </w:rPr>
        <w:t>会变大，水喷的距离会变 远，通过实践活动，进一步发展实验观察、技术运用等物理学科核心素养。</w:t>
      </w:r>
    </w:p>
    <w:p>
      <w:pPr>
        <w:pStyle w:val="78"/>
        <w:keepNext w:val="0"/>
        <w:keepLines w:val="0"/>
        <w:widowControl w:val="0"/>
        <w:numPr>
          <w:ilvl w:val="0"/>
          <w:numId w:val="69"/>
        </w:numPr>
        <w:shd w:val="clear" w:color="auto" w:fill="auto"/>
        <w:tabs>
          <w:tab w:val="left" w:pos="881"/>
        </w:tabs>
        <w:bidi w:val="0"/>
        <w:spacing w:before="0" w:after="0"/>
        <w:ind w:left="0" w:right="0" w:firstLine="520"/>
        <w:jc w:val="both"/>
      </w:pPr>
      <w:r>
        <w:rPr>
          <w:color w:val="000000"/>
          <w:spacing w:val="0"/>
          <w:w w:val="100"/>
          <w:position w:val="0"/>
          <w:lang w:val="zh-CN" w:eastAsia="zh-CN" w:bidi="zh-CN"/>
        </w:rPr>
        <w:t>了解化工医药生产中，测[暈流体流速的皮托管和测量流体流量的文丘里流 量计的工作原理，撰写调查小报告，并在课堂上交流，进一步发展技术运用、科 学论证等物理学科核心素养。</w:t>
      </w:r>
    </w:p>
    <w:p>
      <w:pPr>
        <w:pStyle w:val="78"/>
        <w:keepNext w:val="0"/>
        <w:keepLines w:val="0"/>
        <w:widowControl w:val="0"/>
        <w:numPr>
          <w:ilvl w:val="0"/>
          <w:numId w:val="69"/>
        </w:numPr>
        <w:shd w:val="clear" w:color="auto" w:fill="auto"/>
        <w:tabs>
          <w:tab w:val="left" w:pos="886"/>
        </w:tabs>
        <w:bidi w:val="0"/>
        <w:spacing w:before="0" w:after="0"/>
        <w:ind w:left="0" w:right="0" w:firstLine="520"/>
        <w:jc w:val="both"/>
      </w:pPr>
      <w:r>
        <w:rPr>
          <w:color w:val="000000"/>
          <w:spacing w:val="0"/>
          <w:w w:val="100"/>
          <w:position w:val="0"/>
          <w:lang w:val="zh-CN" w:eastAsia="zh-CN" w:bidi="zh-CN"/>
        </w:rPr>
        <w:t>分组讨论人体内有关血液流动的问题，练习用血压计测量心脏的收缩压和 舒张压，进一步发展技术运用、操作技能等物理学科核心素养。</w:t>
      </w:r>
    </w:p>
    <w:p>
      <w:pPr>
        <w:pStyle w:val="78"/>
        <w:keepNext w:val="0"/>
        <w:keepLines w:val="0"/>
        <w:widowControl w:val="0"/>
        <w:numPr>
          <w:ilvl w:val="0"/>
          <w:numId w:val="69"/>
        </w:numPr>
        <w:shd w:val="clear" w:color="auto" w:fill="auto"/>
        <w:tabs>
          <w:tab w:val="left" w:pos="931"/>
        </w:tabs>
        <w:bidi w:val="0"/>
        <w:spacing w:before="0" w:after="0"/>
        <w:ind w:left="0" w:right="0" w:firstLine="520"/>
        <w:jc w:val="both"/>
      </w:pPr>
      <w:r>
        <w:rPr>
          <w:color w:val="000000"/>
          <w:spacing w:val="0"/>
          <w:w w:val="100"/>
          <w:position w:val="0"/>
          <w:lang w:val="zh-CN" w:eastAsia="zh-CN" w:bidi="zh-CN"/>
        </w:rPr>
        <w:t>参观都江堰水利工程或查阅相关资料，分析其随着季节变化自动调控水流</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量的原理，进一步发展技术运用、科技传承等物理学科核心素养。</w:t>
      </w:r>
    </w:p>
    <w:p>
      <w:pPr>
        <w:pStyle w:val="78"/>
        <w:keepNext w:val="0"/>
        <w:keepLines w:val="0"/>
        <w:widowControl w:val="0"/>
        <w:numPr>
          <w:ilvl w:val="0"/>
          <w:numId w:val="67"/>
        </w:numPr>
        <w:shd w:val="clear" w:color="auto" w:fill="auto"/>
        <w:tabs>
          <w:tab w:val="left" w:pos="1008"/>
        </w:tabs>
        <w:bidi w:val="0"/>
        <w:spacing w:before="0" w:after="0"/>
        <w:ind w:left="0" w:right="0" w:firstLine="500"/>
        <w:jc w:val="both"/>
      </w:pPr>
      <w:r>
        <w:rPr>
          <w:rStyle w:val="90"/>
          <w:b/>
          <w:bCs/>
          <w:i w:val="0"/>
          <w:iCs w:val="0"/>
          <w:smallCaps w:val="0"/>
          <w:strike w:val="0"/>
        </w:rPr>
        <w:t>理想气体状态方程通</w:t>
      </w:r>
      <w:r>
        <w:rPr>
          <w:color w:val="000000"/>
          <w:spacing w:val="0"/>
          <w:w w:val="100"/>
          <w:position w:val="0"/>
          <w:lang w:val="zh-CN" w:eastAsia="zh-CN" w:bidi="zh-CN"/>
        </w:rPr>
        <w:t>过建构理想气体模型，了解理想气体的状态参 量。通过实验，了解理想气体状态方程；能用其解释生产、生活中的相关现象。</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70"/>
        </w:numPr>
        <w:shd w:val="clear" w:color="auto" w:fill="auto"/>
        <w:tabs>
          <w:tab w:val="left" w:pos="883"/>
        </w:tabs>
        <w:bidi w:val="0"/>
        <w:spacing w:before="0" w:after="0"/>
        <w:ind w:left="0" w:right="0" w:firstLine="500"/>
        <w:jc w:val="both"/>
      </w:pPr>
      <w:r>
        <w:rPr>
          <w:color w:val="000000"/>
          <w:spacing w:val="0"/>
          <w:w w:val="100"/>
          <w:position w:val="0"/>
          <w:lang w:val="zh-CN" w:eastAsia="zh-CN" w:bidi="zh-CN"/>
        </w:rPr>
        <w:t>通过参观，了解化工生产和制药过程中常见气压计的工作原理，撰写调 查小报告，并在谏堂上交流，进一步发展实验观察、技术运用等物理学科核心 素养。</w:t>
      </w:r>
    </w:p>
    <w:p>
      <w:pPr>
        <w:pStyle w:val="78"/>
        <w:keepNext w:val="0"/>
        <w:keepLines w:val="0"/>
        <w:widowControl w:val="0"/>
        <w:numPr>
          <w:ilvl w:val="0"/>
          <w:numId w:val="70"/>
        </w:numPr>
        <w:shd w:val="clear" w:color="auto" w:fill="auto"/>
        <w:tabs>
          <w:tab w:val="left" w:pos="893"/>
        </w:tabs>
        <w:bidi w:val="0"/>
        <w:spacing w:before="0" w:after="0"/>
        <w:ind w:left="0" w:right="0" w:firstLine="500"/>
        <w:jc w:val="both"/>
      </w:pPr>
      <w:r>
        <w:rPr>
          <w:color w:val="000000"/>
          <w:spacing w:val="0"/>
          <w:w w:val="100"/>
          <w:position w:val="0"/>
          <w:lang w:val="zh-CN" w:eastAsia="zh-CN" w:bidi="zh-CN"/>
        </w:rPr>
        <w:t>查阅资料，了解空调、冰箱的工作原理，撰写研宄小报告，并在课堂上交 流，进一步发展科学论证、技术运用等物理学科核心素养。</w:t>
      </w:r>
    </w:p>
    <w:p>
      <w:pPr>
        <w:pStyle w:val="78"/>
        <w:keepNext w:val="0"/>
        <w:keepLines w:val="0"/>
        <w:widowControl w:val="0"/>
        <w:numPr>
          <w:ilvl w:val="0"/>
          <w:numId w:val="67"/>
        </w:numPr>
        <w:shd w:val="clear" w:color="auto" w:fill="auto"/>
        <w:tabs>
          <w:tab w:val="left" w:pos="1003"/>
        </w:tabs>
        <w:bidi w:val="0"/>
        <w:spacing w:before="0" w:after="0"/>
        <w:ind w:left="0" w:right="0" w:firstLine="500"/>
        <w:jc w:val="both"/>
      </w:pPr>
      <w:r>
        <w:rPr>
          <w:rStyle w:val="79"/>
          <w:b/>
          <w:bCs/>
          <w:i w:val="0"/>
          <w:iCs w:val="0"/>
          <w:smallCaps w:val="0"/>
          <w:strike w:val="0"/>
        </w:rPr>
        <w:t>气体压强的应</w:t>
      </w:r>
      <w:r>
        <w:rPr>
          <w:color w:val="000000"/>
          <w:spacing w:val="0"/>
          <w:w w:val="100"/>
          <w:position w:val="0"/>
          <w:lang w:val="zh-CN" w:eastAsia="zh-CN" w:bidi="zh-CN"/>
        </w:rPr>
        <w:t>用通过观察，了解大气压强、绝对压强、相对压强、正 压、负压的概念；能列举医疗、防火救生中应用正压、负压的实例。了解道尔顿 分压定律。</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71"/>
        </w:numPr>
        <w:shd w:val="clear" w:color="auto" w:fill="auto"/>
        <w:tabs>
          <w:tab w:val="left" w:pos="888"/>
        </w:tabs>
        <w:bidi w:val="0"/>
        <w:spacing w:before="0" w:after="0"/>
        <w:ind w:left="0" w:right="0" w:firstLine="500"/>
        <w:jc w:val="both"/>
      </w:pPr>
      <w:r>
        <w:rPr>
          <w:color w:val="000000"/>
          <w:spacing w:val="0"/>
          <w:w w:val="100"/>
          <w:position w:val="0"/>
          <w:lang w:val="zh-CN" w:eastAsia="zh-CN" w:bidi="zh-CN"/>
        </w:rPr>
        <w:t>参观医院的高压氧舱治疗设备，了解其工作原理，撰写调查小报告，并在 课堂上交流，进一步发展实验观察、技术运用等物理学科核心素养。</w:t>
      </w:r>
    </w:p>
    <w:p>
      <w:pPr>
        <w:pStyle w:val="78"/>
        <w:keepNext w:val="0"/>
        <w:keepLines w:val="0"/>
        <w:widowControl w:val="0"/>
        <w:numPr>
          <w:ilvl w:val="0"/>
          <w:numId w:val="71"/>
        </w:numPr>
        <w:shd w:val="clear" w:color="auto" w:fill="auto"/>
        <w:tabs>
          <w:tab w:val="left" w:pos="883"/>
        </w:tabs>
        <w:bidi w:val="0"/>
        <w:spacing w:before="0" w:after="0"/>
        <w:ind w:left="0" w:right="0" w:firstLine="500"/>
        <w:jc w:val="both"/>
      </w:pPr>
      <w:r>
        <w:rPr>
          <w:color w:val="000000"/>
          <w:spacing w:val="0"/>
          <w:w w:val="100"/>
          <w:position w:val="0"/>
          <w:lang w:val="zh-CN" w:eastAsia="zh-CN" w:bidi="zh-CN"/>
        </w:rPr>
        <w:t>查阅资料，了解消防员、抢险救护人员在浓烟、毒气或缺氧等环境下使用 的空气呼吸器的工作原理，在课堂上交流，进一步发展技术运用、科学论证等物 理学料核心素养。</w:t>
      </w:r>
    </w:p>
    <w:p>
      <w:pPr>
        <w:pStyle w:val="78"/>
        <w:keepNext w:val="0"/>
        <w:keepLines w:val="0"/>
        <w:widowControl w:val="0"/>
        <w:numPr>
          <w:ilvl w:val="0"/>
          <w:numId w:val="71"/>
        </w:numPr>
        <w:shd w:val="clear" w:color="auto" w:fill="auto"/>
        <w:tabs>
          <w:tab w:val="left" w:pos="883"/>
        </w:tabs>
        <w:bidi w:val="0"/>
        <w:spacing w:before="0" w:after="0"/>
        <w:ind w:left="0" w:right="0" w:firstLine="500"/>
        <w:jc w:val="both"/>
      </w:pPr>
      <w:r>
        <w:rPr>
          <w:color w:val="000000"/>
          <w:spacing w:val="0"/>
          <w:w w:val="100"/>
          <w:position w:val="0"/>
          <w:lang w:val="zh-CN" w:eastAsia="zh-CN" w:bidi="zh-CN"/>
        </w:rPr>
        <w:t>观察中医用拔火罐治疗有关疾病的过程，讨论其原理，与同学交流，进一 步发展实验观察、技术运用等物理学科核心素养。</w:t>
      </w:r>
    </w:p>
    <w:p>
      <w:pPr>
        <w:pStyle w:val="78"/>
        <w:keepNext w:val="0"/>
        <w:keepLines w:val="0"/>
        <w:widowControl w:val="0"/>
        <w:numPr>
          <w:ilvl w:val="0"/>
          <w:numId w:val="67"/>
        </w:numPr>
        <w:shd w:val="clear" w:color="auto" w:fill="auto"/>
        <w:tabs>
          <w:tab w:val="left" w:pos="1018"/>
        </w:tabs>
        <w:bidi w:val="0"/>
        <w:spacing w:before="0" w:after="0"/>
        <w:ind w:left="0" w:right="0" w:firstLine="500"/>
        <w:jc w:val="both"/>
      </w:pPr>
      <w:r>
        <w:rPr>
          <w:rStyle w:val="90"/>
          <w:b/>
          <w:bCs/>
          <w:i w:val="0"/>
          <w:iCs w:val="0"/>
          <w:smallCaps w:val="0"/>
          <w:strike w:val="0"/>
        </w:rPr>
        <w:t>学生实验：测量气体的压强用</w:t>
      </w:r>
      <w:r>
        <w:rPr>
          <w:rStyle w:val="103"/>
          <w:b w:val="0"/>
          <w:bCs w:val="0"/>
          <w:i w:val="0"/>
          <w:iCs w:val="0"/>
          <w:smallCaps w:val="0"/>
          <w:strike w:val="0"/>
        </w:rPr>
        <w:t>U</w:t>
      </w:r>
      <w:r>
        <w:rPr>
          <w:color w:val="000000"/>
          <w:spacing w:val="0"/>
          <w:w w:val="100"/>
          <w:position w:val="0"/>
          <w:lang w:val="zh-CN" w:eastAsia="zh-CN" w:bidi="zh-CN"/>
        </w:rPr>
        <w:t>形管和大气压强计测量容器中气体 的压强。通过本实验，进一步养成认真观察、规范操作、准确记录数据的实验习 惯，增强团队合作、尊重他人的协作意识，进一步发展探究设计、操作技能、合 作交流等物理学科核心素养。</w:t>
      </w:r>
    </w:p>
    <w:p>
      <w:pPr>
        <w:pStyle w:val="74"/>
        <w:keepNext/>
        <w:keepLines/>
        <w:widowControl w:val="0"/>
        <w:shd w:val="clear" w:color="auto" w:fill="auto"/>
        <w:bidi w:val="0"/>
        <w:spacing w:before="0" w:after="0"/>
        <w:ind w:left="0" w:right="0"/>
        <w:jc w:val="both"/>
      </w:pPr>
      <w:bookmarkStart w:id="61" w:name="bookmark61"/>
      <w:r>
        <w:rPr>
          <w:color w:val="000000"/>
          <w:spacing w:val="0"/>
          <w:w w:val="100"/>
          <w:position w:val="0"/>
          <w:lang w:val="zh-CN" w:eastAsia="zh-CN" w:bidi="zh-CN"/>
        </w:rPr>
        <w:t>【教学提示】</w:t>
      </w:r>
      <w:bookmarkEnd w:id="61"/>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本专题通过液体、气体的性质及其应用的教学，进一步发展学生的运动与相 互作用观念、能量观念等物理学科核心素养。教学中教师应通过演示实验，让学 生建构压强、表面张力、浸润、毛细现象、黏滞性等物理概念，通过引导学生学 习对理想流体、理想气体、流线、流管等物理模型的建构，提升学生的科学思维 与创新等物理学科核心素养。让学生了解流体的连续性原理、伯努利方程、理想</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气体状态方程及它们在生产、生活中的应用。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通过演示实验、学生实验及其他实践教学活动，增强学生的动手能力，让学 生掌握生活中测量血压、气压等技能，进一步培养学生实验观察、操作技能、技 术运用等物理学科核心素养。</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合理采用参观学习、查阅资料</w:t>
      </w:r>
      <w:r>
        <w:rPr>
          <w:rStyle w:val="118"/>
          <w:b w:val="0"/>
          <w:bCs w:val="0"/>
          <w:i w:val="0"/>
          <w:iCs w:val="0"/>
          <w:smallCaps w:val="0"/>
          <w:strike w:val="0"/>
        </w:rPr>
        <w:t>Y</w:t>
      </w:r>
      <w:r>
        <w:rPr>
          <w:color w:val="000000"/>
          <w:spacing w:val="0"/>
          <w:w w:val="100"/>
          <w:position w:val="0"/>
          <w:lang w:val="zh-CN" w:eastAsia="zh-CN" w:bidi="zh-CN"/>
        </w:rPr>
        <w:t>撰写报告、分组讨论、课堂交流等方式，结 合物理学史，让学生了解液体和气体性质的研究及其应用对人类社会发展产生的 积极影响。</w:t>
      </w:r>
    </w:p>
    <w:p>
      <w:pPr>
        <w:pStyle w:val="57"/>
        <w:keepNext/>
        <w:keepLines/>
        <w:widowControl w:val="0"/>
        <w:shd w:val="clear" w:color="auto" w:fill="auto"/>
        <w:bidi w:val="0"/>
        <w:spacing w:before="0" w:after="0"/>
        <w:ind w:left="0" w:right="0" w:firstLine="500"/>
        <w:jc w:val="both"/>
      </w:pPr>
      <w:bookmarkStart w:id="62" w:name="bookmark62"/>
      <w:r>
        <w:rPr>
          <w:color w:val="000000"/>
          <w:spacing w:val="0"/>
          <w:w w:val="100"/>
          <w:position w:val="0"/>
          <w:sz w:val="24"/>
          <w:szCs w:val="24"/>
          <w:lang w:val="zh-CN" w:eastAsia="zh-CN" w:bidi="zh-CN"/>
        </w:rPr>
        <w:t>专题二声波及其应用</w:t>
      </w:r>
      <w:bookmarkEnd w:id="62"/>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本专题包括声波、多普勒效应，超声波的应用。</w:t>
      </w:r>
    </w:p>
    <w:p>
      <w:pPr>
        <w:pStyle w:val="92"/>
        <w:keepNext w:val="0"/>
        <w:keepLines w:val="0"/>
        <w:widowControl w:val="0"/>
        <w:shd w:val="clear" w:color="auto" w:fill="auto"/>
        <w:bidi w:val="0"/>
        <w:spacing w:before="0" w:after="0"/>
        <w:ind w:left="0" w:right="0"/>
        <w:jc w:val="both"/>
      </w:pPr>
      <w:r>
        <w:rPr>
          <w:rStyle w:val="119"/>
          <w:b/>
          <w:bCs/>
          <w:i w:val="0"/>
          <w:iCs w:val="0"/>
          <w:smallCaps w:val="0"/>
          <w:strike w:val="0"/>
        </w:rPr>
        <w:t>【内容</w:t>
      </w:r>
      <w:r>
        <w:rPr>
          <w:rStyle w:val="101"/>
          <w:b w:val="0"/>
          <w:bCs w:val="0"/>
          <w:i w:val="0"/>
          <w:iCs w:val="0"/>
          <w:smallCaps w:val="0"/>
          <w:strike w:val="0"/>
        </w:rPr>
        <w:t>要求】</w:t>
      </w:r>
    </w:p>
    <w:p>
      <w:pPr>
        <w:pStyle w:val="78"/>
        <w:keepNext w:val="0"/>
        <w:keepLines w:val="0"/>
        <w:widowControl w:val="0"/>
        <w:numPr>
          <w:ilvl w:val="0"/>
          <w:numId w:val="72"/>
        </w:numPr>
        <w:shd w:val="clear" w:color="auto" w:fill="auto"/>
        <w:tabs>
          <w:tab w:val="left" w:pos="1021"/>
        </w:tabs>
        <w:bidi w:val="0"/>
        <w:spacing w:before="0" w:after="0"/>
        <w:ind w:left="0" w:right="0" w:firstLine="500"/>
        <w:jc w:val="both"/>
      </w:pPr>
      <w:r>
        <w:rPr>
          <w:rStyle w:val="111"/>
          <w:b/>
          <w:bCs/>
          <w:i w:val="0"/>
          <w:iCs w:val="0"/>
          <w:smallCaps w:val="0"/>
          <w:strike w:val="0"/>
        </w:rPr>
        <w:t>声波多普勒效应通</w:t>
      </w:r>
      <w:r>
        <w:rPr>
          <w:color w:val="000000"/>
          <w:spacing w:val="0"/>
          <w:w w:val="100"/>
          <w:position w:val="0"/>
          <w:lang w:val="zh-CN" w:eastAsia="zh-CN" w:bidi="zh-CN"/>
        </w:rPr>
        <w:t>过实验，了解声波的概念；知道声波的性质。了 解乐音、噪声，知道乐音、噪声对人体的影响。了解多普勒效应，能列举多普勒 效应在医药卫生、气象、生活等方面应用的实例</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73"/>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观察听诊器的结构，了解其主要功能，并亲身实践，用听诊器听自己或同 学的心音和呼吸音，互相交流，进一步发展操作技能、技术运用等物理学科核心 素养。</w:t>
      </w:r>
    </w:p>
    <w:p>
      <w:pPr>
        <w:pStyle w:val="78"/>
        <w:keepNext w:val="0"/>
        <w:keepLines w:val="0"/>
        <w:widowControl w:val="0"/>
        <w:numPr>
          <w:ilvl w:val="0"/>
          <w:numId w:val="73"/>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将手机的闹钟铃声设置为频率相对稳定的铃声模式，找一个宽敞且安静的 地方，当手机的铃声响起时，在耳朵附近挥动手机，注意它在向自己靠近和远离 自己时，铃声音调的变化，增加对多普勒效应的直观体验，进一步发展实验观察、 技术运用等物理学科核心素养。</w:t>
      </w:r>
    </w:p>
    <w:p>
      <w:pPr>
        <w:pStyle w:val="78"/>
        <w:keepNext w:val="0"/>
        <w:keepLines w:val="0"/>
        <w:widowControl w:val="0"/>
        <w:numPr>
          <w:ilvl w:val="0"/>
          <w:numId w:val="72"/>
        </w:numPr>
        <w:shd w:val="clear" w:color="auto" w:fill="auto"/>
        <w:tabs>
          <w:tab w:val="left" w:pos="1006"/>
        </w:tabs>
        <w:bidi w:val="0"/>
        <w:spacing w:before="0" w:after="0"/>
        <w:ind w:left="0" w:right="0" w:firstLine="500"/>
        <w:jc w:val="both"/>
      </w:pPr>
      <w:r>
        <w:rPr>
          <w:rStyle w:val="79"/>
          <w:b/>
          <w:bCs/>
          <w:i w:val="0"/>
          <w:iCs w:val="0"/>
          <w:smallCaps w:val="0"/>
          <w:strike w:val="0"/>
        </w:rPr>
        <w:t>超声波的应</w:t>
      </w:r>
      <w:r>
        <w:rPr>
          <w:color w:val="000000"/>
          <w:spacing w:val="0"/>
          <w:w w:val="100"/>
          <w:position w:val="0"/>
          <w:lang w:val="zh-CN" w:eastAsia="zh-CN" w:bidi="zh-CN"/>
        </w:rPr>
        <w:t>用通过实验，了解超声波；知道超声波的性质。能列举超 声波在农林生产、医疗实践、制药等方面的应用实例。</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74"/>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观察并了解家用超声波加湿器的结构和工作原理，与同学讨论，进一步发 展实验观察、技术运用等物理学科核心素养。</w:t>
      </w:r>
    </w:p>
    <w:p>
      <w:pPr>
        <w:pStyle w:val="78"/>
        <w:keepNext w:val="0"/>
        <w:keepLines w:val="0"/>
        <w:widowControl w:val="0"/>
        <w:numPr>
          <w:ilvl w:val="0"/>
          <w:numId w:val="74"/>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收集资料，了解医学上</w:t>
      </w:r>
      <w:r>
        <w:rPr>
          <w:rStyle w:val="87"/>
          <w:b w:val="0"/>
          <w:bCs w:val="0"/>
          <w:i w:val="0"/>
          <w:iCs w:val="0"/>
          <w:smallCaps w:val="0"/>
          <w:strike w:val="0"/>
        </w:rPr>
        <w:t>B</w:t>
      </w:r>
      <w:r>
        <w:rPr>
          <w:color w:val="000000"/>
          <w:spacing w:val="0"/>
          <w:w w:val="100"/>
          <w:position w:val="0"/>
          <w:lang w:val="zh-CN" w:eastAsia="zh-CN" w:bidi="zh-CN"/>
        </w:rPr>
        <w:t>超仪器的工作原理，撰写调查小报告，并在课 堂上交流，进一步发展技术运用、物质观念等物理学科核心素养。</w:t>
      </w:r>
    </w:p>
    <w:p>
      <w:pPr>
        <w:pStyle w:val="78"/>
        <w:keepNext w:val="0"/>
        <w:keepLines w:val="0"/>
        <w:widowControl w:val="0"/>
        <w:numPr>
          <w:ilvl w:val="0"/>
          <w:numId w:val="74"/>
        </w:numPr>
        <w:shd w:val="clear" w:color="auto" w:fill="auto"/>
        <w:tabs>
          <w:tab w:val="left" w:pos="930"/>
        </w:tabs>
        <w:bidi w:val="0"/>
        <w:spacing w:before="0" w:after="0"/>
        <w:ind w:left="0" w:right="0" w:firstLine="500"/>
        <w:jc w:val="both"/>
      </w:pPr>
      <w:r>
        <w:rPr>
          <w:color w:val="000000"/>
          <w:spacing w:val="0"/>
          <w:w w:val="100"/>
          <w:position w:val="0"/>
          <w:lang w:val="zh-CN" w:eastAsia="zh-CN" w:bidi="zh-CN"/>
        </w:rPr>
        <w:t>收集资料，了解渔船上超声探测仪器的工作原理，撰写调查小报告，并在</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课堂上交流，进一步发展技术运用、物质观念等物理学科核心素养。</w:t>
      </w:r>
    </w:p>
    <w:p>
      <w:pPr>
        <w:pStyle w:val="74"/>
        <w:keepNext/>
        <w:keepLines/>
        <w:widowControl w:val="0"/>
        <w:shd w:val="clear" w:color="auto" w:fill="auto"/>
        <w:bidi w:val="0"/>
        <w:spacing w:before="0" w:after="0"/>
        <w:ind w:left="0" w:right="0"/>
        <w:jc w:val="both"/>
      </w:pPr>
      <w:bookmarkStart w:id="63" w:name="bookmark63"/>
      <w:r>
        <w:rPr>
          <w:color w:val="000000"/>
          <w:spacing w:val="0"/>
          <w:w w:val="100"/>
          <w:position w:val="0"/>
          <w:lang w:val="zh-CN" w:eastAsia="zh-CN" w:bidi="zh-CN"/>
        </w:rPr>
        <w:t>【教学提示】</w:t>
      </w:r>
      <w:bookmarkEnd w:id="63"/>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本专题在学生初步形成的运动与相互作用观念、能量观念的基础上，通过引 导学生学习声波和超声波的性质，拓展学生对物质世界的认识和理解。教学中教 师应通过演示实验，引导学生建构声波、乐音、噪声等概念，了解多普勒效应， 知道多普勒效应、超声波在医疗、气象、生产、生活等方面的应用。</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合理采用查阅资料、撰写报告、课堂交流等方式，增强学生对乐音、噪声、 多普勒效应的感性认识，进一步发展学生的技术运用、社会责任等物理学科核心 素养。</w:t>
      </w:r>
    </w:p>
    <w:p>
      <w:pPr>
        <w:pStyle w:val="57"/>
        <w:keepNext/>
        <w:keepLines/>
        <w:widowControl w:val="0"/>
        <w:shd w:val="clear" w:color="auto" w:fill="auto"/>
        <w:bidi w:val="0"/>
        <w:spacing w:before="0" w:after="0"/>
        <w:ind w:left="0" w:right="0" w:firstLine="500"/>
        <w:jc w:val="both"/>
      </w:pPr>
      <w:bookmarkStart w:id="64" w:name="bookmark64"/>
      <w:r>
        <w:rPr>
          <w:color w:val="000000"/>
          <w:spacing w:val="0"/>
          <w:w w:val="100"/>
          <w:position w:val="0"/>
          <w:sz w:val="24"/>
          <w:szCs w:val="24"/>
          <w:lang w:val="zh-CN" w:eastAsia="zh-CN" w:bidi="zh-CN"/>
        </w:rPr>
        <w:t>专题三电学知识及其应用</w:t>
      </w:r>
      <w:bookmarkEnd w:id="64"/>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本专题包括自感、互感，电容器、电感器，荧光灯，二极管，电学知识的应用。</w:t>
      </w:r>
    </w:p>
    <w:p>
      <w:pPr>
        <w:pStyle w:val="74"/>
        <w:keepNext/>
        <w:keepLines/>
        <w:widowControl w:val="0"/>
        <w:shd w:val="clear" w:color="auto" w:fill="auto"/>
        <w:bidi w:val="0"/>
        <w:spacing w:before="0" w:after="0"/>
        <w:ind w:left="0" w:right="0"/>
        <w:jc w:val="both"/>
      </w:pPr>
      <w:bookmarkStart w:id="65" w:name="bookmark65"/>
      <w:r>
        <w:rPr>
          <w:color w:val="000000"/>
          <w:spacing w:val="0"/>
          <w:w w:val="100"/>
          <w:position w:val="0"/>
          <w:lang w:val="zh-CN" w:eastAsia="zh-CN" w:bidi="zh-CN"/>
        </w:rPr>
        <w:t>【内容要求】</w:t>
      </w:r>
      <w:bookmarkEnd w:id="65"/>
    </w:p>
    <w:p>
      <w:pPr>
        <w:pStyle w:val="78"/>
        <w:keepNext w:val="0"/>
        <w:keepLines w:val="0"/>
        <w:widowControl w:val="0"/>
        <w:numPr>
          <w:ilvl w:val="0"/>
          <w:numId w:val="75"/>
        </w:numPr>
        <w:shd w:val="clear" w:color="auto" w:fill="auto"/>
        <w:tabs>
          <w:tab w:val="left" w:pos="1016"/>
        </w:tabs>
        <w:bidi w:val="0"/>
        <w:spacing w:before="0" w:after="0"/>
        <w:ind w:left="0" w:right="0" w:firstLine="500"/>
        <w:jc w:val="both"/>
      </w:pPr>
      <w:r>
        <w:rPr>
          <w:rStyle w:val="104"/>
          <w:b/>
          <w:bCs/>
          <w:i w:val="0"/>
          <w:iCs w:val="0"/>
          <w:smallCaps w:val="0"/>
          <w:strike w:val="0"/>
        </w:rPr>
        <w:t>自感互感通过</w:t>
      </w:r>
      <w:r>
        <w:rPr>
          <w:color w:val="000000"/>
          <w:spacing w:val="0"/>
          <w:w w:val="100"/>
          <w:position w:val="0"/>
          <w:lang w:val="zh-CN" w:eastAsia="zh-CN" w:bidi="zh-CN"/>
        </w:rPr>
        <w:t>实验，了解自感现象，知道自感电动势、电感的概念， 知道自感线圈在电子技术中的广泛应用；了解荧光灯（或霓虹灯）的工作原理； 通过实验，了解互感现象；了解变压器的工作原理及原、副线圈的电压与匝数的 关系，了解变压器在远距离输电方面的应用。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76"/>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收集资料，了解涡流现象及其在生产、生活中的应用，撰写调查小报告， 并在课堂上交流，进一步发展科学论证、技术运用等物理学科核心素养。</w:t>
      </w:r>
    </w:p>
    <w:p>
      <w:pPr>
        <w:pStyle w:val="78"/>
        <w:keepNext w:val="0"/>
        <w:keepLines w:val="0"/>
        <w:widowControl w:val="0"/>
        <w:numPr>
          <w:ilvl w:val="0"/>
          <w:numId w:val="76"/>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拆解废旧的电磁炉，了解电磁炉的结构和原理，与同学讨论，进一步发展 操作技能、技术运用等物理学科核心素养。</w:t>
      </w:r>
    </w:p>
    <w:p>
      <w:pPr>
        <w:pStyle w:val="78"/>
        <w:keepNext w:val="0"/>
        <w:keepLines w:val="0"/>
        <w:widowControl w:val="0"/>
        <w:numPr>
          <w:ilvl w:val="0"/>
          <w:numId w:val="76"/>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拆解废旧的小型变压器，分析其工作原理，在课堂上交流，进一步发展技 术运用、科学论证等物理学科核心素养^</w:t>
      </w:r>
    </w:p>
    <w:p>
      <w:pPr>
        <w:pStyle w:val="78"/>
        <w:keepNext w:val="0"/>
        <w:keepLines w:val="0"/>
        <w:widowControl w:val="0"/>
        <w:numPr>
          <w:ilvl w:val="0"/>
          <w:numId w:val="75"/>
        </w:numPr>
        <w:shd w:val="clear" w:color="auto" w:fill="auto"/>
        <w:tabs>
          <w:tab w:val="left" w:pos="1021"/>
        </w:tabs>
        <w:bidi w:val="0"/>
        <w:spacing w:before="0" w:after="0"/>
        <w:ind w:left="0" w:right="0" w:firstLine="500"/>
        <w:jc w:val="both"/>
      </w:pPr>
      <w:r>
        <w:rPr>
          <w:rStyle w:val="105"/>
          <w:b/>
          <w:bCs/>
          <w:i w:val="0"/>
          <w:iCs w:val="0"/>
          <w:smallCaps w:val="0"/>
          <w:strike w:val="0"/>
        </w:rPr>
        <w:t>电容器电感器了解</w:t>
      </w:r>
      <w:r>
        <w:rPr>
          <w:color w:val="000000"/>
          <w:spacing w:val="0"/>
          <w:w w:val="100"/>
          <w:position w:val="0"/>
          <w:lang w:val="zh-CN" w:eastAsia="zh-CN" w:bidi="zh-CN"/>
        </w:rPr>
        <w:t>常见电容器的构造及其主要性质，了解电容的概 念及其大小与哪些因素有关；通过实验，探究电容器对直流电、交流电的作用； 了解常见电感器的构造，了解电感的概念及其大小与哪些因素有关；通过实验， 探究电感器对直流电、交流电的作用。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①利用电容器、电感器、交直流学生电源、小灯泡等材料，设计实验，探究 电容器和电感器对直流电和交流电的影响，撰写实验报告，并在课堂上交流，进 一步发展实验观察、探究设计等物理学科核心素养。</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②拆解废旧电器中的纸介质电容器和电感器，了解其结构，与同学讨论，进 一步发展实验观察、操作技能等物理学科核心素养。</w:t>
      </w:r>
    </w:p>
    <w:p>
      <w:pPr>
        <w:pStyle w:val="78"/>
        <w:keepNext w:val="0"/>
        <w:keepLines w:val="0"/>
        <w:widowControl w:val="0"/>
        <w:numPr>
          <w:ilvl w:val="0"/>
          <w:numId w:val="75"/>
        </w:numPr>
        <w:shd w:val="clear" w:color="auto" w:fill="auto"/>
        <w:tabs>
          <w:tab w:val="left" w:pos="1019"/>
        </w:tabs>
        <w:bidi w:val="0"/>
        <w:spacing w:before="0" w:after="0"/>
        <w:ind w:left="0" w:right="0" w:firstLine="520"/>
        <w:jc w:val="left"/>
      </w:pPr>
      <w:r>
        <w:rPr>
          <w:rStyle w:val="79"/>
          <w:b/>
          <w:bCs/>
          <w:i w:val="0"/>
          <w:iCs w:val="0"/>
          <w:smallCaps w:val="0"/>
          <w:strike w:val="0"/>
        </w:rPr>
        <w:t>荧光灯</w:t>
      </w:r>
      <w:r>
        <w:rPr>
          <w:color w:val="000000"/>
          <w:spacing w:val="0"/>
          <w:w w:val="100"/>
          <w:position w:val="0"/>
          <w:lang w:val="zh-CN" w:eastAsia="zh-CN" w:bidi="zh-CN"/>
        </w:rPr>
        <w:t>了解荧光灯的构造，知道荧光灯的工作原理。知道黑光灯、 紫外线灯在生产、生活中的应用。能独立进行荧光灯电路的安装与常见故障的 处理。</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numPr>
          <w:ilvl w:val="0"/>
          <w:numId w:val="77"/>
        </w:numPr>
        <w:shd w:val="clear" w:color="auto" w:fill="auto"/>
        <w:tabs>
          <w:tab w:val="left" w:pos="895"/>
        </w:tabs>
        <w:bidi w:val="0"/>
        <w:spacing w:before="0" w:after="0"/>
        <w:ind w:left="0" w:right="0" w:firstLine="520"/>
        <w:jc w:val="both"/>
      </w:pPr>
      <w:r>
        <w:rPr>
          <w:color w:val="000000"/>
          <w:spacing w:val="0"/>
          <w:w w:val="100"/>
          <w:position w:val="0"/>
          <w:lang w:val="zh-CN" w:eastAsia="zh-CN" w:bidi="zh-CN"/>
        </w:rPr>
        <w:t>利用荧光灯灯管</w:t>
      </w:r>
      <w:r>
        <w:rPr>
          <w:color w:val="000000"/>
          <w:spacing w:val="0"/>
          <w:w w:val="100"/>
          <w:position w:val="0"/>
          <w:lang w:val="en-US" w:eastAsia="en-US" w:bidi="en-US"/>
        </w:rPr>
        <w:t>（</w:t>
      </w:r>
      <w:r>
        <w:rPr>
          <w:color w:val="000000"/>
          <w:spacing w:val="0"/>
          <w:w w:val="100"/>
          <w:position w:val="0"/>
          <w:lang w:val="zh-CN" w:eastAsia="zh-CN" w:bidi="zh-CN"/>
        </w:rPr>
        <w:t>或霓虹灯灯管）、镇流器、启辉器、开关、导线等材料， 分组组装荧光灯（或霓虹灯），进一步发展操作技能、技术运用等物理学科核心 素养。</w:t>
      </w:r>
    </w:p>
    <w:p>
      <w:pPr>
        <w:pStyle w:val="78"/>
        <w:keepNext w:val="0"/>
        <w:keepLines w:val="0"/>
        <w:widowControl w:val="0"/>
        <w:numPr>
          <w:ilvl w:val="0"/>
          <w:numId w:val="77"/>
        </w:numPr>
        <w:shd w:val="clear" w:color="auto" w:fill="auto"/>
        <w:tabs>
          <w:tab w:val="left" w:pos="890"/>
        </w:tabs>
        <w:bidi w:val="0"/>
        <w:spacing w:before="0" w:after="0"/>
        <w:ind w:left="0" w:right="0" w:firstLine="520"/>
        <w:jc w:val="left"/>
      </w:pPr>
      <w:r>
        <w:rPr>
          <w:color w:val="000000"/>
          <w:spacing w:val="0"/>
          <w:w w:val="100"/>
          <w:position w:val="0"/>
          <w:lang w:val="zh-CN" w:eastAsia="zh-CN" w:bidi="zh-CN"/>
        </w:rPr>
        <w:t>查阅资料，了解黑光灯与紫外线灯在生产、生活中的用途，撰写调查小报 告，并在课堂上交流，进一步发展技术运用、物质观念等物理学科核心素养。</w:t>
      </w:r>
    </w:p>
    <w:p>
      <w:pPr>
        <w:pStyle w:val="78"/>
        <w:keepNext w:val="0"/>
        <w:keepLines w:val="0"/>
        <w:widowControl w:val="0"/>
        <w:numPr>
          <w:ilvl w:val="0"/>
          <w:numId w:val="75"/>
        </w:numPr>
        <w:shd w:val="clear" w:color="auto" w:fill="auto"/>
        <w:tabs>
          <w:tab w:val="left" w:pos="1015"/>
        </w:tabs>
        <w:bidi w:val="0"/>
        <w:spacing w:before="0" w:after="0"/>
        <w:ind w:left="0" w:right="0" w:firstLine="520"/>
        <w:jc w:val="left"/>
      </w:pPr>
      <w:r>
        <w:rPr>
          <w:rStyle w:val="79"/>
          <w:b/>
          <w:bCs/>
          <w:i w:val="0"/>
          <w:iCs w:val="0"/>
          <w:smallCaps w:val="0"/>
          <w:strike w:val="0"/>
        </w:rPr>
        <w:t>二极管</w:t>
      </w:r>
      <w:r>
        <w:rPr>
          <w:color w:val="000000"/>
          <w:spacing w:val="0"/>
          <w:w w:val="100"/>
          <w:position w:val="0"/>
          <w:lang w:val="zh-CN" w:eastAsia="zh-CN" w:bidi="zh-CN"/>
        </w:rPr>
        <w:t>了解半导体、</w:t>
      </w:r>
      <w:r>
        <w:rPr>
          <w:rStyle w:val="87"/>
          <w:b w:val="0"/>
          <w:bCs w:val="0"/>
          <w:i w:val="0"/>
          <w:iCs w:val="0"/>
          <w:smallCaps w:val="0"/>
          <w:strike w:val="0"/>
        </w:rPr>
        <w:t>N</w:t>
      </w:r>
      <w:r>
        <w:rPr>
          <w:color w:val="000000"/>
          <w:spacing w:val="0"/>
          <w:w w:val="100"/>
          <w:position w:val="0"/>
          <w:lang w:val="zh-CN" w:eastAsia="zh-CN" w:bidi="zh-CN"/>
        </w:rPr>
        <w:t>型半导体、</w:t>
      </w:r>
      <w:r>
        <w:rPr>
          <w:rStyle w:val="87"/>
          <w:b w:val="0"/>
          <w:bCs w:val="0"/>
          <w:i w:val="0"/>
          <w:iCs w:val="0"/>
          <w:smallCaps w:val="0"/>
          <w:strike w:val="0"/>
        </w:rPr>
        <w:t>P</w:t>
      </w:r>
      <w:r>
        <w:rPr>
          <w:rStyle w:val="120"/>
          <w:b w:val="0"/>
          <w:bCs w:val="0"/>
          <w:i w:val="0"/>
          <w:iCs w:val="0"/>
          <w:smallCaps w:val="0"/>
          <w:strike w:val="0"/>
        </w:rPr>
        <w:t xml:space="preserve">型半导体、二极管的概了解 </w:t>
      </w:r>
      <w:r>
        <w:rPr>
          <w:color w:val="000000"/>
          <w:spacing w:val="0"/>
          <w:w w:val="100"/>
          <w:position w:val="0"/>
          <w:lang w:val="zh-CN" w:eastAsia="zh-CN" w:bidi="zh-CN"/>
        </w:rPr>
        <w:t>二极管的单向导电性，能用多用表检测二极管的好坏。</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numPr>
          <w:ilvl w:val="0"/>
          <w:numId w:val="78"/>
        </w:numPr>
        <w:shd w:val="clear" w:color="auto" w:fill="auto"/>
        <w:tabs>
          <w:tab w:val="left" w:pos="895"/>
        </w:tabs>
        <w:bidi w:val="0"/>
        <w:spacing w:before="0" w:after="0"/>
        <w:ind w:left="0" w:right="0" w:firstLine="520"/>
        <w:jc w:val="left"/>
      </w:pPr>
      <w:r>
        <w:rPr>
          <w:color w:val="000000"/>
          <w:spacing w:val="0"/>
          <w:w w:val="100"/>
          <w:position w:val="0"/>
          <w:lang w:val="zh-CN" w:eastAsia="zh-CN" w:bidi="zh-CN"/>
        </w:rPr>
        <w:t>练习用多用表检测二极管的好坏及判断二极管的类型，与同学讨论，进一 步发展操作技能、技术运用等物理学科核心素养。</w:t>
      </w:r>
    </w:p>
    <w:p>
      <w:pPr>
        <w:pStyle w:val="78"/>
        <w:keepNext w:val="0"/>
        <w:keepLines w:val="0"/>
        <w:widowControl w:val="0"/>
        <w:numPr>
          <w:ilvl w:val="0"/>
          <w:numId w:val="78"/>
        </w:numPr>
        <w:shd w:val="clear" w:color="auto" w:fill="auto"/>
        <w:tabs>
          <w:tab w:val="left" w:pos="890"/>
        </w:tabs>
        <w:bidi w:val="0"/>
        <w:spacing w:before="0" w:after="0"/>
        <w:ind w:left="0" w:right="0" w:firstLine="520"/>
        <w:jc w:val="left"/>
      </w:pPr>
      <w:r>
        <w:rPr>
          <w:color w:val="000000"/>
          <w:spacing w:val="0"/>
          <w:w w:val="100"/>
          <w:position w:val="0"/>
          <w:lang w:val="zh-CN" w:eastAsia="zh-CN" w:bidi="zh-CN"/>
        </w:rPr>
        <w:t>调查生活中哪些电器上使用了发光二极管，撰写调查小报告，并在课堂上 交流，进一步发展技术运用、科学论证等物理学科核心素养。</w:t>
      </w:r>
    </w:p>
    <w:p>
      <w:pPr>
        <w:pStyle w:val="78"/>
        <w:keepNext w:val="0"/>
        <w:keepLines w:val="0"/>
        <w:widowControl w:val="0"/>
        <w:numPr>
          <w:ilvl w:val="0"/>
          <w:numId w:val="75"/>
        </w:numPr>
        <w:shd w:val="clear" w:color="auto" w:fill="auto"/>
        <w:tabs>
          <w:tab w:val="left" w:pos="1024"/>
        </w:tabs>
        <w:bidi w:val="0"/>
        <w:spacing w:before="0" w:after="0"/>
        <w:ind w:left="0" w:right="0" w:firstLine="520"/>
        <w:jc w:val="both"/>
      </w:pPr>
      <w:r>
        <w:rPr>
          <w:rStyle w:val="79"/>
          <w:b/>
          <w:bCs/>
          <w:i w:val="0"/>
          <w:iCs w:val="0"/>
          <w:smallCaps w:val="0"/>
          <w:strike w:val="0"/>
        </w:rPr>
        <w:t>电学知识的应用</w:t>
      </w:r>
      <w:r>
        <w:rPr>
          <w:color w:val="000000"/>
          <w:spacing w:val="0"/>
          <w:w w:val="100"/>
          <w:position w:val="0"/>
          <w:lang w:val="zh-CN" w:eastAsia="zh-CN" w:bidi="zh-CN"/>
        </w:rPr>
        <w:t>了解传感器及其应用，分析温度传感器将温度信号转 换为电信号的工作原理。了解电场和磁场在医疗中的应用，了解常用诊疗仪器的 物理原理，了解集成电路的结构、分类、功能、特点及其应用。</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numPr>
          <w:ilvl w:val="0"/>
          <w:numId w:val="79"/>
        </w:numPr>
        <w:shd w:val="clear" w:color="auto" w:fill="auto"/>
        <w:tabs>
          <w:tab w:val="left" w:pos="895"/>
        </w:tabs>
        <w:bidi w:val="0"/>
        <w:spacing w:before="0" w:after="0"/>
        <w:ind w:left="0" w:right="0" w:firstLine="520"/>
        <w:jc w:val="both"/>
      </w:pPr>
      <w:r>
        <w:rPr>
          <w:color w:val="000000"/>
          <w:spacing w:val="0"/>
          <w:w w:val="100"/>
          <w:position w:val="0"/>
          <w:lang w:val="zh-CN" w:eastAsia="zh-CN" w:bidi="zh-CN"/>
        </w:rPr>
        <w:t>通过实验观察，了解恒温箱的主要结构及温度传感器的工作原理，撰写 实验报告，并在课堂上交流，进一步发展科学论证、技术运用等物理学科核心 素养。</w:t>
      </w:r>
    </w:p>
    <w:p>
      <w:pPr>
        <w:pStyle w:val="78"/>
        <w:keepNext w:val="0"/>
        <w:keepLines w:val="0"/>
        <w:widowControl w:val="0"/>
        <w:numPr>
          <w:ilvl w:val="0"/>
          <w:numId w:val="79"/>
        </w:numPr>
        <w:shd w:val="clear" w:color="auto" w:fill="auto"/>
        <w:tabs>
          <w:tab w:val="left" w:pos="899"/>
        </w:tabs>
        <w:bidi w:val="0"/>
        <w:spacing w:before="0" w:after="0"/>
        <w:ind w:left="0" w:right="0" w:firstLine="520"/>
        <w:jc w:val="both"/>
      </w:pPr>
      <w:r>
        <w:rPr>
          <w:color w:val="000000"/>
          <w:spacing w:val="0"/>
          <w:w w:val="100"/>
          <w:position w:val="0"/>
          <w:lang w:val="zh-CN" w:eastAsia="zh-CN" w:bidi="zh-CN"/>
        </w:rPr>
        <w:t>收集资料或实地参观，了解人体心电、脑电、肌电的现象及测定仪器， 了解直流电疗、交流电疗在医疗中的应用，撰写调查小报告，并在课堂上交流， 进一步发展实验观察、技术运用等物理学科核心素养。</w:t>
      </w:r>
    </w:p>
    <w:p>
      <w:pPr>
        <w:pStyle w:val="78"/>
        <w:keepNext w:val="0"/>
        <w:keepLines w:val="0"/>
        <w:widowControl w:val="0"/>
        <w:numPr>
          <w:ilvl w:val="0"/>
          <w:numId w:val="79"/>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收集资料，了解电场和磁场在医疗、康复或养生保健中的应用，撰写 研究小报告，并在课堂上交流，进一步发展科学论证、技术运用等物理学科核心 素养。</w:t>
      </w:r>
    </w:p>
    <w:p>
      <w:pPr>
        <w:pStyle w:val="78"/>
        <w:keepNext w:val="0"/>
        <w:keepLines w:val="0"/>
        <w:widowControl w:val="0"/>
        <w:numPr>
          <w:ilvl w:val="0"/>
          <w:numId w:val="79"/>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拆解废旧电器，收集其中的集成电路芯片，尝试观察其内部的微观结构， 在课堂上交流讨论其分类、型号命名方式、应用领域及集成电路产业发展趋势等 问题，进一步发展实验观察、技术运用、科学论证等物理学科核心素养。</w:t>
      </w:r>
    </w:p>
    <w:p>
      <w:pPr>
        <w:pStyle w:val="74"/>
        <w:keepNext/>
        <w:keepLines/>
        <w:widowControl w:val="0"/>
        <w:shd w:val="clear" w:color="auto" w:fill="auto"/>
        <w:bidi w:val="0"/>
        <w:spacing w:before="0" w:after="0"/>
        <w:ind w:left="0" w:right="0"/>
        <w:jc w:val="both"/>
      </w:pPr>
      <w:bookmarkStart w:id="66" w:name="bookmark66"/>
      <w:r>
        <w:rPr>
          <w:color w:val="000000"/>
          <w:spacing w:val="0"/>
          <w:w w:val="100"/>
          <w:position w:val="0"/>
          <w:lang w:val="zh-CN" w:eastAsia="zh-CN" w:bidi="zh-CN"/>
        </w:rPr>
        <w:t>【教学提示】</w:t>
      </w:r>
      <w:bookmarkEnd w:id="66"/>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本专题在磁场、电磁感应等知识的基础上，进一步促进学生的运动与相互作 用观念、能量观念等物理学科核心素养的形成。教学中教师应通过实验，引导学 生建构自感、互感的概念，了解荧光灯、变压器的工作原理，了解电容器、电感 器的构造及其主要性质，了解二极管的主要性质及其应用，了解传感器的概念及 其应用，了解集成电路及其应用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通过组装荧光灯等实践教学活动，进一步培养学生的技术运用、操作技能等 物理学科核心素养。</w:t>
      </w:r>
    </w:p>
    <w:p>
      <w:pPr>
        <w:pStyle w:val="78"/>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合理采用查阅资料、调查研究、撰写报告、课堂交流等方式，让学生认识物 理知识对技术的推动作用，体会科技进步对人类生活和社会发展的积极影响，关 注科学•技术•社会•环境的关系，认识可持续发展的重要意义。</w:t>
      </w:r>
    </w:p>
    <w:p>
      <w:pPr>
        <w:pStyle w:val="57"/>
        <w:keepNext/>
        <w:keepLines/>
        <w:widowControl w:val="0"/>
        <w:shd w:val="clear" w:color="auto" w:fill="auto"/>
        <w:bidi w:val="0"/>
        <w:spacing w:before="0" w:after="0"/>
        <w:ind w:left="0" w:right="0" w:firstLine="500"/>
        <w:jc w:val="both"/>
      </w:pPr>
      <w:bookmarkStart w:id="67" w:name="bookmark67"/>
      <w:r>
        <w:rPr>
          <w:color w:val="000000"/>
          <w:spacing w:val="0"/>
          <w:w w:val="100"/>
          <w:position w:val="0"/>
          <w:sz w:val="24"/>
          <w:szCs w:val="24"/>
          <w:lang w:val="zh-CN" w:eastAsia="zh-CN" w:bidi="zh-CN"/>
        </w:rPr>
        <w:t>专题四光学知识及其应用</w:t>
      </w:r>
      <w:bookmarkEnd w:id="67"/>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本专题包括透镜成像，.光学.仪器，光的干涉、衍射和偏振，电磁福射和电磁 波谱，光谱及其应用。</w:t>
      </w:r>
    </w:p>
    <w:p>
      <w:pPr>
        <w:pStyle w:val="74"/>
        <w:keepNext/>
        <w:keepLines/>
        <w:widowControl w:val="0"/>
        <w:shd w:val="clear" w:color="auto" w:fill="auto"/>
        <w:bidi w:val="0"/>
        <w:spacing w:before="0" w:after="0"/>
        <w:ind w:left="0" w:right="0"/>
        <w:jc w:val="both"/>
      </w:pPr>
      <w:bookmarkStart w:id="68" w:name="bookmark68"/>
      <w:r>
        <w:rPr>
          <w:color w:val="000000"/>
          <w:spacing w:val="0"/>
          <w:w w:val="100"/>
          <w:position w:val="0"/>
          <w:lang w:val="zh-CN" w:eastAsia="zh-CN" w:bidi="zh-CN"/>
        </w:rPr>
        <w:t>【内容要求】</w:t>
      </w:r>
      <w:bookmarkEnd w:id="68"/>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en-US" w:eastAsia="en-US" w:bidi="en-US"/>
        </w:rPr>
        <w:t>(1)</w:t>
      </w:r>
      <w:r>
        <w:rPr>
          <w:rStyle w:val="105"/>
          <w:b/>
          <w:bCs/>
          <w:i w:val="0"/>
          <w:iCs w:val="0"/>
          <w:smallCaps w:val="0"/>
          <w:strike w:val="0"/>
        </w:rPr>
        <w:t>透镜成像通</w:t>
      </w:r>
      <w:r>
        <w:rPr>
          <w:color w:val="000000"/>
          <w:spacing w:val="0"/>
          <w:w w:val="100"/>
          <w:position w:val="0"/>
          <w:lang w:val="zh-CN" w:eastAsia="zh-CN" w:bidi="zh-CN"/>
        </w:rPr>
        <w:t>过实验，了解凸透镜、凹透镜的成像规律；能用作图法画 出凸透镜、凹透镜的成像光路图。</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80"/>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用光具座、凸透镜、凹透镜、光屏、蜡烛等实验仪器和材料探究凸透镜成 像规律，撰写实验报告，并在课堂上交流，进一步发展探究设计、操作技能等物 理学科核心素养。</w:t>
      </w:r>
    </w:p>
    <w:p>
      <w:pPr>
        <w:pStyle w:val="78"/>
        <w:keepNext w:val="0"/>
        <w:keepLines w:val="0"/>
        <w:widowControl w:val="0"/>
        <w:numPr>
          <w:ilvl w:val="0"/>
          <w:numId w:val="80"/>
        </w:numPr>
        <w:shd w:val="clear" w:color="auto" w:fill="auto"/>
        <w:tabs>
          <w:tab w:val="left" w:pos="877"/>
        </w:tabs>
        <w:bidi w:val="0"/>
        <w:spacing w:before="0" w:after="0"/>
        <w:ind w:left="0" w:right="0" w:firstLine="500"/>
        <w:jc w:val="both"/>
      </w:pPr>
      <w:r>
        <w:rPr>
          <w:color w:val="000000"/>
          <w:spacing w:val="0"/>
          <w:w w:val="100"/>
          <w:position w:val="0"/>
          <w:lang w:val="zh-CN" w:eastAsia="zh-CN" w:bidi="zh-CN"/>
        </w:rPr>
        <w:t>用作图法画出物体在两倍焦距以外、两倍焦距处、两倍焦距与一倍焦距之 间、焦点上、一倍焦距以内五种情形下经过凸透镜、凹透镜的成像光路图，并在</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课堂上交流，进一步发展科学论证、合作交流等物理学科核心素养。</w:t>
      </w:r>
    </w:p>
    <w:p>
      <w:pPr>
        <w:pStyle w:val="78"/>
        <w:keepNext w:val="0"/>
        <w:keepLines w:val="0"/>
        <w:widowControl w:val="0"/>
        <w:numPr>
          <w:ilvl w:val="0"/>
          <w:numId w:val="81"/>
        </w:numPr>
        <w:shd w:val="clear" w:color="auto" w:fill="auto"/>
        <w:tabs>
          <w:tab w:val="left" w:pos="1009"/>
        </w:tabs>
        <w:bidi w:val="0"/>
        <w:spacing w:before="0" w:after="0"/>
        <w:ind w:left="0" w:right="0" w:firstLine="520"/>
        <w:jc w:val="both"/>
      </w:pPr>
      <w:r>
        <w:rPr>
          <w:rStyle w:val="105"/>
          <w:b/>
          <w:bCs/>
          <w:i w:val="0"/>
          <w:iCs w:val="0"/>
          <w:smallCaps w:val="0"/>
          <w:strike w:val="0"/>
        </w:rPr>
        <w:t>光学仪器通</w:t>
      </w:r>
      <w:r>
        <w:rPr>
          <w:color w:val="000000"/>
          <w:spacing w:val="0"/>
          <w:w w:val="100"/>
          <w:position w:val="0"/>
          <w:lang w:val="zh-CN" w:eastAsia="zh-CN" w:bidi="zh-CN"/>
        </w:rPr>
        <w:t>过实验，认识放大镜的放大作用；了解其成像原理。了解 照相机、显微镜的成像原理；会使用显微镜。了解光导纤维内窥鏡和电子内窥镜 的成像原理及其应用。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82"/>
        </w:numPr>
        <w:shd w:val="clear" w:color="auto" w:fill="auto"/>
        <w:tabs>
          <w:tab w:val="left" w:pos="894"/>
        </w:tabs>
        <w:bidi w:val="0"/>
        <w:spacing w:before="0" w:after="0"/>
        <w:ind w:left="0" w:right="0" w:firstLine="520"/>
        <w:jc w:val="both"/>
      </w:pPr>
      <w:r>
        <w:rPr>
          <w:color w:val="000000"/>
          <w:spacing w:val="0"/>
          <w:w w:val="100"/>
          <w:position w:val="0"/>
          <w:lang w:val="zh-CN" w:eastAsia="zh-CN" w:bidi="zh-CN"/>
        </w:rPr>
        <w:t>试用两个不同焦距的凸透镜组裝一个简易显微镜，在课堂上展示，并与同 学交流，进一步发展操作技能、探宄设计等物理学科核心素养。</w:t>
      </w:r>
    </w:p>
    <w:p>
      <w:pPr>
        <w:pStyle w:val="78"/>
        <w:keepNext w:val="0"/>
        <w:keepLines w:val="0"/>
        <w:widowControl w:val="0"/>
        <w:numPr>
          <w:ilvl w:val="0"/>
          <w:numId w:val="82"/>
        </w:numPr>
        <w:shd w:val="clear" w:color="auto" w:fill="auto"/>
        <w:tabs>
          <w:tab w:val="left" w:pos="889"/>
        </w:tabs>
        <w:bidi w:val="0"/>
        <w:spacing w:before="0" w:after="0"/>
        <w:ind w:left="0" w:right="0" w:firstLine="520"/>
        <w:jc w:val="both"/>
      </w:pPr>
      <w:r>
        <w:rPr>
          <w:color w:val="000000"/>
          <w:spacing w:val="0"/>
          <w:w w:val="100"/>
          <w:position w:val="0"/>
          <w:lang w:val="zh-CN" w:eastAsia="zh-CN" w:bidi="zh-CN"/>
        </w:rPr>
        <w:t>收集资料，了解纤维内窥镜或电子内窥镜在医疗中的应用，撰写研宄小报 告，并在课堂上交流，进一步发展技术运用、科学论证等物理学科核心素养。</w:t>
      </w:r>
    </w:p>
    <w:p>
      <w:pPr>
        <w:pStyle w:val="78"/>
        <w:keepNext w:val="0"/>
        <w:keepLines w:val="0"/>
        <w:widowControl w:val="0"/>
        <w:numPr>
          <w:ilvl w:val="0"/>
          <w:numId w:val="82"/>
        </w:numPr>
        <w:shd w:val="clear" w:color="auto" w:fill="auto"/>
        <w:tabs>
          <w:tab w:val="left" w:pos="908"/>
        </w:tabs>
        <w:bidi w:val="0"/>
        <w:spacing w:before="0" w:after="0"/>
        <w:ind w:left="0" w:right="0" w:firstLine="520"/>
        <w:jc w:val="both"/>
      </w:pPr>
      <w:r>
        <w:rPr>
          <w:color w:val="000000"/>
          <w:spacing w:val="0"/>
          <w:w w:val="100"/>
          <w:position w:val="0"/>
          <w:lang w:val="zh-CN" w:eastAsia="zh-CN" w:bidi="zh-CN"/>
        </w:rPr>
        <w:t>收集资料，了解被誉为“中国天眼”的世界上最大的单</w:t>
      </w:r>
      <w:r>
        <w:rPr>
          <w:rStyle w:val="89"/>
          <w:b/>
          <w:bCs/>
          <w:i w:val="0"/>
          <w:iCs w:val="0"/>
          <w:smallCaps w:val="0"/>
          <w:strike w:val="0"/>
        </w:rPr>
        <w:t>S</w:t>
      </w:r>
      <w:r>
        <w:rPr>
          <w:color w:val="000000"/>
          <w:spacing w:val="0"/>
          <w:w w:val="100"/>
          <w:position w:val="0"/>
          <w:lang w:val="zh-CN" w:eastAsia="zh-CN" w:bidi="zh-CN"/>
        </w:rPr>
        <w:t>径球面射电望远 镜</w:t>
      </w:r>
      <w:r>
        <w:rPr>
          <w:color w:val="000000"/>
          <w:spacing w:val="0"/>
          <w:w w:val="100"/>
          <w:position w:val="0"/>
          <w:lang w:val="en-US" w:eastAsia="en-US" w:bidi="en-US"/>
        </w:rPr>
        <w:t>（</w:t>
      </w:r>
      <w:r>
        <w:rPr>
          <w:rStyle w:val="87"/>
          <w:b w:val="0"/>
          <w:bCs w:val="0"/>
          <w:i w:val="0"/>
          <w:iCs w:val="0"/>
          <w:smallCaps w:val="0"/>
          <w:strike w:val="0"/>
        </w:rPr>
        <w:t>FAST</w:t>
      </w:r>
      <w:r>
        <w:rPr>
          <w:color w:val="000000"/>
          <w:spacing w:val="0"/>
          <w:w w:val="100"/>
          <w:position w:val="0"/>
          <w:lang w:val="en-US" w:eastAsia="en-US" w:bidi="en-US"/>
        </w:rPr>
        <w:t>)</w:t>
      </w:r>
      <w:r>
        <w:rPr>
          <w:color w:val="000000"/>
          <w:spacing w:val="0"/>
          <w:w w:val="100"/>
          <w:position w:val="0"/>
          <w:lang w:val="zh-CN" w:eastAsia="zh-CN" w:bidi="zh-CN"/>
        </w:rPr>
        <w:t>的主要特点和作用，并在课堂上交流，增强民族自豪感，进一步发 展科技传承、技术运用等物理学科核心素养。</w:t>
      </w:r>
    </w:p>
    <w:p>
      <w:pPr>
        <w:pStyle w:val="78"/>
        <w:keepNext w:val="0"/>
        <w:keepLines w:val="0"/>
        <w:widowControl w:val="0"/>
        <w:numPr>
          <w:ilvl w:val="0"/>
          <w:numId w:val="81"/>
        </w:numPr>
        <w:shd w:val="clear" w:color="auto" w:fill="auto"/>
        <w:tabs>
          <w:tab w:val="left" w:pos="1019"/>
        </w:tabs>
        <w:bidi w:val="0"/>
        <w:spacing w:before="0" w:after="0"/>
        <w:ind w:left="0" w:right="0" w:firstLine="520"/>
        <w:jc w:val="both"/>
      </w:pPr>
      <w:r>
        <w:rPr>
          <w:rStyle w:val="79"/>
          <w:b/>
          <w:bCs/>
          <w:i w:val="0"/>
          <w:iCs w:val="0"/>
          <w:smallCaps w:val="0"/>
          <w:strike w:val="0"/>
        </w:rPr>
        <w:t>光的干涉、衍射和偏振通过</w:t>
      </w:r>
      <w:r>
        <w:rPr>
          <w:color w:val="000000"/>
          <w:spacing w:val="0"/>
          <w:w w:val="100"/>
          <w:position w:val="0"/>
          <w:lang w:val="zh-CN" w:eastAsia="zh-CN" w:bidi="zh-CN"/>
        </w:rPr>
        <w:t>实验，了解光的干涉、衍射、偏振及旋光 现象；知道千涉型光度计和光栅型光度计在化工和药品分析中的应用。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83"/>
        </w:numPr>
        <w:shd w:val="clear" w:color="auto" w:fill="auto"/>
        <w:tabs>
          <w:tab w:val="left" w:pos="899"/>
        </w:tabs>
        <w:bidi w:val="0"/>
        <w:spacing w:before="0" w:after="0"/>
        <w:ind w:left="0" w:right="0" w:firstLine="520"/>
        <w:jc w:val="both"/>
      </w:pPr>
      <w:r>
        <w:rPr>
          <w:color w:val="000000"/>
          <w:spacing w:val="0"/>
          <w:w w:val="100"/>
          <w:position w:val="0"/>
          <w:lang w:val="zh-CN" w:eastAsia="zh-CN" w:bidi="zh-CN"/>
        </w:rPr>
        <w:t>在阳光下观察肥阜膜表面的彩色条纹，分析其产生的原因，与同学交流， 进一步发展实验观察、科学论证等物理学科核心素养。</w:t>
      </w:r>
    </w:p>
    <w:p>
      <w:pPr>
        <w:pStyle w:val="78"/>
        <w:keepNext w:val="0"/>
        <w:keepLines w:val="0"/>
        <w:widowControl w:val="0"/>
        <w:numPr>
          <w:ilvl w:val="0"/>
          <w:numId w:val="83"/>
        </w:numPr>
        <w:shd w:val="clear" w:color="auto" w:fill="auto"/>
        <w:tabs>
          <w:tab w:val="left" w:pos="894"/>
        </w:tabs>
        <w:bidi w:val="0"/>
        <w:spacing w:before="0" w:after="0"/>
        <w:ind w:left="0" w:right="0" w:firstLine="520"/>
        <w:jc w:val="both"/>
      </w:pPr>
      <w:r>
        <w:rPr>
          <w:color w:val="000000"/>
          <w:spacing w:val="0"/>
          <w:w w:val="100"/>
          <w:position w:val="0"/>
          <w:lang w:val="zh-CN" w:eastAsia="zh-CN" w:bidi="zh-CN"/>
        </w:rPr>
        <w:t>利用激光器、双缝装置观察光的干涉现象，利用激光器、单缝装置观察光 的衍射现象，增加对干涉和衍射现象的直观认识，并与同学讨论其形成原因，进 一步发展实验观察、科学论证等物理学科核心素养。</w:t>
      </w:r>
    </w:p>
    <w:p>
      <w:pPr>
        <w:pStyle w:val="78"/>
        <w:keepNext w:val="0"/>
        <w:keepLines w:val="0"/>
        <w:widowControl w:val="0"/>
        <w:numPr>
          <w:ilvl w:val="0"/>
          <w:numId w:val="83"/>
        </w:numPr>
        <w:shd w:val="clear" w:color="auto" w:fill="auto"/>
        <w:tabs>
          <w:tab w:val="left" w:pos="899"/>
        </w:tabs>
        <w:bidi w:val="0"/>
        <w:spacing w:before="0" w:after="0"/>
        <w:ind w:left="0" w:right="0" w:firstLine="520"/>
        <w:jc w:val="both"/>
      </w:pPr>
      <w:r>
        <w:rPr>
          <w:color w:val="000000"/>
          <w:spacing w:val="0"/>
          <w:w w:val="100"/>
          <w:position w:val="0"/>
          <w:lang w:val="zh-CN" w:eastAsia="zh-CN" w:bidi="zh-CN"/>
        </w:rPr>
        <w:t>调查市场上的汽车贴膜在隔热防晒、隔紫外线、单向透光、防眩光等方面 的作用，了解其工作原理，撰写调查小报告，并在课堂上交流，进一步发展技术 运用、科学论证等物理学科核心素养。</w:t>
      </w:r>
    </w:p>
    <w:p>
      <w:pPr>
        <w:pStyle w:val="78"/>
        <w:keepNext w:val="0"/>
        <w:keepLines w:val="0"/>
        <w:widowControl w:val="0"/>
        <w:numPr>
          <w:ilvl w:val="0"/>
          <w:numId w:val="83"/>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用双手各_参一个偏振片，与眼睛排成一直线，转动一个偏振片的方向，观 察自然光的偏振现象，增加对光的偏振现象的直观感受，进一步发展实验观察、 技术运用等物理学科核心素养。</w:t>
      </w:r>
    </w:p>
    <w:p>
      <w:pPr>
        <w:pStyle w:val="78"/>
        <w:keepNext w:val="0"/>
        <w:keepLines w:val="0"/>
        <w:widowControl w:val="0"/>
        <w:numPr>
          <w:ilvl w:val="0"/>
          <w:numId w:val="83"/>
        </w:numPr>
        <w:shd w:val="clear" w:color="auto" w:fill="auto"/>
        <w:tabs>
          <w:tab w:val="left" w:pos="904"/>
        </w:tabs>
        <w:bidi w:val="0"/>
        <w:spacing w:before="0" w:after="0"/>
        <w:ind w:left="0" w:right="0" w:firstLine="520"/>
        <w:jc w:val="both"/>
      </w:pPr>
      <w:r>
        <w:rPr>
          <w:color w:val="000000"/>
          <w:spacing w:val="0"/>
          <w:w w:val="100"/>
          <w:position w:val="0"/>
          <w:lang w:val="zh-CN" w:eastAsia="zh-CN" w:bidi="zh-CN"/>
        </w:rPr>
        <w:t>查阅资料，了解用旋光原理测定液体浓度的方法，撰写研宄小报告，并在 课堂上交流，进一步发展科学论证、技术运用等物理学科核心素养。</w:t>
      </w:r>
    </w:p>
    <w:p>
      <w:pPr>
        <w:pStyle w:val="78"/>
        <w:keepNext w:val="0"/>
        <w:keepLines w:val="0"/>
        <w:widowControl w:val="0"/>
        <w:numPr>
          <w:ilvl w:val="0"/>
          <w:numId w:val="81"/>
        </w:numPr>
        <w:shd w:val="clear" w:color="auto" w:fill="auto"/>
        <w:tabs>
          <w:tab w:val="left" w:pos="995"/>
        </w:tabs>
        <w:bidi w:val="0"/>
        <w:spacing w:before="0" w:after="0"/>
        <w:ind w:left="0" w:right="0" w:firstLine="520"/>
        <w:jc w:val="both"/>
      </w:pPr>
      <w:r>
        <w:rPr>
          <w:rStyle w:val="79"/>
          <w:b/>
          <w:bCs/>
          <w:i w:val="0"/>
          <w:iCs w:val="0"/>
          <w:smallCaps w:val="0"/>
          <w:strike w:val="0"/>
        </w:rPr>
        <w:t>电磁辐射和电磁波谱</w:t>
      </w:r>
      <w:r>
        <w:rPr>
          <w:color w:val="000000"/>
          <w:spacing w:val="0"/>
          <w:w w:val="100"/>
          <w:position w:val="0"/>
          <w:lang w:val="zh-CN" w:eastAsia="zh-CN" w:bidi="zh-CN"/>
        </w:rPr>
        <w:t>了解麦克斯韦的电磁场理论，知道光是电磁波。 了解红外线、紫外线、</w:t>
      </w:r>
      <w:r>
        <w:rPr>
          <w:rStyle w:val="87"/>
          <w:b w:val="0"/>
          <w:bCs w:val="0"/>
          <w:i w:val="0"/>
          <w:iCs w:val="0"/>
          <w:smallCaps w:val="0"/>
          <w:strike w:val="0"/>
          <w:lang w:val="zh-CN" w:eastAsia="zh-CN" w:bidi="zh-CN"/>
        </w:rPr>
        <w:t>X</w:t>
      </w:r>
      <w:r>
        <w:rPr>
          <w:color w:val="000000"/>
          <w:spacing w:val="0"/>
          <w:w w:val="100"/>
          <w:position w:val="0"/>
          <w:lang w:val="zh-CN" w:eastAsia="zh-CN" w:bidi="zh-CN"/>
        </w:rPr>
        <w:t>射线、</w:t>
      </w:r>
      <w:r>
        <w:rPr>
          <w:rStyle w:val="87"/>
          <w:b w:val="0"/>
          <w:bCs w:val="0"/>
          <w:i w:val="0"/>
          <w:iCs w:val="0"/>
          <w:smallCaps w:val="0"/>
          <w:strike w:val="0"/>
          <w:vertAlign w:val="subscript"/>
        </w:rPr>
        <w:t>Y</w:t>
      </w:r>
      <w:r>
        <w:rPr>
          <w:color w:val="000000"/>
          <w:spacing w:val="0"/>
          <w:w w:val="100"/>
          <w:position w:val="0"/>
          <w:lang w:val="zh-CN" w:eastAsia="zh-CN" w:bidi="zh-CN"/>
        </w:rPr>
        <w:t>射线的性质，能列举其在农林、医疗、医药卫</w:t>
      </w:r>
    </w:p>
    <w:p>
      <w:pPr>
        <w:pStyle w:val="78"/>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生中的应用。了解电磁波谱。</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84"/>
        </w:numPr>
        <w:shd w:val="clear" w:color="auto" w:fill="auto"/>
        <w:tabs>
          <w:tab w:val="left" w:pos="887"/>
        </w:tabs>
        <w:bidi w:val="0"/>
        <w:spacing w:before="0" w:after="0"/>
        <w:ind w:left="0" w:right="0" w:firstLine="500"/>
        <w:jc w:val="both"/>
      </w:pPr>
      <w:r>
        <w:rPr>
          <w:color w:val="000000"/>
          <w:spacing w:val="0"/>
          <w:w w:val="100"/>
          <w:position w:val="0"/>
          <w:lang w:val="zh-CN" w:eastAsia="zh-CN" w:bidi="zh-CN"/>
        </w:rPr>
        <w:t>利用某些摄像机的红外夜视功能，在夜晚观察黑暗中的景象，增加对红外 线的直观感受，进一步发展物质观念、技术运用等物理学科核心素养。</w:t>
      </w:r>
    </w:p>
    <w:p>
      <w:pPr>
        <w:pStyle w:val="78"/>
        <w:keepNext w:val="0"/>
        <w:keepLines w:val="0"/>
        <w:widowControl w:val="0"/>
        <w:numPr>
          <w:ilvl w:val="0"/>
          <w:numId w:val="84"/>
        </w:numPr>
        <w:shd w:val="clear" w:color="auto" w:fill="auto"/>
        <w:tabs>
          <w:tab w:val="left" w:pos="892"/>
        </w:tabs>
        <w:bidi w:val="0"/>
        <w:spacing w:before="0" w:after="0"/>
        <w:ind w:left="0" w:right="0" w:firstLine="500"/>
        <w:jc w:val="both"/>
      </w:pPr>
      <w:r>
        <w:rPr>
          <w:color w:val="000000"/>
          <w:spacing w:val="0"/>
          <w:w w:val="100"/>
          <w:position w:val="0"/>
          <w:lang w:val="zh-CN" w:eastAsia="zh-CN" w:bidi="zh-CN"/>
        </w:rPr>
        <w:t>收集资料，分组讨论，列举与红外线、紫外线、</w:t>
      </w:r>
      <w:r>
        <w:rPr>
          <w:rStyle w:val="121"/>
          <w:b/>
          <w:bCs/>
          <w:i w:val="0"/>
          <w:iCs w:val="0"/>
          <w:smallCaps w:val="0"/>
          <w:strike w:val="0"/>
        </w:rPr>
        <w:t>X</w:t>
      </w:r>
      <w:r>
        <w:rPr>
          <w:color w:val="000000"/>
          <w:spacing w:val="0"/>
          <w:w w:val="100"/>
          <w:position w:val="0"/>
          <w:lang w:val="zh-CN" w:eastAsia="zh-CN" w:bidi="zh-CN"/>
        </w:rPr>
        <w:t>射线、</w:t>
      </w:r>
      <w:r>
        <w:rPr>
          <w:color w:val="000000"/>
          <w:spacing w:val="0"/>
          <w:w w:val="100"/>
          <w:position w:val="0"/>
          <w:vertAlign w:val="subscript"/>
          <w:lang w:val="en-US" w:eastAsia="en-US" w:bidi="en-US"/>
        </w:rPr>
        <w:t>Y</w:t>
      </w:r>
      <w:r>
        <w:rPr>
          <w:color w:val="000000"/>
          <w:spacing w:val="0"/>
          <w:w w:val="100"/>
          <w:position w:val="0"/>
          <w:lang w:val="zh-CN" w:eastAsia="zh-CN" w:bidi="zh-CN"/>
        </w:rPr>
        <w:t>射线应用有关 的仪器、仪表，在课堂上交流，进一步发展合作交流、技术运用等物理学科核心 素养。</w:t>
      </w:r>
    </w:p>
    <w:p>
      <w:pPr>
        <w:pStyle w:val="78"/>
        <w:keepNext w:val="0"/>
        <w:keepLines w:val="0"/>
        <w:widowControl w:val="0"/>
        <w:numPr>
          <w:ilvl w:val="0"/>
          <w:numId w:val="81"/>
        </w:numPr>
        <w:shd w:val="clear" w:color="auto" w:fill="auto"/>
        <w:bidi w:val="0"/>
        <w:spacing w:before="0" w:after="0"/>
        <w:ind w:left="0" w:right="0" w:firstLine="500"/>
        <w:jc w:val="both"/>
      </w:pPr>
      <w:r>
        <w:rPr>
          <w:rStyle w:val="79"/>
          <w:b/>
          <w:bCs/>
          <w:i w:val="0"/>
          <w:iCs w:val="0"/>
          <w:smallCaps w:val="0"/>
          <w:strike w:val="0"/>
        </w:rPr>
        <w:t>光谱及其应用</w:t>
      </w:r>
      <w:r>
        <w:rPr>
          <w:color w:val="000000"/>
          <w:spacing w:val="0"/>
          <w:w w:val="100"/>
          <w:position w:val="0"/>
          <w:lang w:val="zh-CN" w:eastAsia="zh-CN" w:bidi="zh-CN"/>
        </w:rPr>
        <w:t>了解光谱、原子光谱、吸收光谱和发射光谱。了解光谱 分析的作用，能列举光谱分析在化工、农林、医疗或药物生产中的应用。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78"/>
        <w:keepNext w:val="0"/>
        <w:keepLines w:val="0"/>
        <w:widowControl w:val="0"/>
        <w:numPr>
          <w:ilvl w:val="0"/>
          <w:numId w:val="85"/>
        </w:numPr>
        <w:shd w:val="clear" w:color="auto" w:fill="auto"/>
        <w:tabs>
          <w:tab w:val="left" w:pos="882"/>
        </w:tabs>
        <w:bidi w:val="0"/>
        <w:spacing w:before="0" w:after="0"/>
        <w:ind w:left="0" w:right="0" w:firstLine="500"/>
        <w:jc w:val="both"/>
      </w:pPr>
      <w:r>
        <w:rPr>
          <w:color w:val="000000"/>
          <w:spacing w:val="0"/>
          <w:w w:val="100"/>
          <w:position w:val="0"/>
          <w:lang w:val="zh-CN" w:eastAsia="zh-CN" w:bidi="zh-CN"/>
        </w:rPr>
        <w:t>利用三棱镜观察太阳的光谱，增强对光谱的直观认识，进一步发展实验观 察、物质观念等物理学科核心素养。</w:t>
      </w:r>
    </w:p>
    <w:p>
      <w:pPr>
        <w:pStyle w:val="78"/>
        <w:keepNext w:val="0"/>
        <w:keepLines w:val="0"/>
        <w:widowControl w:val="0"/>
        <w:numPr>
          <w:ilvl w:val="0"/>
          <w:numId w:val="85"/>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通过参观，了解化工、农林、医疗或药品检测中常用的光谱分析方法和仪 器，撰写调查小报告，并在课堂上交流，进一步发展技术运用、科学论证等物理 学科核心素养。</w:t>
      </w:r>
    </w:p>
    <w:p>
      <w:pPr>
        <w:pStyle w:val="74"/>
        <w:keepNext/>
        <w:keepLines/>
        <w:widowControl w:val="0"/>
        <w:shd w:val="clear" w:color="auto" w:fill="auto"/>
        <w:bidi w:val="0"/>
        <w:spacing w:before="0" w:after="0"/>
        <w:ind w:left="0" w:right="0"/>
        <w:jc w:val="both"/>
      </w:pPr>
      <w:bookmarkStart w:id="69" w:name="bookmark69"/>
      <w:r>
        <w:rPr>
          <w:color w:val="000000"/>
          <w:spacing w:val="0"/>
          <w:w w:val="100"/>
          <w:position w:val="0"/>
          <w:lang w:val="zh-CN" w:eastAsia="zh-CN" w:bidi="zh-CN"/>
        </w:rPr>
        <w:t>【教学提示】</w:t>
      </w:r>
      <w:bookmarkEnd w:id="69"/>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本专题在学生己有光学知识的基础上，进一步发展学生的物质观念、运动与 相互作用观念等物理学科核心素养。教学中教师应通过演示实验，引导学生探究 透镜成像的规律，认识建构凸透镜、凹透镜、光线.等物理模型的科学研究方法， 知道透镜成像规律在光学仪器、视力矫正等方面的应用。通过实验，让学生了 解光的干涉、衍射、偏振、旋光现象、电磁辐射、光谱分析等在生产、生活中 的应用。</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通过演示实验及其他实践教学活动，增强学生对透镜成像规律、光的干涉现 象、光的衍射现象、光的偏振现象等知识的感性认识，进一步培养学生的操作技 能、技术运用等物理学科核心素养。</w:t>
      </w:r>
    </w:p>
    <w:p>
      <w:pPr>
        <w:pStyle w:val="78"/>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合理采用查阅资料、调查研究、撰写报告、课堂交流等方式，引导学生认识 物理知识与人类社会生产的关系。</w:t>
      </w:r>
    </w:p>
    <w:p>
      <w:pPr>
        <w:pStyle w:val="55"/>
        <w:keepNext/>
        <w:keepLines/>
        <w:widowControl w:val="0"/>
        <w:shd w:val="clear" w:color="auto" w:fill="auto"/>
        <w:bidi w:val="0"/>
        <w:spacing w:before="0" w:after="368"/>
        <w:ind w:left="0" w:right="0" w:firstLine="520"/>
        <w:jc w:val="left"/>
      </w:pPr>
      <w:bookmarkStart w:id="70" w:name="bookmark70"/>
      <w:r>
        <w:rPr>
          <w:rStyle w:val="71"/>
          <w:b w:val="0"/>
          <w:bCs w:val="0"/>
          <w:i w:val="0"/>
          <w:iCs w:val="0"/>
          <w:smallCaps w:val="0"/>
          <w:strike w:val="0"/>
        </w:rPr>
        <w:t>(三）拓展模块二</w:t>
      </w:r>
      <w:bookmarkEnd w:id="70"/>
    </w:p>
    <w:p>
      <w:pPr>
        <w:pStyle w:val="78"/>
        <w:keepNext w:val="0"/>
        <w:keepLines w:val="0"/>
        <w:widowControl w:val="0"/>
        <w:shd w:val="clear" w:color="auto" w:fill="auto"/>
        <w:bidi w:val="0"/>
        <w:spacing w:before="0" w:after="469"/>
        <w:ind w:left="0" w:right="0" w:firstLine="520"/>
        <w:jc w:val="left"/>
      </w:pPr>
      <w:r>
        <w:rPr>
          <w:color w:val="000000"/>
          <w:spacing w:val="0"/>
          <w:w w:val="100"/>
          <w:position w:val="0"/>
          <w:lang w:val="zh-CN" w:eastAsia="zh-CN" w:bidi="zh-CN"/>
        </w:rPr>
        <w:t>本模块由近代物理及应用简介，物理与社会、环境和物理与现代科技三个专 题组成。</w:t>
      </w:r>
    </w:p>
    <w:p>
      <w:pPr>
        <w:pStyle w:val="96"/>
        <w:keepNext w:val="0"/>
        <w:keepLines w:val="0"/>
        <w:widowControl w:val="0"/>
        <w:shd w:val="clear" w:color="auto" w:fill="auto"/>
        <w:bidi w:val="0"/>
        <w:spacing w:before="0" w:after="352" w:line="280" w:lineRule="exact"/>
        <w:ind w:left="0" w:right="0"/>
        <w:jc w:val="left"/>
      </w:pPr>
      <w:r>
        <w:rPr>
          <w:color w:val="000000"/>
          <w:spacing w:val="0"/>
          <w:w w:val="100"/>
          <w:position w:val="0"/>
          <w:lang w:val="zh-CN" w:eastAsia="zh-CN" w:bidi="zh-CN"/>
        </w:rPr>
        <w:t>专题一近代物理及应用简介</w:t>
      </w:r>
    </w:p>
    <w:p>
      <w:pPr>
        <w:pStyle w:val="57"/>
        <w:keepNext/>
        <w:keepLines/>
        <w:widowControl w:val="0"/>
        <w:numPr>
          <w:ilvl w:val="0"/>
          <w:numId w:val="86"/>
        </w:numPr>
        <w:shd w:val="clear" w:color="auto" w:fill="auto"/>
        <w:tabs>
          <w:tab w:val="left" w:pos="874"/>
        </w:tabs>
        <w:bidi w:val="0"/>
        <w:spacing w:before="0" w:after="0"/>
        <w:ind w:left="0" w:right="0" w:firstLine="520"/>
        <w:jc w:val="left"/>
      </w:pPr>
      <w:bookmarkStart w:id="71" w:name="bookmark71"/>
      <w:r>
        <w:rPr>
          <w:color w:val="000000"/>
          <w:spacing w:val="0"/>
          <w:w w:val="100"/>
          <w:position w:val="0"/>
          <w:sz w:val="24"/>
          <w:szCs w:val="24"/>
          <w:lang w:val="zh-CN" w:eastAsia="zh-CN" w:bidi="zh-CN"/>
        </w:rPr>
        <w:t>相对论及其应用简介</w:t>
      </w:r>
      <w:bookmarkEnd w:id="71"/>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了解相对论的时空观，知道质能关系的意义。能通过互联网查询相对论对人 类生活影响的事例，关注相对论的最新发展动态。</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numPr>
          <w:ilvl w:val="0"/>
          <w:numId w:val="87"/>
        </w:numPr>
        <w:shd w:val="clear" w:color="auto" w:fill="auto"/>
        <w:tabs>
          <w:tab w:val="left" w:pos="896"/>
        </w:tabs>
        <w:bidi w:val="0"/>
        <w:spacing w:before="0" w:after="0"/>
        <w:ind w:left="0" w:right="0" w:firstLine="520"/>
        <w:jc w:val="left"/>
      </w:pPr>
      <w:r>
        <w:rPr>
          <w:color w:val="000000"/>
          <w:spacing w:val="0"/>
          <w:w w:val="100"/>
          <w:position w:val="0"/>
          <w:lang w:val="zh-CN" w:eastAsia="zh-CN" w:bidi="zh-CN"/>
        </w:rPr>
        <w:t>举办小型研讨会，交流自己对相对论中某个效应的理解，或讨论相对论在 生活中的应用实例，进一步发展合作交流、科学论证等物理学科核心素养，</w:t>
      </w:r>
    </w:p>
    <w:p>
      <w:pPr>
        <w:pStyle w:val="78"/>
        <w:keepNext w:val="0"/>
        <w:keepLines w:val="0"/>
        <w:widowControl w:val="0"/>
        <w:numPr>
          <w:ilvl w:val="0"/>
          <w:numId w:val="87"/>
        </w:numPr>
        <w:shd w:val="clear" w:color="auto" w:fill="auto"/>
        <w:tabs>
          <w:tab w:val="left" w:pos="901"/>
        </w:tabs>
        <w:bidi w:val="0"/>
        <w:spacing w:before="0" w:after="240"/>
        <w:ind w:left="0" w:right="0" w:firstLine="520"/>
        <w:jc w:val="left"/>
      </w:pPr>
      <w:r>
        <w:rPr>
          <w:color w:val="000000"/>
          <w:spacing w:val="0"/>
          <w:w w:val="100"/>
          <w:position w:val="0"/>
          <w:lang w:val="zh-CN" w:eastAsia="zh-CN" w:bidi="zh-CN"/>
        </w:rPr>
        <w:t>收集资料，了解科学界有关引力波研究的最新成果，讨论宇宙学研宄对人 类生活的影响，进一步发展物质观念、科学论证等物理学科核心素养。</w:t>
      </w:r>
    </w:p>
    <w:p>
      <w:pPr>
        <w:pStyle w:val="57"/>
        <w:keepNext/>
        <w:keepLines/>
        <w:widowControl w:val="0"/>
        <w:numPr>
          <w:ilvl w:val="0"/>
          <w:numId w:val="86"/>
        </w:numPr>
        <w:shd w:val="clear" w:color="auto" w:fill="auto"/>
        <w:tabs>
          <w:tab w:val="left" w:pos="883"/>
        </w:tabs>
        <w:bidi w:val="0"/>
        <w:spacing w:before="0" w:after="0"/>
        <w:ind w:left="0" w:right="0" w:firstLine="520"/>
        <w:jc w:val="left"/>
      </w:pPr>
      <w:bookmarkStart w:id="72" w:name="bookmark72"/>
      <w:r>
        <w:rPr>
          <w:color w:val="000000"/>
          <w:spacing w:val="0"/>
          <w:w w:val="100"/>
          <w:position w:val="0"/>
          <w:sz w:val="24"/>
          <w:szCs w:val="24"/>
          <w:lang w:val="zh-CN" w:eastAsia="zh-CN" w:bidi="zh-CN"/>
        </w:rPr>
        <w:t>置子物理及其应用简介</w:t>
      </w:r>
      <w:bookmarkEnd w:id="72"/>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知3首实物粒子具有波动性，了解微观世界的量子化现象。能通过互联网查询 量子物理对人类生活影响的事例，关注量子物理的最新发展动态。</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numPr>
          <w:ilvl w:val="0"/>
          <w:numId w:val="88"/>
        </w:numPr>
        <w:shd w:val="clear" w:color="auto" w:fill="auto"/>
        <w:tabs>
          <w:tab w:val="left" w:pos="891"/>
        </w:tabs>
        <w:bidi w:val="0"/>
        <w:spacing w:before="0" w:after="0"/>
        <w:ind w:left="0" w:right="0" w:firstLine="520"/>
        <w:jc w:val="left"/>
      </w:pPr>
      <w:r>
        <w:rPr>
          <w:color w:val="000000"/>
          <w:spacing w:val="0"/>
          <w:w w:val="100"/>
          <w:position w:val="0"/>
          <w:lang w:val="zh-CN" w:eastAsia="zh-CN" w:bidi="zh-CN"/>
        </w:rPr>
        <w:t>了解量子物理相关史实，讨论具有革命性的物理观念的提出对人类认识自 然的影响，进一步发展质疑创新、假设推理等物理学科核心素养。</w:t>
      </w:r>
    </w:p>
    <w:p>
      <w:pPr>
        <w:pStyle w:val="78"/>
        <w:keepNext w:val="0"/>
        <w:keepLines w:val="0"/>
        <w:widowControl w:val="0"/>
        <w:numPr>
          <w:ilvl w:val="0"/>
          <w:numId w:val="88"/>
        </w:numPr>
        <w:shd w:val="clear" w:color="auto" w:fill="auto"/>
        <w:tabs>
          <w:tab w:val="left" w:pos="896"/>
        </w:tabs>
        <w:bidi w:val="0"/>
        <w:spacing w:before="0" w:after="469"/>
        <w:ind w:left="0" w:right="0" w:firstLine="520"/>
        <w:jc w:val="left"/>
      </w:pPr>
      <w:r>
        <w:rPr>
          <w:color w:val="000000"/>
          <w:spacing w:val="0"/>
          <w:w w:val="100"/>
          <w:position w:val="0"/>
          <w:lang w:val="zh-CN" w:eastAsia="zh-CN" w:bidi="zh-CN"/>
        </w:rPr>
        <w:t>收集资料，了解量子物理的发展对半导体芯片产业的影响，进一步发展技 术运用、工匠精神等物理学科核心素养。</w:t>
      </w:r>
    </w:p>
    <w:p>
      <w:pPr>
        <w:pStyle w:val="96"/>
        <w:keepNext w:val="0"/>
        <w:keepLines w:val="0"/>
        <w:widowControl w:val="0"/>
        <w:shd w:val="clear" w:color="auto" w:fill="auto"/>
        <w:bidi w:val="0"/>
        <w:spacing w:before="0" w:after="352" w:line="280" w:lineRule="exact"/>
        <w:ind w:left="0" w:right="0"/>
        <w:jc w:val="left"/>
      </w:pPr>
      <w:r>
        <w:rPr>
          <w:color w:val="000000"/>
          <w:spacing w:val="0"/>
          <w:w w:val="100"/>
          <w:position w:val="0"/>
          <w:lang w:val="zh-CN" w:eastAsia="zh-CN" w:bidi="zh-CN"/>
        </w:rPr>
        <w:t>专题二物理与社会、环境</w:t>
      </w:r>
    </w:p>
    <w:p>
      <w:pPr>
        <w:pStyle w:val="57"/>
        <w:keepNext/>
        <w:keepLines/>
        <w:widowControl w:val="0"/>
        <w:numPr>
          <w:ilvl w:val="0"/>
          <w:numId w:val="89"/>
        </w:numPr>
        <w:shd w:val="clear" w:color="auto" w:fill="auto"/>
        <w:bidi w:val="0"/>
        <w:spacing w:before="0" w:after="0"/>
        <w:ind w:left="0" w:right="0" w:firstLine="520"/>
        <w:jc w:val="left"/>
      </w:pPr>
      <w:bookmarkStart w:id="73" w:name="bookmark73"/>
      <w:r>
        <w:rPr>
          <w:color w:val="000000"/>
          <w:spacing w:val="0"/>
          <w:w w:val="100"/>
          <w:position w:val="0"/>
          <w:sz w:val="24"/>
          <w:szCs w:val="24"/>
          <w:lang w:val="zh-CN" w:eastAsia="zh-CN" w:bidi="zh-CN"/>
        </w:rPr>
        <w:t>物理与社会</w:t>
      </w:r>
      <w:bookmarkEnd w:id="73"/>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了解物理学对人类社会发展的巨大推动作用，了解由物理学引发的技术和思 维方法的变革对人类生活方式的影响。</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活动示例：</w:t>
      </w:r>
    </w:p>
    <w:p>
      <w:pPr>
        <w:pStyle w:val="78"/>
        <w:keepNext w:val="0"/>
        <w:keepLines w:val="0"/>
        <w:widowControl w:val="0"/>
        <w:shd w:val="clear" w:color="auto" w:fill="auto"/>
        <w:bidi w:val="0"/>
        <w:spacing w:before="0" w:after="0"/>
        <w:ind w:left="0" w:right="0" w:firstLine="520"/>
        <w:jc w:val="left"/>
      </w:pPr>
      <w:r>
        <w:rPr>
          <w:color w:val="000000"/>
          <w:spacing w:val="0"/>
          <w:w w:val="100"/>
          <w:position w:val="0"/>
          <w:lang w:val="zh-CN" w:eastAsia="zh-CN" w:bidi="zh-CN"/>
        </w:rPr>
        <w:t>①了解相关史实，讨论热力学、电磁学、光学、原子物理学的发展分别给人</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类社会带来了哪些巨大的影响，进一步发展技术运用、科技传承等物理学科核心 素养。</w:t>
      </w:r>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②查阅资料，讨论核武器的发明和使用对人类社会产生的不利影响，进一步 发展技术运用、社会责任等物理学科核心素养。</w:t>
      </w:r>
    </w:p>
    <w:p>
      <w:pPr>
        <w:pStyle w:val="57"/>
        <w:keepNext/>
        <w:keepLines/>
        <w:widowControl w:val="0"/>
        <w:numPr>
          <w:ilvl w:val="0"/>
          <w:numId w:val="89"/>
        </w:numPr>
        <w:shd w:val="clear" w:color="auto" w:fill="auto"/>
        <w:bidi w:val="0"/>
        <w:spacing w:before="0" w:after="0"/>
        <w:ind w:left="0" w:right="0" w:firstLine="520"/>
        <w:jc w:val="both"/>
      </w:pPr>
      <w:bookmarkStart w:id="74" w:name="bookmark74"/>
      <w:r>
        <w:rPr>
          <w:color w:val="000000"/>
          <w:spacing w:val="0"/>
          <w:w w:val="100"/>
          <w:position w:val="0"/>
          <w:sz w:val="24"/>
          <w:szCs w:val="24"/>
          <w:lang w:val="zh-CN" w:eastAsia="zh-CN" w:bidi="zh-CN"/>
        </w:rPr>
        <w:t>物理与环境</w:t>
      </w:r>
      <w:bookmarkEnd w:id="74"/>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了解太阳能、核能、风能、海洋能、地热能、可燃冰、</w:t>
      </w:r>
      <w:r>
        <w:rPr>
          <w:color w:val="000000"/>
          <w:spacing w:val="0"/>
          <w:w w:val="100"/>
          <w:position w:val="0"/>
          <w:vertAlign w:val="superscript"/>
          <w:lang w:val="zh-CN" w:eastAsia="zh-CN" w:bidi="zh-CN"/>
        </w:rPr>
        <w:footnoteReference w:id="0"/>
      </w:r>
      <w:r>
        <w:rPr>
          <w:color w:val="000000"/>
          <w:spacing w:val="0"/>
          <w:w w:val="100"/>
          <w:position w:val="0"/>
          <w:vertAlign w:val="superscript"/>
          <w:lang w:val="zh-CN" w:eastAsia="zh-CN" w:bidi="zh-CN"/>
        </w:rPr>
        <w:t xml:space="preserve"> </w:t>
      </w:r>
      <w:r>
        <w:rPr>
          <w:color w:val="000000"/>
          <w:spacing w:val="0"/>
          <w:w w:val="100"/>
          <w:position w:val="0"/>
          <w:vertAlign w:val="superscript"/>
          <w:lang w:val="zh-CN" w:eastAsia="zh-CN" w:bidi="zh-CN"/>
        </w:rPr>
        <w:footnoteReference w:id="1"/>
      </w:r>
      <w:r>
        <w:rPr>
          <w:color w:val="000000"/>
          <w:spacing w:val="0"/>
          <w:w w:val="100"/>
          <w:position w:val="0"/>
          <w:vertAlign w:val="superscript"/>
          <w:lang w:val="zh-CN" w:eastAsia="zh-CN" w:bidi="zh-CN"/>
        </w:rPr>
        <w:t xml:space="preserve"> </w:t>
      </w:r>
      <w:r>
        <w:rPr>
          <w:color w:val="000000"/>
          <w:spacing w:val="0"/>
          <w:w w:val="100"/>
          <w:position w:val="0"/>
          <w:vertAlign w:val="superscript"/>
          <w:lang w:val="zh-CN" w:eastAsia="zh-CN" w:bidi="zh-CN"/>
        </w:rPr>
        <w:footnoteReference w:id="2"/>
      </w:r>
      <w:r>
        <w:rPr>
          <w:color w:val="000000"/>
          <w:spacing w:val="0"/>
          <w:w w:val="100"/>
          <w:position w:val="0"/>
          <w:vertAlign w:val="superscript"/>
          <w:lang w:val="zh-CN" w:eastAsia="zh-CN" w:bidi="zh-CN"/>
        </w:rPr>
        <w:t xml:space="preserve"> </w:t>
      </w:r>
      <w:r>
        <w:rPr>
          <w:color w:val="000000"/>
          <w:spacing w:val="0"/>
          <w:w w:val="100"/>
          <w:position w:val="0"/>
          <w:vertAlign w:val="superscript"/>
          <w:lang w:val="zh-CN" w:eastAsia="zh-CN" w:bidi="zh-CN"/>
        </w:rPr>
        <w:footnoteReference w:id="3"/>
      </w:r>
      <w:r>
        <w:rPr>
          <w:rStyle w:val="87"/>
          <w:b w:val="0"/>
          <w:bCs w:val="0"/>
          <w:i w:val="0"/>
          <w:iCs w:val="0"/>
          <w:smallCaps w:val="0"/>
          <w:strike w:val="0"/>
        </w:rPr>
        <w:t>p</w:t>
      </w:r>
      <w:r>
        <w:rPr>
          <w:color w:val="000000"/>
          <w:spacing w:val="0"/>
          <w:w w:val="100"/>
          <w:position w:val="0"/>
          <w:lang w:val="zh-CN" w:eastAsia="zh-CN" w:bidi="zh-CN"/>
        </w:rPr>
        <w:t>热岩等新能源开发 利用的意义、途径与前景。讨论煤、石油等传统能源的开发与利用所带来的环境 污染问题，认识环境污染的危害，知道合理使用能源的重要性，思考科学啦术•社 会•环境协调提升的关系，养成节约能源的习惯和保护环境的意识。</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90"/>
        </w:numPr>
        <w:shd w:val="clear" w:color="auto" w:fill="auto"/>
        <w:tabs>
          <w:tab w:val="left" w:pos="891"/>
        </w:tabs>
        <w:bidi w:val="0"/>
        <w:spacing w:before="0" w:after="0"/>
        <w:ind w:left="0" w:right="0" w:firstLine="520"/>
        <w:jc w:val="both"/>
      </w:pPr>
      <w:r>
        <w:rPr>
          <w:color w:val="000000"/>
          <w:spacing w:val="0"/>
          <w:w w:val="100"/>
          <w:position w:val="0"/>
          <w:lang w:val="zh-CN" w:eastAsia="zh-CN" w:bidi="zh-CN"/>
        </w:rPr>
        <w:t>列出家庭每天生活中使用的各种能量，分析哪些来自可再生能源，哪些来 自不可再生能源，在课堂上交流，进一步发展技术运用、社会责任等物理学科核 心素养。</w:t>
      </w:r>
    </w:p>
    <w:p>
      <w:pPr>
        <w:pStyle w:val="78"/>
        <w:keepNext w:val="0"/>
        <w:keepLines w:val="0"/>
        <w:widowControl w:val="0"/>
        <w:numPr>
          <w:ilvl w:val="0"/>
          <w:numId w:val="90"/>
        </w:numPr>
        <w:shd w:val="clear" w:color="auto" w:fill="auto"/>
        <w:tabs>
          <w:tab w:val="left" w:pos="896"/>
        </w:tabs>
        <w:bidi w:val="0"/>
        <w:spacing w:before="0" w:after="0"/>
        <w:ind w:left="0" w:right="0" w:firstLine="520"/>
        <w:jc w:val="both"/>
      </w:pPr>
      <w:r>
        <w:rPr>
          <w:color w:val="000000"/>
          <w:spacing w:val="0"/>
          <w:w w:val="100"/>
          <w:position w:val="0"/>
          <w:lang w:val="zh-CN" w:eastAsia="zh-CN" w:bidi="zh-CN"/>
        </w:rPr>
        <w:t>实地考察或查阅资^4，了解我国风能、太阳能等可再生能源:的利用现状， 撰写调查小报告，并在课堂上交流，进一步发展社会责任、技术运用等物理学科 核心素养</w:t>
      </w:r>
    </w:p>
    <w:p>
      <w:pPr>
        <w:pStyle w:val="78"/>
        <w:keepNext w:val="0"/>
        <w:keepLines w:val="0"/>
        <w:widowControl w:val="0"/>
        <w:numPr>
          <w:ilvl w:val="0"/>
          <w:numId w:val="90"/>
        </w:numPr>
        <w:shd w:val="clear" w:color="auto" w:fill="auto"/>
        <w:tabs>
          <w:tab w:val="left" w:pos="896"/>
        </w:tabs>
        <w:bidi w:val="0"/>
        <w:spacing w:before="0" w:after="469"/>
        <w:ind w:left="0" w:right="0" w:firstLine="520"/>
        <w:jc w:val="both"/>
      </w:pPr>
      <w:r>
        <w:rPr>
          <w:color w:val="000000"/>
          <w:spacing w:val="0"/>
          <w:w w:val="100"/>
          <w:position w:val="0"/>
          <w:lang w:val="zh-CN" w:eastAsia="zh-CN" w:bidi="zh-CN"/>
        </w:rPr>
        <w:t>收集资料，调查当地大气污染的主要污染源，撰写调查小报告，并在课堂 上交流，进一步发展假设推理、社会责任等物理学科核心素养。</w:t>
      </w:r>
    </w:p>
    <w:p>
      <w:pPr>
        <w:pStyle w:val="96"/>
        <w:keepNext w:val="0"/>
        <w:keepLines w:val="0"/>
        <w:widowControl w:val="0"/>
        <w:shd w:val="clear" w:color="auto" w:fill="auto"/>
        <w:bidi w:val="0"/>
        <w:spacing w:before="0" w:after="355" w:line="280" w:lineRule="exact"/>
        <w:ind w:left="0" w:right="0"/>
        <w:jc w:val="both"/>
      </w:pPr>
      <w:r>
        <w:rPr>
          <w:color w:val="000000"/>
          <w:spacing w:val="0"/>
          <w:w w:val="100"/>
          <w:position w:val="0"/>
          <w:lang w:val="zh-CN" w:eastAsia="zh-CN" w:bidi="zh-CN"/>
        </w:rPr>
        <w:t>专题三物理与现代科技</w:t>
      </w:r>
    </w:p>
    <w:p>
      <w:pPr>
        <w:pStyle w:val="57"/>
        <w:keepNext/>
        <w:keepLines/>
        <w:widowControl w:val="0"/>
        <w:numPr>
          <w:ilvl w:val="0"/>
          <w:numId w:val="91"/>
        </w:numPr>
        <w:shd w:val="clear" w:color="auto" w:fill="auto"/>
        <w:tabs>
          <w:tab w:val="left" w:pos="869"/>
        </w:tabs>
        <w:bidi w:val="0"/>
        <w:spacing w:before="0" w:after="0" w:line="461" w:lineRule="exact"/>
        <w:ind w:left="0" w:right="0" w:firstLine="520"/>
        <w:jc w:val="both"/>
      </w:pPr>
      <w:bookmarkStart w:id="75" w:name="bookmark75"/>
      <w:r>
        <w:rPr>
          <w:color w:val="000000"/>
          <w:spacing w:val="0"/>
          <w:w w:val="100"/>
          <w:position w:val="0"/>
          <w:sz w:val="24"/>
          <w:szCs w:val="24"/>
          <w:lang w:val="zh-CN" w:eastAsia="zh-CN" w:bidi="zh-CN"/>
        </w:rPr>
        <w:t>物理与航空航天技术</w:t>
      </w:r>
      <w:bookmarkEnd w:id="75"/>
    </w:p>
    <w:p>
      <w:pPr>
        <w:pStyle w:val="78"/>
        <w:keepNext w:val="0"/>
        <w:keepLines w:val="0"/>
        <w:widowControl w:val="0"/>
        <w:shd w:val="clear" w:color="auto" w:fill="auto"/>
        <w:bidi w:val="0"/>
        <w:spacing w:before="0" w:after="0" w:line="461" w:lineRule="exact"/>
        <w:ind w:left="0" w:right="0" w:firstLine="520"/>
        <w:jc w:val="both"/>
      </w:pPr>
      <w:r>
        <w:rPr>
          <w:color w:val="000000"/>
          <w:spacing w:val="0"/>
          <w:w w:val="100"/>
          <w:position w:val="0"/>
          <w:lang w:val="zh-CN" w:eastAsia="zh-CN" w:bidi="zh-CN"/>
        </w:rPr>
        <w:t>了解我国“长征”系列火箭、“神舟”系列载人飞船、“天宫号”空间站、“嫦 娥”探月工程取得的伟大成就和发展前景'等。</w:t>
      </w:r>
    </w:p>
    <w:p>
      <w:pPr>
        <w:pStyle w:val="109"/>
        <w:keepNext/>
        <w:keepLines/>
        <w:widowControl w:val="0"/>
        <w:numPr>
          <w:ilvl w:val="0"/>
          <w:numId w:val="92"/>
        </w:numPr>
        <w:shd w:val="clear" w:color="auto" w:fill="auto"/>
        <w:tabs>
          <w:tab w:val="left" w:pos="888"/>
        </w:tabs>
        <w:bidi w:val="0"/>
        <w:spacing w:before="0" w:after="0"/>
        <w:ind w:left="0" w:right="0" w:firstLine="520"/>
        <w:jc w:val="both"/>
      </w:pPr>
      <w:bookmarkStart w:id="76" w:name="bookmark76"/>
      <w:r>
        <w:rPr>
          <w:rStyle w:val="110"/>
          <w:b/>
          <w:bCs/>
          <w:i w:val="0"/>
          <w:iCs w:val="0"/>
          <w:smallCaps w:val="0"/>
          <w:strike w:val="0"/>
        </w:rPr>
        <w:t>物理与人工智能</w:t>
      </w:r>
      <w:bookmarkEnd w:id="76"/>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了解物理学对人工智能的贡献，了解我国在智能型机器人制造等方面取得的 成果，讨论人工智能对人类生活带来的向。</w:t>
      </w:r>
    </w:p>
    <w:p>
      <w:pPr>
        <w:pStyle w:val="109"/>
        <w:keepNext/>
        <w:keepLines/>
        <w:widowControl w:val="0"/>
        <w:numPr>
          <w:ilvl w:val="0"/>
          <w:numId w:val="92"/>
        </w:numPr>
        <w:shd w:val="clear" w:color="auto" w:fill="auto"/>
        <w:tabs>
          <w:tab w:val="left" w:pos="888"/>
        </w:tabs>
        <w:bidi w:val="0"/>
        <w:spacing w:before="0" w:after="0"/>
        <w:ind w:left="0" w:right="0" w:firstLine="520"/>
        <w:jc w:val="both"/>
      </w:pPr>
      <w:bookmarkStart w:id="77" w:name="bookmark77"/>
      <w:r>
        <w:rPr>
          <w:rStyle w:val="110"/>
          <w:b/>
          <w:bCs/>
          <w:i w:val="0"/>
          <w:iCs w:val="0"/>
          <w:smallCaps w:val="0"/>
          <w:strike w:val="0"/>
        </w:rPr>
        <w:t>物理与高铁技术、桥梁隧道技术</w:t>
      </w:r>
      <w:bookmarkEnd w:id="77"/>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了解物理学与高铁技术、桥梁隧道技术的联系，了解我国在高铁和桥梁隧道 建设方面取得的领先世界的科技成果。</w:t>
      </w:r>
    </w:p>
    <w:p>
      <w:pPr>
        <w:pStyle w:val="109"/>
        <w:keepNext/>
        <w:keepLines/>
        <w:widowControl w:val="0"/>
        <w:numPr>
          <w:ilvl w:val="0"/>
          <w:numId w:val="92"/>
        </w:numPr>
        <w:shd w:val="clear" w:color="auto" w:fill="auto"/>
        <w:tabs>
          <w:tab w:val="left" w:pos="888"/>
        </w:tabs>
        <w:bidi w:val="0"/>
        <w:spacing w:before="0" w:after="0"/>
        <w:ind w:left="0" w:right="0" w:firstLine="520"/>
        <w:jc w:val="both"/>
      </w:pPr>
      <w:bookmarkStart w:id="78" w:name="bookmark78"/>
      <w:r>
        <w:rPr>
          <w:rStyle w:val="110"/>
          <w:b/>
          <w:bCs/>
          <w:i w:val="0"/>
          <w:iCs w:val="0"/>
          <w:smallCaps w:val="0"/>
          <w:strike w:val="0"/>
        </w:rPr>
        <w:t>物理与新材料技术</w:t>
      </w:r>
      <w:bookmarkEnd w:id="78"/>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了解物理学在新材料开发中的作用，了解纳米材料、超导材料的特性及其在 生活中的应用，了解一些功能性材料的特性及应用。</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78"/>
        <w:keepNext w:val="0"/>
        <w:keepLines w:val="0"/>
        <w:widowControl w:val="0"/>
        <w:numPr>
          <w:ilvl w:val="0"/>
          <w:numId w:val="93"/>
        </w:numPr>
        <w:shd w:val="clear" w:color="auto" w:fill="auto"/>
        <w:tabs>
          <w:tab w:val="left" w:pos="920"/>
        </w:tabs>
        <w:bidi w:val="0"/>
        <w:spacing w:before="0" w:after="0"/>
        <w:ind w:left="0" w:right="0" w:firstLine="520"/>
        <w:jc w:val="both"/>
      </w:pPr>
      <w:r>
        <w:rPr>
          <w:color w:val="000000"/>
          <w:spacing w:val="0"/>
          <w:w w:val="100"/>
          <w:position w:val="0"/>
          <w:lang w:val="zh-CN" w:eastAsia="zh-CN" w:bidi="zh-CN"/>
        </w:rPr>
        <w:t>查阅资料，了解我国“长征”系列火箭的发展历史和在世界上的重要地位， 撰写调查小报告，并在课堂上交流，进一步发展工匠精神、科技传承等物理学科 核心素养。</w:t>
      </w:r>
    </w:p>
    <w:p>
      <w:pPr>
        <w:pStyle w:val="78"/>
        <w:keepNext w:val="0"/>
        <w:keepLines w:val="0"/>
        <w:widowControl w:val="0"/>
        <w:numPr>
          <w:ilvl w:val="0"/>
          <w:numId w:val="93"/>
        </w:numPr>
        <w:shd w:val="clear" w:color="auto" w:fill="auto"/>
        <w:tabs>
          <w:tab w:val="left" w:pos="915"/>
        </w:tabs>
        <w:bidi w:val="0"/>
        <w:spacing w:before="0" w:after="0"/>
        <w:ind w:left="0" w:right="0" w:firstLine="520"/>
        <w:jc w:val="both"/>
      </w:pPr>
      <w:r>
        <w:rPr>
          <w:color w:val="000000"/>
          <w:spacing w:val="0"/>
          <w:w w:val="100"/>
          <w:position w:val="0"/>
          <w:lang w:val="zh-CN" w:eastAsia="zh-CN" w:bidi="zh-CN"/>
        </w:rPr>
        <w:t>查阅资料，了解我国“墨子号”量子科学实验卫星的研制过程、科学目标、 取得的成果和未来应用等，撰写调查小报告，并在课堂上交流，进一步发展工匠 精祌、科技传承等物理学科核心素养，</w:t>
      </w:r>
    </w:p>
    <w:p>
      <w:pPr>
        <w:pStyle w:val="78"/>
        <w:keepNext w:val="0"/>
        <w:keepLines w:val="0"/>
        <w:widowControl w:val="0"/>
        <w:numPr>
          <w:ilvl w:val="0"/>
          <w:numId w:val="93"/>
        </w:numPr>
        <w:shd w:val="clear" w:color="auto" w:fill="auto"/>
        <w:tabs>
          <w:tab w:val="left" w:pos="920"/>
        </w:tabs>
        <w:bidi w:val="0"/>
        <w:spacing w:before="0" w:after="0"/>
        <w:ind w:left="0" w:right="0" w:firstLine="520"/>
        <w:jc w:val="both"/>
      </w:pPr>
      <w:r>
        <w:rPr>
          <w:color w:val="000000"/>
          <w:spacing w:val="0"/>
          <w:w w:val="100"/>
          <w:position w:val="0"/>
          <w:lang w:val="zh-CN" w:eastAsia="zh-CN" w:bidi="zh-CN"/>
        </w:rPr>
        <w:t>收集资料，了解我国“潜龙”系列潜水器的研发历程、取得的成果等， 撰写调查小报告，并在课堂上交流，进一步发展工匠精神、科技传承等物理 学科核心素养。</w:t>
      </w:r>
    </w:p>
    <w:p>
      <w:pPr>
        <w:pStyle w:val="78"/>
        <w:keepNext w:val="0"/>
        <w:keepLines w:val="0"/>
        <w:widowControl w:val="0"/>
        <w:numPr>
          <w:ilvl w:val="0"/>
          <w:numId w:val="93"/>
        </w:numPr>
        <w:shd w:val="clear" w:color="auto" w:fill="auto"/>
        <w:tabs>
          <w:tab w:val="left" w:pos="910"/>
        </w:tabs>
        <w:bidi w:val="0"/>
        <w:spacing w:before="0" w:after="0"/>
        <w:ind w:left="0" w:right="0" w:firstLine="520"/>
        <w:jc w:val="both"/>
      </w:pPr>
      <w:r>
        <w:rPr>
          <w:color w:val="000000"/>
          <w:spacing w:val="0"/>
          <w:w w:val="100"/>
          <w:position w:val="0"/>
          <w:lang w:val="zh-CN" w:eastAsia="zh-CN" w:bidi="zh-CN"/>
        </w:rPr>
        <w:t>收集资料，了解我国在高速铁路建设方面取得的伟大成就，了解我国制造 的“复兴号”高铁列车采用了哪些世界领先的先进技术，在课堂上交流，进一步 发展工匠精神、科技传承等物理学科核心素养</w:t>
      </w:r>
    </w:p>
    <w:p>
      <w:pPr>
        <w:pStyle w:val="78"/>
        <w:keepNext w:val="0"/>
        <w:keepLines w:val="0"/>
        <w:widowControl w:val="0"/>
        <w:numPr>
          <w:ilvl w:val="0"/>
          <w:numId w:val="93"/>
        </w:numPr>
        <w:shd w:val="clear" w:color="auto" w:fill="auto"/>
        <w:tabs>
          <w:tab w:val="left" w:pos="915"/>
        </w:tabs>
        <w:bidi w:val="0"/>
        <w:spacing w:before="0" w:after="0"/>
        <w:ind w:left="0" w:right="0" w:firstLine="520"/>
        <w:jc w:val="both"/>
      </w:pPr>
      <w:r>
        <w:rPr>
          <w:color w:val="000000"/>
          <w:spacing w:val="0"/>
          <w:w w:val="100"/>
          <w:position w:val="0"/>
          <w:lang w:val="zh-CN" w:eastAsia="zh-CN" w:bidi="zh-CN"/>
        </w:rPr>
        <w:t>收集资料，列举一些我国在桥梁燧道建设方面取得的伟大成就，并在课堂 上交流，进一步发展工匠精神、科技传承等物理学科核心素养。</w:t>
      </w:r>
    </w:p>
    <w:p>
      <w:pPr>
        <w:pStyle w:val="78"/>
        <w:keepNext w:val="0"/>
        <w:keepLines w:val="0"/>
        <w:widowControl w:val="0"/>
        <w:numPr>
          <w:ilvl w:val="0"/>
          <w:numId w:val="93"/>
        </w:numPr>
        <w:shd w:val="clear" w:color="auto" w:fill="auto"/>
        <w:tabs>
          <w:tab w:val="left" w:pos="920"/>
        </w:tabs>
        <w:bidi w:val="0"/>
        <w:spacing w:before="0" w:after="0"/>
        <w:ind w:left="0" w:right="0" w:firstLine="520"/>
        <w:jc w:val="both"/>
      </w:pPr>
      <w:r>
        <w:rPr>
          <w:color w:val="000000"/>
          <w:spacing w:val="0"/>
          <w:w w:val="100"/>
          <w:position w:val="0"/>
          <w:lang w:val="zh-CN" w:eastAsia="zh-CN" w:bidi="zh-CN"/>
        </w:rPr>
        <w:t>收集资料，了解我国在新材料研究方面取得的重大进展和成绩，讨论超导 材料、纳米材料、高分子材料和高性能复合材料等新材料的应用为人类生活带来 的美好前景，进一步发展工匠精神、科技传承等物理学科核心素养。</w:t>
      </w:r>
    </w:p>
    <w:p>
      <w:pPr>
        <w:pStyle w:val="53"/>
        <w:keepNext/>
        <w:keepLines/>
        <w:widowControl w:val="0"/>
        <w:shd w:val="clear" w:color="auto" w:fill="auto"/>
        <w:bidi w:val="0"/>
        <w:spacing w:before="0" w:after="1008"/>
        <w:ind w:left="0" w:right="0" w:firstLine="0"/>
        <w:jc w:val="left"/>
      </w:pPr>
      <w:bookmarkStart w:id="79" w:name="bookmark79"/>
      <w:r>
        <w:rPr>
          <w:color w:val="000000"/>
          <w:spacing w:val="0"/>
          <w:w w:val="100"/>
          <w:position w:val="0"/>
          <w:lang w:val="zh-CN" w:eastAsia="zh-CN" w:bidi="zh-CN"/>
        </w:rPr>
        <w:t>五、学业质量</w:t>
      </w:r>
      <w:bookmarkEnd w:id="79"/>
    </w:p>
    <w:p>
      <w:pPr>
        <w:pStyle w:val="55"/>
        <w:keepNext/>
        <w:keepLines/>
        <w:widowControl w:val="0"/>
        <w:shd w:val="clear" w:color="auto" w:fill="auto"/>
        <w:tabs>
          <w:tab w:val="left" w:pos="1354"/>
        </w:tabs>
        <w:bidi w:val="0"/>
        <w:spacing w:before="0" w:after="388"/>
        <w:ind w:left="0" w:right="0" w:firstLine="520"/>
        <w:jc w:val="both"/>
      </w:pPr>
      <w:bookmarkStart w:id="80" w:name="bookmark80"/>
      <w:r>
        <w:rPr>
          <w:color w:val="000000"/>
          <w:w w:val="100"/>
          <w:position w:val="0"/>
          <w:lang w:val="zh-CN" w:eastAsia="zh-CN" w:bidi="zh-CN"/>
        </w:rPr>
        <w:t>(一）</w:t>
      </w:r>
      <w:r>
        <w:rPr>
          <w:color w:val="000000"/>
          <w:w w:val="100"/>
          <w:position w:val="0"/>
          <w:lang w:val="zh-CN" w:eastAsia="zh-CN" w:bidi="zh-CN"/>
        </w:rPr>
        <w:tab/>
      </w:r>
      <w:r>
        <w:rPr>
          <w:color w:val="000000"/>
          <w:w w:val="100"/>
          <w:position w:val="0"/>
          <w:lang w:val="zh-CN" w:eastAsia="zh-CN" w:bidi="zh-CN"/>
        </w:rPr>
        <w:t>学业质量内涵</w:t>
      </w:r>
      <w:bookmarkEnd w:id="80"/>
    </w:p>
    <w:p>
      <w:pPr>
        <w:pStyle w:val="78"/>
        <w:keepNext w:val="0"/>
        <w:keepLines w:val="0"/>
        <w:widowControl w:val="0"/>
        <w:shd w:val="clear" w:color="auto" w:fill="auto"/>
        <w:bidi w:val="0"/>
        <w:spacing w:before="0" w:after="793"/>
        <w:ind w:left="0" w:right="0" w:firstLine="520"/>
        <w:jc w:val="both"/>
      </w:pPr>
      <w:r>
        <w:rPr>
          <w:color w:val="000000"/>
          <w:spacing w:val="0"/>
          <w:w w:val="100"/>
          <w:position w:val="0"/>
          <w:lang w:val="zh-CN" w:eastAsia="zh-CN" w:bidi="zh-CN"/>
        </w:rPr>
        <w:t>学业质量是学生完成本课程学习后的学业成就表现。学业质量标推是以本学 科核心素养及其表现水平为主要维度，结合课程内容，对学生学业成就表现的总 体描述。依据不同水平学业成就表现的关键特征，学业质量标准明确将学业质量 划分为不同水平，并描述了不同水平学习结果的具体表现。</w:t>
      </w:r>
    </w:p>
    <w:p>
      <w:pPr>
        <w:pStyle w:val="55"/>
        <w:keepNext/>
        <w:keepLines/>
        <w:widowControl w:val="0"/>
        <w:shd w:val="clear" w:color="auto" w:fill="auto"/>
        <w:tabs>
          <w:tab w:val="left" w:pos="1354"/>
        </w:tabs>
        <w:bidi w:val="0"/>
        <w:spacing w:before="0" w:after="584"/>
        <w:ind w:left="0" w:right="0" w:firstLine="520"/>
        <w:jc w:val="both"/>
      </w:pPr>
      <w:bookmarkStart w:id="81" w:name="bookmark81"/>
      <w:r>
        <w:rPr>
          <w:color w:val="000000"/>
          <w:w w:val="100"/>
          <w:position w:val="0"/>
          <w:lang w:val="zh-CN" w:eastAsia="zh-CN" w:bidi="zh-CN"/>
        </w:rPr>
        <w:t>(二）</w:t>
      </w:r>
      <w:r>
        <w:rPr>
          <w:color w:val="000000"/>
          <w:w w:val="100"/>
          <w:position w:val="0"/>
          <w:lang w:val="zh-CN" w:eastAsia="zh-CN" w:bidi="zh-CN"/>
        </w:rPr>
        <w:tab/>
      </w:r>
      <w:r>
        <w:rPr>
          <w:color w:val="000000"/>
          <w:w w:val="100"/>
          <w:position w:val="0"/>
          <w:lang w:val="zh-CN" w:eastAsia="zh-CN" w:bidi="zh-CN"/>
        </w:rPr>
        <w:t>学业质量水平</w:t>
      </w:r>
      <w:bookmarkEnd w:id="81"/>
    </w:p>
    <w:p>
      <w:pPr>
        <w:pStyle w:val="78"/>
        <w:keepNext w:val="0"/>
        <w:keepLines w:val="0"/>
        <w:widowControl w:val="0"/>
        <w:shd w:val="clear" w:color="auto" w:fill="auto"/>
        <w:bidi w:val="0"/>
        <w:spacing w:before="0" w:after="0" w:line="220" w:lineRule="exact"/>
        <w:ind w:left="0" w:right="0" w:firstLine="520"/>
        <w:jc w:val="both"/>
      </w:pPr>
      <w:r>
        <w:rPr>
          <w:color w:val="000000"/>
          <w:spacing w:val="0"/>
          <w:w w:val="100"/>
          <w:position w:val="0"/>
          <w:lang w:val="zh-CN" w:eastAsia="zh-CN" w:bidi="zh-CN"/>
        </w:rPr>
        <w:t>物理学业质量的两个水平描述如下：</w:t>
      </w:r>
    </w:p>
    <w:tbl>
      <w:tblPr>
        <w:tblStyle w:val="5"/>
        <w:tblW w:w="8299" w:type="dxa"/>
        <w:jc w:val="center"/>
        <w:tblInd w:w="0" w:type="dxa"/>
        <w:tblLayout w:type="fixed"/>
        <w:tblCellMar>
          <w:top w:w="0" w:type="dxa"/>
          <w:left w:w="10" w:type="dxa"/>
          <w:bottom w:w="0" w:type="dxa"/>
          <w:right w:w="10" w:type="dxa"/>
        </w:tblCellMar>
      </w:tblPr>
      <w:tblGrid>
        <w:gridCol w:w="1272"/>
        <w:gridCol w:w="7027"/>
      </w:tblGrid>
      <w:tr>
        <w:tblPrEx>
          <w:tblLayout w:type="fixed"/>
          <w:tblCellMar>
            <w:top w:w="0" w:type="dxa"/>
            <w:left w:w="10" w:type="dxa"/>
            <w:bottom w:w="0" w:type="dxa"/>
            <w:right w:w="10" w:type="dxa"/>
          </w:tblCellMar>
        </w:tblPrEx>
        <w:trPr>
          <w:trHeight w:val="461" w:hRule="exact"/>
          <w:jc w:val="center"/>
        </w:trPr>
        <w:tc>
          <w:tcPr>
            <w:tcW w:w="1272" w:type="dxa"/>
            <w:tcBorders>
              <w:top w:val="single" w:color="auto" w:sz="4" w:space="0"/>
              <w:left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220" w:right="0" w:firstLine="0"/>
              <w:jc w:val="left"/>
            </w:pPr>
            <w:r>
              <w:rPr>
                <w:rStyle w:val="122"/>
                <w:b/>
                <w:bCs/>
                <w:i w:val="0"/>
                <w:iCs w:val="0"/>
                <w:smallCaps w:val="0"/>
                <w:strike w:val="0"/>
              </w:rPr>
              <w:t>水平等级</w:t>
            </w:r>
          </w:p>
        </w:tc>
        <w:tc>
          <w:tcPr>
            <w:tcW w:w="7027"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质量描述</w:t>
            </w:r>
          </w:p>
        </w:tc>
      </w:tr>
      <w:tr>
        <w:tblPrEx>
          <w:tblLayout w:type="fixed"/>
          <w:tblCellMar>
            <w:top w:w="0" w:type="dxa"/>
            <w:left w:w="10" w:type="dxa"/>
            <w:bottom w:w="0" w:type="dxa"/>
            <w:right w:w="10" w:type="dxa"/>
          </w:tblCellMar>
        </w:tblPrEx>
        <w:trPr>
          <w:trHeight w:val="7070" w:hRule="exact"/>
          <w:jc w:val="center"/>
        </w:trPr>
        <w:tc>
          <w:tcPr>
            <w:tcW w:w="1272"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320" w:right="0" w:firstLine="0"/>
              <w:jc w:val="left"/>
            </w:pPr>
            <w:r>
              <w:rPr>
                <w:rStyle w:val="122"/>
                <w:b/>
                <w:bCs/>
                <w:i w:val="0"/>
                <w:iCs w:val="0"/>
                <w:smallCaps w:val="0"/>
                <w:strike w:val="0"/>
              </w:rPr>
              <w:t>水平一</w:t>
            </w:r>
          </w:p>
        </w:tc>
        <w:tc>
          <w:tcPr>
            <w:tcW w:w="7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299" w:wrap="notBeside" w:vAnchor="text" w:hAnchor="text" w:xAlign="center" w:y="1"/>
              <w:widowControl w:val="0"/>
              <w:numPr>
                <w:ilvl w:val="0"/>
                <w:numId w:val="94"/>
              </w:numPr>
              <w:shd w:val="clear" w:color="auto" w:fill="auto"/>
              <w:tabs>
                <w:tab w:val="left" w:pos="609"/>
              </w:tabs>
              <w:bidi w:val="0"/>
              <w:spacing w:before="0" w:after="0" w:line="398" w:lineRule="exact"/>
              <w:ind w:left="340" w:right="0" w:firstLine="0"/>
              <w:jc w:val="left"/>
            </w:pPr>
            <w:r>
              <w:rPr>
                <w:rStyle w:val="123"/>
                <w:b w:val="0"/>
                <w:bCs w:val="0"/>
                <w:i w:val="0"/>
                <w:iCs w:val="0"/>
                <w:smallCaps w:val="0"/>
                <w:strike w:val="0"/>
              </w:rPr>
              <w:t>了解所学物理概念和规律；能从物理学的视角观察自然现象，初步具</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有将物质观念、运动与相互作用观念、能量观念与实际相联系的意识；能</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运用所学物理知识解决简单的实际问.题。</w:t>
            </w:r>
          </w:p>
          <w:p>
            <w:pPr>
              <w:pStyle w:val="78"/>
              <w:keepNext w:val="0"/>
              <w:keepLines w:val="0"/>
              <w:framePr w:w="8299" w:wrap="notBeside" w:vAnchor="text" w:hAnchor="text" w:xAlign="center" w:y="1"/>
              <w:widowControl w:val="0"/>
              <w:numPr>
                <w:ilvl w:val="0"/>
                <w:numId w:val="94"/>
              </w:numPr>
              <w:shd w:val="clear" w:color="auto" w:fill="auto"/>
              <w:tabs>
                <w:tab w:val="left" w:pos="614"/>
              </w:tabs>
              <w:bidi w:val="0"/>
              <w:spacing w:before="0" w:after="0" w:line="398" w:lineRule="exact"/>
              <w:ind w:left="340" w:right="0" w:firstLine="0"/>
              <w:jc w:val="left"/>
            </w:pPr>
            <w:r>
              <w:rPr>
                <w:rStyle w:val="123"/>
                <w:b w:val="0"/>
                <w:bCs w:val="0"/>
                <w:i w:val="0"/>
                <w:iCs w:val="0"/>
                <w:smallCaps w:val="0"/>
                <w:strike w:val="0"/>
              </w:rPr>
              <w:t>知道物理模型在解决物理问题时的重要作用，能说出一些常见的物理</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模型；能对比较简单的物理现象进行假设和推理；能使用简单、直接的证</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据表达自己的观点；初步具有质疑和创新的意识，能尝试思考用不同方法</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解决问题。</w:t>
            </w:r>
          </w:p>
          <w:p>
            <w:pPr>
              <w:pStyle w:val="78"/>
              <w:keepNext w:val="0"/>
              <w:keepLines w:val="0"/>
              <w:framePr w:w="8299" w:wrap="notBeside" w:vAnchor="text" w:hAnchor="text" w:xAlign="center" w:y="1"/>
              <w:widowControl w:val="0"/>
              <w:numPr>
                <w:ilvl w:val="0"/>
                <w:numId w:val="94"/>
              </w:numPr>
              <w:shd w:val="clear" w:color="auto" w:fill="auto"/>
              <w:tabs>
                <w:tab w:val="left" w:pos="609"/>
              </w:tabs>
              <w:bidi w:val="0"/>
              <w:spacing w:before="0" w:after="0" w:line="398" w:lineRule="exact"/>
              <w:ind w:left="340" w:right="0" w:firstLine="0"/>
              <w:jc w:val="left"/>
            </w:pPr>
            <w:r>
              <w:rPr>
                <w:rStyle w:val="123"/>
                <w:b w:val="0"/>
                <w:bCs w:val="0"/>
                <w:i w:val="0"/>
                <w:iCs w:val="0"/>
                <w:smallCaps w:val="0"/>
                <w:strike w:val="0"/>
              </w:rPr>
              <w:t>初步具有实践意识，能有目的地观察实验现象；能进行实际操作，能</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利用实验收集证据，并能进行整理和分析，能撰写简单的实验报告；能按</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照实验规范进行实践，初步具有工程思维；初步具有创新设计、方案优化</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的翥识，能对某些操作和设计提出改进</w:t>
            </w:r>
            <w:r>
              <w:rPr>
                <w:color w:val="000000"/>
                <w:spacing w:val="0"/>
                <w:w w:val="100"/>
                <w:position w:val="0"/>
                <w:lang w:val="zh-CN" w:eastAsia="zh-CN" w:bidi="zh-CN"/>
              </w:rPr>
              <w:t>意见。</w:t>
            </w:r>
          </w:p>
          <w:p>
            <w:pPr>
              <w:pStyle w:val="78"/>
              <w:keepNext w:val="0"/>
              <w:keepLines w:val="0"/>
              <w:framePr w:w="8299" w:wrap="notBeside" w:vAnchor="text" w:hAnchor="text" w:xAlign="center" w:y="1"/>
              <w:widowControl w:val="0"/>
              <w:numPr>
                <w:ilvl w:val="0"/>
                <w:numId w:val="94"/>
              </w:numPr>
              <w:shd w:val="clear" w:color="auto" w:fill="auto"/>
              <w:tabs>
                <w:tab w:val="left" w:pos="609"/>
              </w:tabs>
              <w:bidi w:val="0"/>
              <w:spacing w:before="0" w:after="0" w:line="398" w:lineRule="exact"/>
              <w:ind w:left="340" w:right="0" w:firstLine="0"/>
              <w:jc w:val="left"/>
            </w:pPr>
            <w:r>
              <w:rPr>
                <w:rStyle w:val="123"/>
                <w:b w:val="0"/>
                <w:bCs w:val="0"/>
                <w:i w:val="0"/>
                <w:iCs w:val="0"/>
                <w:smallCaps w:val="0"/>
                <w:strike w:val="0"/>
              </w:rPr>
              <w:t>初步具有实事求是的科学态度和一丝不苟、精益求精的工匠精神；有</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自主学习与合作意识，能倾</w:t>
            </w:r>
            <w:r>
              <w:rPr>
                <w:color w:val="000000"/>
                <w:spacing w:val="0"/>
                <w:w w:val="100"/>
                <w:position w:val="0"/>
                <w:lang w:val="zh-CN" w:eastAsia="zh-CN" w:bidi="zh-CN"/>
              </w:rPr>
              <w:t>听他人</w:t>
            </w:r>
            <w:r>
              <w:rPr>
                <w:rStyle w:val="123"/>
                <w:b w:val="0"/>
                <w:bCs w:val="0"/>
                <w:i w:val="0"/>
                <w:iCs w:val="0"/>
                <w:smallCaps w:val="0"/>
                <w:strike w:val="0"/>
              </w:rPr>
              <w:t>的意见，敢于表达自己的观点；初步了</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解物理与科技进步和现代工程术的联系，对我国传统科技成果和现代</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科技成就感兴趣，有为实现中华民族伟大复兴而努力奋斗的意识；初步</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具有节能环保、安全防护的意识，有社会责任感，有绿色生活方式的行</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为表现。</w:t>
            </w:r>
          </w:p>
        </w:tc>
      </w:tr>
    </w:tbl>
    <w:p>
      <w:pPr>
        <w:framePr w:w="8299" w:wrap="notBeside" w:vAnchor="text" w:hAnchor="text" w:xAlign="center" w:y="1"/>
        <w:widowControl w:val="0"/>
        <w:rPr>
          <w:sz w:val="2"/>
          <w:szCs w:val="2"/>
        </w:rPr>
      </w:pPr>
    </w:p>
    <w:p>
      <w:pPr>
        <w:widowControl w:val="0"/>
        <w:rPr>
          <w:sz w:val="2"/>
          <w:szCs w:val="2"/>
        </w:rPr>
      </w:pPr>
    </w:p>
    <w:p>
      <w:pPr>
        <w:widowControl w:val="0"/>
        <w:rPr>
          <w:sz w:val="2"/>
          <w:szCs w:val="2"/>
        </w:rPr>
        <w:sectPr>
          <w:footerReference r:id="rId15" w:type="first"/>
          <w:headerReference r:id="rId13" w:type="default"/>
          <w:footerReference r:id="rId14" w:type="default"/>
          <w:pgSz w:w="11900" w:h="16840"/>
          <w:pgMar w:top="1273" w:right="1769" w:bottom="1349" w:left="1773" w:header="0" w:footer="3" w:gutter="0"/>
          <w:cols w:space="720" w:num="1"/>
          <w:rtlGutter w:val="0"/>
          <w:docGrid w:linePitch="360" w:charSpace="0"/>
        </w:sectPr>
      </w:pPr>
    </w:p>
    <w:tbl>
      <w:tblPr>
        <w:tblStyle w:val="5"/>
        <w:tblW w:w="8299" w:type="dxa"/>
        <w:jc w:val="center"/>
        <w:tblInd w:w="0" w:type="dxa"/>
        <w:tblLayout w:type="fixed"/>
        <w:tblCellMar>
          <w:top w:w="0" w:type="dxa"/>
          <w:left w:w="10" w:type="dxa"/>
          <w:bottom w:w="0" w:type="dxa"/>
          <w:right w:w="10" w:type="dxa"/>
        </w:tblCellMar>
      </w:tblPr>
      <w:tblGrid>
        <w:gridCol w:w="1272"/>
        <w:gridCol w:w="7027"/>
      </w:tblGrid>
      <w:tr>
        <w:tblPrEx>
          <w:tblLayout w:type="fixed"/>
        </w:tblPrEx>
        <w:trPr>
          <w:trHeight w:val="298" w:hRule="exact"/>
          <w:jc w:val="center"/>
        </w:trPr>
        <w:tc>
          <w:tcPr>
            <w:tcW w:w="1272" w:type="dxa"/>
            <w:shd w:val="clear" w:color="auto" w:fill="FFFFFF"/>
            <w:vAlign w:val="top"/>
          </w:tcPr>
          <w:p>
            <w:pPr>
              <w:framePr w:w="8299" w:wrap="notBeside" w:vAnchor="text" w:hAnchor="text" w:xAlign="center" w:y="1"/>
              <w:widowControl w:val="0"/>
              <w:rPr>
                <w:sz w:val="10"/>
                <w:szCs w:val="10"/>
              </w:rPr>
            </w:pPr>
          </w:p>
        </w:tc>
        <w:tc>
          <w:tcPr>
            <w:tcW w:w="7027" w:type="dxa"/>
            <w:shd w:val="clear" w:color="auto" w:fill="FFFFFF"/>
            <w:vAlign w:val="top"/>
          </w:tcPr>
          <w:p>
            <w:pPr>
              <w:pStyle w:val="78"/>
              <w:keepNext w:val="0"/>
              <w:keepLines w:val="0"/>
              <w:framePr w:w="8299" w:wrap="notBeside" w:vAnchor="text" w:hAnchor="text" w:xAlign="center" w:y="1"/>
              <w:widowControl w:val="0"/>
              <w:shd w:val="clear" w:color="auto" w:fill="auto"/>
              <w:bidi w:val="0"/>
              <w:spacing w:before="0" w:after="0" w:line="190" w:lineRule="exact"/>
              <w:ind w:left="6120" w:right="0" w:firstLine="0"/>
              <w:jc w:val="left"/>
            </w:pPr>
            <w:r>
              <w:rPr>
                <w:rStyle w:val="123"/>
                <w:b w:val="0"/>
                <w:bCs w:val="0"/>
                <w:i w:val="0"/>
                <w:iCs w:val="0"/>
                <w:smallCaps w:val="0"/>
                <w:strike w:val="0"/>
              </w:rPr>
              <w:t>续表</w:t>
            </w:r>
          </w:p>
        </w:tc>
      </w:tr>
      <w:tr>
        <w:tblPrEx>
          <w:tblLayout w:type="fixed"/>
          <w:tblCellMar>
            <w:top w:w="0" w:type="dxa"/>
            <w:left w:w="10" w:type="dxa"/>
            <w:bottom w:w="0" w:type="dxa"/>
            <w:right w:w="10" w:type="dxa"/>
          </w:tblCellMar>
        </w:tblPrEx>
        <w:trPr>
          <w:trHeight w:val="451" w:hRule="exact"/>
          <w:jc w:val="center"/>
        </w:trPr>
        <w:tc>
          <w:tcPr>
            <w:tcW w:w="1272" w:type="dxa"/>
            <w:tcBorders>
              <w:top w:val="single" w:color="auto" w:sz="4" w:space="0"/>
              <w:left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220" w:right="0" w:firstLine="0"/>
              <w:jc w:val="left"/>
            </w:pPr>
            <w:r>
              <w:rPr>
                <w:rStyle w:val="122"/>
                <w:b/>
                <w:bCs/>
                <w:i w:val="0"/>
                <w:iCs w:val="0"/>
                <w:smallCaps w:val="0"/>
                <w:strike w:val="0"/>
              </w:rPr>
              <w:t>水平等级</w:t>
            </w:r>
          </w:p>
        </w:tc>
        <w:tc>
          <w:tcPr>
            <w:tcW w:w="7027"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质量描述</w:t>
            </w:r>
          </w:p>
        </w:tc>
      </w:tr>
      <w:tr>
        <w:tblPrEx>
          <w:tblLayout w:type="fixed"/>
          <w:tblCellMar>
            <w:top w:w="0" w:type="dxa"/>
            <w:left w:w="10" w:type="dxa"/>
            <w:bottom w:w="0" w:type="dxa"/>
            <w:right w:w="10" w:type="dxa"/>
          </w:tblCellMar>
        </w:tblPrEx>
        <w:trPr>
          <w:trHeight w:val="7469" w:hRule="exact"/>
          <w:jc w:val="center"/>
        </w:trPr>
        <w:tc>
          <w:tcPr>
            <w:tcW w:w="1272"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299" w:wrap="notBeside" w:vAnchor="text" w:hAnchor="text" w:xAlign="center" w:y="1"/>
              <w:widowControl w:val="0"/>
              <w:shd w:val="clear" w:color="auto" w:fill="auto"/>
              <w:bidi w:val="0"/>
              <w:spacing w:before="0" w:after="0" w:line="200" w:lineRule="exact"/>
              <w:ind w:left="320" w:right="0" w:firstLine="0"/>
              <w:jc w:val="left"/>
            </w:pPr>
            <w:r>
              <w:rPr>
                <w:rStyle w:val="122"/>
                <w:b/>
                <w:bCs/>
                <w:i w:val="0"/>
                <w:iCs w:val="0"/>
                <w:smallCaps w:val="0"/>
                <w:strike w:val="0"/>
              </w:rPr>
              <w:t>水平二</w:t>
            </w:r>
          </w:p>
        </w:tc>
        <w:tc>
          <w:tcPr>
            <w:tcW w:w="7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299" w:wrap="notBeside" w:vAnchor="text" w:hAnchor="text" w:xAlign="center" w:y="1"/>
              <w:widowControl w:val="0"/>
              <w:numPr>
                <w:ilvl w:val="0"/>
                <w:numId w:val="95"/>
              </w:numPr>
              <w:shd w:val="clear" w:color="auto" w:fill="auto"/>
              <w:tabs>
                <w:tab w:val="left" w:pos="609"/>
              </w:tabs>
              <w:bidi w:val="0"/>
              <w:spacing w:before="0" w:after="0" w:line="398" w:lineRule="exact"/>
              <w:ind w:left="340" w:right="0" w:firstLine="0"/>
              <w:jc w:val="left"/>
            </w:pPr>
            <w:r>
              <w:rPr>
                <w:rStyle w:val="123"/>
                <w:b w:val="0"/>
                <w:bCs w:val="0"/>
                <w:i w:val="0"/>
                <w:iCs w:val="0"/>
                <w:smallCaps w:val="0"/>
                <w:strike w:val="0"/>
              </w:rPr>
              <w:t>了解所学物理概念和规律及其相互关系；能从物理学的视角描述和解</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释自然现象，具有将物质观念、运动与相互作用观念、能量观念与实际相</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联系的意识；能综合运用所学物理知识解决简单的实际问题。</w:t>
            </w:r>
          </w:p>
          <w:p>
            <w:pPr>
              <w:pStyle w:val="78"/>
              <w:keepNext w:val="0"/>
              <w:keepLines w:val="0"/>
              <w:framePr w:w="8299" w:wrap="notBeside" w:vAnchor="text" w:hAnchor="text" w:xAlign="center" w:y="1"/>
              <w:widowControl w:val="0"/>
              <w:numPr>
                <w:ilvl w:val="0"/>
                <w:numId w:val="95"/>
              </w:numPr>
              <w:shd w:val="clear" w:color="auto" w:fill="auto"/>
              <w:tabs>
                <w:tab w:val="left" w:pos="618"/>
              </w:tabs>
              <w:bidi w:val="0"/>
              <w:spacing w:before="0" w:after="0" w:line="398" w:lineRule="exact"/>
              <w:ind w:left="340" w:right="0" w:firstLine="0"/>
              <w:jc w:val="left"/>
            </w:pPr>
            <w:r>
              <w:rPr>
                <w:rStyle w:val="123"/>
                <w:b w:val="0"/>
                <w:bCs w:val="0"/>
                <w:i w:val="0"/>
                <w:iCs w:val="0"/>
                <w:smallCaps w:val="0"/>
                <w:strike w:val="0"/>
              </w:rPr>
              <w:t>能在熟悉的问题情境中建构恰当的物理模型，会用模型解决实际问题；</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能对常见的物理问题进行分析、假设和推理，获得结论并做出解释；能恰</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当使用证据表达自己的观点；具有质疑和创新的意识，敢于对某些已有观</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点提出质疑，能从不同</w:t>
            </w:r>
            <w:r>
              <w:rPr>
                <w:rStyle w:val="124"/>
                <w:b w:val="0"/>
                <w:bCs w:val="0"/>
                <w:i w:val="0"/>
                <w:iCs w:val="0"/>
                <w:smallCaps w:val="0"/>
                <w:strike w:val="0"/>
              </w:rPr>
              <w:t>it</w:t>
            </w:r>
            <w:r>
              <w:rPr>
                <w:rStyle w:val="123"/>
                <w:b w:val="0"/>
                <w:bCs w:val="0"/>
                <w:i w:val="0"/>
                <w:iCs w:val="0"/>
                <w:smallCaps w:val="0"/>
                <w:strike w:val="0"/>
              </w:rPr>
              <w:t>度思考解决问题的方法。</w:t>
            </w:r>
          </w:p>
          <w:p>
            <w:pPr>
              <w:pStyle w:val="78"/>
              <w:keepNext w:val="0"/>
              <w:keepLines w:val="0"/>
              <w:framePr w:w="8299" w:wrap="notBeside" w:vAnchor="text" w:hAnchor="text" w:xAlign="center" w:y="1"/>
              <w:widowControl w:val="0"/>
              <w:numPr>
                <w:ilvl w:val="0"/>
                <w:numId w:val="95"/>
              </w:numPr>
              <w:shd w:val="clear" w:color="auto" w:fill="auto"/>
              <w:tabs>
                <w:tab w:val="left" w:pos="618"/>
              </w:tabs>
              <w:bidi w:val="0"/>
              <w:spacing w:before="0" w:after="0" w:line="398" w:lineRule="exact"/>
              <w:ind w:left="340" w:right="0" w:firstLine="0"/>
              <w:jc w:val="left"/>
            </w:pPr>
            <w:r>
              <w:rPr>
                <w:rStyle w:val="123"/>
                <w:b w:val="0"/>
                <w:bCs w:val="0"/>
                <w:i w:val="0"/>
                <w:iCs w:val="0"/>
                <w:smallCaps w:val="0"/>
                <w:strike w:val="0"/>
              </w:rPr>
              <w:t>具有实</w:t>
            </w:r>
            <w:r>
              <w:rPr>
                <w:rStyle w:val="122"/>
                <w:b/>
                <w:bCs/>
                <w:i w:val="0"/>
                <w:iCs w:val="0"/>
                <w:smallCaps w:val="0"/>
                <w:strike w:val="0"/>
              </w:rPr>
              <w:t>践意识</w:t>
            </w:r>
            <w:r>
              <w:rPr>
                <w:rStyle w:val="123"/>
                <w:b w:val="0"/>
                <w:bCs w:val="0"/>
                <w:i w:val="0"/>
                <w:iCs w:val="0"/>
                <w:smallCaps w:val="0"/>
                <w:strike w:val="0"/>
              </w:rPr>
              <w:t>，能按照实验步骤进行实验，能</w:t>
            </w:r>
            <w:r>
              <w:rPr>
                <w:rStyle w:val="122"/>
                <w:b/>
                <w:bCs/>
                <w:i w:val="0"/>
                <w:iCs w:val="0"/>
                <w:smallCaps w:val="0"/>
                <w:strike w:val="0"/>
              </w:rPr>
              <w:t>认真</w:t>
            </w:r>
            <w:r>
              <w:rPr>
                <w:rStyle w:val="123"/>
                <w:b w:val="0"/>
                <w:bCs w:val="0"/>
                <w:i w:val="0"/>
                <w:iCs w:val="0"/>
                <w:smallCaps w:val="0"/>
                <w:strike w:val="0"/>
              </w:rPr>
              <w:t>地观察，准确地记</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录数据；能进行规范的实际操作，能对数据进行简单计算和分析，得出实</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验结论，能撰写完整的实验报告；能积极主动地按照实验规范进行实践，</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具有一定的工程思维；具有探宄问题、创新设计、方案优化的意识，能对</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某些操作和设计进行反思，提出有效改进意见。</w:t>
            </w:r>
          </w:p>
          <w:p>
            <w:pPr>
              <w:pStyle w:val="78"/>
              <w:keepNext w:val="0"/>
              <w:keepLines w:val="0"/>
              <w:framePr w:w="8299" w:wrap="notBeside" w:vAnchor="text" w:hAnchor="text" w:xAlign="center" w:y="1"/>
              <w:widowControl w:val="0"/>
              <w:numPr>
                <w:ilvl w:val="0"/>
                <w:numId w:val="95"/>
              </w:numPr>
              <w:shd w:val="clear" w:color="auto" w:fill="auto"/>
              <w:tabs>
                <w:tab w:val="left" w:pos="614"/>
              </w:tabs>
              <w:bidi w:val="0"/>
              <w:spacing w:before="0" w:after="0" w:line="398" w:lineRule="exact"/>
              <w:ind w:left="340" w:right="0" w:firstLine="0"/>
              <w:jc w:val="left"/>
            </w:pPr>
            <w:r>
              <w:rPr>
                <w:rStyle w:val="123"/>
                <w:b w:val="0"/>
                <w:bCs w:val="0"/>
                <w:i w:val="0"/>
                <w:iCs w:val="0"/>
                <w:smallCaps w:val="0"/>
                <w:strike w:val="0"/>
              </w:rPr>
              <w:t>具有实事求是的科学态虔和一丝不苟、精益求精的工匠精神；有自主</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学习与合作的意识，能尊重并耐心地倾听他人的意见，能有依据地表达自</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己的观点；理解物理与科技进步及,现代工程技术的联系，能主动关心我国</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传统科技成果和现代科技成就，有为实现中华民族伟大复兴而不懈奋斗的</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信念和初步行动；具有节能环保、安全防护的意识，有较强的社会责任感，</w:t>
            </w:r>
          </w:p>
          <w:p>
            <w:pPr>
              <w:pStyle w:val="78"/>
              <w:keepNext w:val="0"/>
              <w:keepLines w:val="0"/>
              <w:framePr w:w="8299"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有主动积极的绿色生活方式的行为表现。</w:t>
            </w:r>
          </w:p>
        </w:tc>
      </w:tr>
    </w:tbl>
    <w:p>
      <w:pPr>
        <w:framePr w:w="8299" w:wrap="notBeside" w:vAnchor="text" w:hAnchor="text" w:xAlign="center" w:y="1"/>
        <w:widowControl w:val="0"/>
        <w:rPr>
          <w:sz w:val="2"/>
          <w:szCs w:val="2"/>
        </w:rPr>
      </w:pPr>
    </w:p>
    <w:p>
      <w:pPr>
        <w:widowControl w:val="0"/>
        <w:rPr>
          <w:sz w:val="2"/>
          <w:szCs w:val="2"/>
        </w:rPr>
      </w:pPr>
    </w:p>
    <w:p>
      <w:pPr>
        <w:pStyle w:val="28"/>
        <w:keepNext w:val="0"/>
        <w:keepLines w:val="0"/>
        <w:widowControl w:val="0"/>
        <w:shd w:val="clear" w:color="auto" w:fill="auto"/>
        <w:bidi w:val="0"/>
        <w:spacing w:before="21" w:after="0" w:line="322" w:lineRule="exact"/>
        <w:ind w:left="0" w:right="0" w:firstLine="460"/>
        <w:jc w:val="left"/>
      </w:pPr>
      <w:r>
        <w:rPr>
          <w:color w:val="000000"/>
          <w:spacing w:val="0"/>
          <w:w w:val="100"/>
          <w:position w:val="0"/>
          <w:lang w:val="zh-CN" w:eastAsia="zh-CN" w:bidi="zh-CN"/>
        </w:rPr>
        <w:t>说明：</w:t>
      </w:r>
    </w:p>
    <w:p>
      <w:pPr>
        <w:pStyle w:val="28"/>
        <w:keepNext w:val="0"/>
        <w:keepLines w:val="0"/>
        <w:widowControl w:val="0"/>
        <w:shd w:val="clear" w:color="auto" w:fill="auto"/>
        <w:bidi w:val="0"/>
        <w:spacing w:before="0" w:after="789" w:line="322" w:lineRule="exact"/>
        <w:ind w:left="0" w:right="0" w:firstLine="460"/>
        <w:jc w:val="left"/>
      </w:pPr>
      <w:r>
        <w:rPr>
          <w:color w:val="000000"/>
          <w:spacing w:val="0"/>
          <w:w w:val="100"/>
          <w:position w:val="0"/>
          <w:lang w:val="zh-CN" w:eastAsia="zh-CN" w:bidi="zh-CN"/>
        </w:rPr>
        <w:t>水平一是学生学习本</w:t>
      </w:r>
      <w:r>
        <w:rPr>
          <w:rStyle w:val="125"/>
          <w:b w:val="0"/>
          <w:bCs w:val="0"/>
          <w:i w:val="0"/>
          <w:iCs w:val="0"/>
          <w:smallCaps w:val="0"/>
          <w:strike w:val="0"/>
        </w:rPr>
        <w:t>i</w:t>
      </w:r>
      <w:r>
        <w:rPr>
          <w:color w:val="000000"/>
          <w:spacing w:val="0"/>
          <w:w w:val="100"/>
          <w:position w:val="0"/>
          <w:lang w:val="zh-CN" w:eastAsia="zh-CN" w:bidi="zh-CN"/>
        </w:rPr>
        <w:t>桌趋应达到的合格要求，是合格性考试的命题依据；水平二是参加高职 院校分类考试的学生应达到的要求是高职院校分类考试的命题依据。</w:t>
      </w:r>
    </w:p>
    <w:p>
      <w:pPr>
        <w:pStyle w:val="53"/>
        <w:keepNext/>
        <w:keepLines/>
        <w:widowControl w:val="0"/>
        <w:shd w:val="clear" w:color="auto" w:fill="auto"/>
        <w:bidi w:val="0"/>
        <w:spacing w:before="0" w:after="1028"/>
        <w:ind w:left="0" w:right="0" w:firstLine="0"/>
        <w:jc w:val="left"/>
      </w:pPr>
      <w:bookmarkStart w:id="82" w:name="bookmark82"/>
      <w:r>
        <w:rPr>
          <w:color w:val="000000"/>
          <w:spacing w:val="0"/>
          <w:w w:val="100"/>
          <w:position w:val="0"/>
          <w:lang w:val="zh-CN" w:eastAsia="zh-CN" w:bidi="zh-CN"/>
        </w:rPr>
        <w:t>六、课程实施</w:t>
      </w:r>
      <w:bookmarkEnd w:id="82"/>
    </w:p>
    <w:p>
      <w:pPr>
        <w:pStyle w:val="55"/>
        <w:keepNext/>
        <w:keepLines/>
        <w:widowControl w:val="0"/>
        <w:shd w:val="clear" w:color="auto" w:fill="auto"/>
        <w:bidi w:val="0"/>
        <w:spacing w:before="0" w:after="368"/>
        <w:ind w:left="0" w:right="0" w:firstLine="540"/>
        <w:jc w:val="both"/>
      </w:pPr>
      <w:bookmarkStart w:id="83" w:name="bookmark83"/>
      <w:r>
        <w:rPr>
          <w:color w:val="000000"/>
          <w:w w:val="100"/>
          <w:position w:val="0"/>
          <w:lang w:val="zh-CN" w:eastAsia="zh-CN" w:bidi="zh-CN"/>
        </w:rPr>
        <w:t>(一）教学要求</w:t>
      </w:r>
      <w:bookmarkEnd w:id="83"/>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物理教师应根据课程标准，落实立德树人根本任务，以促进学生物理学科核 心素养的形成和发展为目标，结合中等职业教育特点，遵循物理教:實规律，从学 生实际出发，创造性地开展教学活动，采用灵活多样的教学方法，充分开发和利 用多种课程资源进行教学。</w:t>
      </w:r>
    </w:p>
    <w:p>
      <w:pPr>
        <w:pStyle w:val="57"/>
        <w:keepNext/>
        <w:keepLines/>
        <w:widowControl w:val="0"/>
        <w:numPr>
          <w:ilvl w:val="0"/>
          <w:numId w:val="96"/>
        </w:numPr>
        <w:shd w:val="clear" w:color="auto" w:fill="auto"/>
        <w:tabs>
          <w:tab w:val="left" w:pos="815"/>
        </w:tabs>
        <w:bidi w:val="0"/>
        <w:spacing w:before="0" w:after="0"/>
        <w:ind w:left="0" w:right="0" w:firstLine="520"/>
        <w:jc w:val="both"/>
      </w:pPr>
      <w:bookmarkStart w:id="84" w:name="bookmark84"/>
      <w:r>
        <w:rPr>
          <w:color w:val="000000"/>
          <w:spacing w:val="0"/>
          <w:w w:val="100"/>
          <w:position w:val="0"/>
          <w:sz w:val="24"/>
          <w:szCs w:val="24"/>
          <w:lang w:val="zh-CN" w:eastAsia="zh-CN" w:bidi="zh-CN"/>
        </w:rPr>
        <w:t>确定教学目标，发展物理学科核心素养</w:t>
      </w:r>
      <w:bookmarkEnd w:id="84"/>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根据职业教育特点，以服务发展和促进就业为导向，把培养学生物理学科核 心素养作为教学目标，把物理观念及应用、科学思维与创新、科学实践与技能、 科学态度与责任等物理学科核心素养的培养与教学内容的学习全面对接，并贯穿 于教学活动全过程。</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在物理概念和规律的逐步学习过程中，教师应引导学生通过系统反思和迀移 应用，不断发展学生的物质观念、运动与相互作用观念和能量观念，使学生学会 应用这些观念解释自然现象，并能分析和解决生产、生活中的实际问题；教师应 通过演示实验、安排学生分析典型案例等方法，让学生体会物理研究的思维过程， 引导学生发现问题、提出问题、分析问题、解决问题，培养学生模型建构、假设 推理、科学论证、质疑创新等物理学科核心素养；教师应通过让学生经历实验、 实训、小制作、参观学习等实践活动，培养学生实验观察、操作技能、技术运用、 探究设计等物理学科核心素养；教师应通过布置物理知识应用于生活、生产实际 案例的练习，引导学生认识科学的本质，认识科学•技术•社会•环境之间的联 系，增强环境保护和可持续发展的倉识，提升工匠精神、合作交流、社会责任、 科技传承等物理学科核心素养。</w:t>
      </w:r>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教师要充分发挥物理课程独特的教育价值与育人功能，采用情境教学、项目 教学、案例教学、任务驱动教学、信息化教学等方式，还可以尝试</w:t>
      </w:r>
      <w:r>
        <w:rPr>
          <w:rStyle w:val="87"/>
          <w:b w:val="0"/>
          <w:bCs w:val="0"/>
          <w:i w:val="0"/>
          <w:iCs w:val="0"/>
          <w:smallCaps w:val="0"/>
          <w:strike w:val="0"/>
        </w:rPr>
        <w:t>STEAM</w:t>
      </w:r>
      <w:r>
        <w:rPr>
          <w:color w:val="000000"/>
          <w:spacing w:val="0"/>
          <w:w w:val="100"/>
          <w:position w:val="0"/>
          <w:lang w:val="zh-CN" w:eastAsia="zh-CN" w:bidi="zh-CN"/>
        </w:rPr>
        <w:t xml:space="preserve">教育 </w:t>
      </w:r>
      <w:r>
        <w:rPr>
          <w:color w:val="000000"/>
          <w:spacing w:val="0"/>
          <w:w w:val="100"/>
          <w:position w:val="0"/>
          <w:lang w:val="en-US" w:eastAsia="en-US" w:bidi="en-US"/>
        </w:rPr>
        <w:t>(</w:t>
      </w:r>
      <w:r>
        <w:rPr>
          <w:color w:val="000000"/>
          <w:spacing w:val="0"/>
          <w:w w:val="100"/>
          <w:position w:val="0"/>
          <w:lang w:val="zh-CN" w:eastAsia="zh-CN" w:bidi="zh-CN"/>
        </w:rPr>
        <w:t>即科学、技术、工程、艺术、数学多学科融合的综合教育），坚持“做中学、做 中教”，调动学生的学习积极性，鼓励学生积极开展自主学习、合作学习和探宄 学习，发展物理学科核心素养。</w:t>
      </w:r>
    </w:p>
    <w:p>
      <w:pPr>
        <w:pStyle w:val="57"/>
        <w:keepNext/>
        <w:keepLines/>
        <w:widowControl w:val="0"/>
        <w:numPr>
          <w:ilvl w:val="0"/>
          <w:numId w:val="96"/>
        </w:numPr>
        <w:shd w:val="clear" w:color="auto" w:fill="auto"/>
        <w:tabs>
          <w:tab w:val="left" w:pos="823"/>
        </w:tabs>
        <w:bidi w:val="0"/>
        <w:spacing w:before="0" w:after="0"/>
        <w:ind w:left="0" w:right="0" w:firstLine="520"/>
        <w:jc w:val="both"/>
      </w:pPr>
      <w:bookmarkStart w:id="85" w:name="bookmark85"/>
      <w:r>
        <w:rPr>
          <w:color w:val="000000"/>
          <w:spacing w:val="0"/>
          <w:w w:val="100"/>
          <w:position w:val="0"/>
          <w:sz w:val="24"/>
          <w:szCs w:val="24"/>
          <w:lang w:val="zh-CN" w:eastAsia="zh-CN" w:bidi="zh-CN"/>
        </w:rPr>
        <w:t>重视情境创设，突出物理知识应用</w:t>
      </w:r>
      <w:bookmarkEnd w:id="85"/>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情境教学在建立概念、总结规律和发展学生物理学科核心素养过程中具有关 键作用，也是强化物理知识实际应用的重要教学方法。</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创设体现物理概念的情境，指导学生对观察到的现象进行重新加工，概括事 物的共同属性，抽象事物的本质特征，完成从经验性常识向物理概念的转变。</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创设体现物理规律的丨青境，帮助学生从中发现和提炼问题，应用己有知识选 择适当的方案和手段，获取客观真实的数据，通过分析形成相关物理规律的结论， 提升学生对物理规律本质的认识</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从生产、生活实际出发，创设教学情境，帮助学生将观察到的实际情境与所 学知识相联系，将实际情境转化成解决问题的物理情境，建立相应的物理模型， 应用物理知识解释相关现象、解决实际问题，让学生积累解决实际问题的经验， 提高分析问题、解决问题的能力。</w:t>
      </w:r>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运用多种手段，创设教学情境，让学生了解物理知识在相关领域的广泛应 用，介绍我国传统科技成果和现代科技成就，如四大发明、载人航天及“复兴 号”高铁列车、港珠澳大桥、“中国天眼”等超级工程，拓展学生的视野，让 学生感悟物理知识在人类文明和社会进步中的突出作用，体验我国在科技、国 防、基础建设等方面取得的巨大成就。</w:t>
      </w:r>
    </w:p>
    <w:p>
      <w:pPr>
        <w:pStyle w:val="109"/>
        <w:keepNext/>
        <w:keepLines/>
        <w:widowControl w:val="0"/>
        <w:numPr>
          <w:ilvl w:val="0"/>
          <w:numId w:val="96"/>
        </w:numPr>
        <w:shd w:val="clear" w:color="auto" w:fill="auto"/>
        <w:tabs>
          <w:tab w:val="left" w:pos="833"/>
        </w:tabs>
        <w:bidi w:val="0"/>
        <w:spacing w:before="0" w:after="0"/>
        <w:ind w:left="0" w:right="0" w:firstLine="520"/>
        <w:jc w:val="both"/>
      </w:pPr>
      <w:bookmarkStart w:id="86" w:name="bookmark86"/>
      <w:r>
        <w:rPr>
          <w:rStyle w:val="110"/>
          <w:b/>
          <w:bCs/>
          <w:i w:val="0"/>
          <w:iCs w:val="0"/>
          <w:smallCaps w:val="0"/>
          <w:strike w:val="0"/>
        </w:rPr>
        <w:t>强化实践教学，提升操作技能</w:t>
      </w:r>
      <w:bookmarkEnd w:id="86"/>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实践教学包括课堂演示、学生实验、小制作、现场教学等教学活动。实践教 学契合中等职业学校学生认知特点、凸显物理学科特征，形象生动，有助于提升 学生实操能力、提高合作交流意识和能力、培养严谨作风和科学态度^</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实践教学中教师要充分利用课堂演示易操作、易实现、直观生动等特点，用 好己有资源，强化演示实验。教师应积极自制演示仪器，或利用随手可得的素材， 创设情境，提高教学有效性。</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教师要高度重视学生实验教学，坚持做中教，认真完成课程标准中的学生实 验，引导学生做中学、学中做，从实验原理、设计思路、操作步骤、数据记录、 数据整理、报告撰写等方面加强训练，让学生体验和享受合作成果，培养学生认 真严谨、实事求是的科学态度。</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小制作是培养学生综合实践能力的重要载体。教师要充分挖掘教学内容，结 合实际创设任务，提出制作项目。引导学生利用所学知识，查询资料、收集素材， 指导学生设计、制作、检验、展示、交流和反思。</w:t>
      </w:r>
    </w:p>
    <w:p>
      <w:pPr>
        <w:pStyle w:val="78"/>
        <w:keepNext w:val="0"/>
        <w:keepLines w:val="0"/>
        <w:widowControl w:val="0"/>
        <w:shd w:val="clear" w:color="auto" w:fill="auto"/>
        <w:bidi w:val="0"/>
        <w:spacing w:before="0" w:after="437"/>
        <w:ind w:left="0" w:right="0" w:firstLine="520"/>
        <w:jc w:val="both"/>
      </w:pPr>
      <w:r>
        <w:rPr>
          <w:color w:val="000000"/>
          <w:spacing w:val="0"/>
          <w:w w:val="100"/>
          <w:position w:val="0"/>
          <w:lang w:val="zh-CN" w:eastAsia="zh-CN" w:bidi="zh-CN"/>
        </w:rPr>
        <w:t>教师要结合教学内容，根据本校、本地区资源特点，可在确保安全的前提下， 将教学活动安排到实地现场，让学生亲身感受物理知识在生产、生活中的应用。 教师要做好现场教学的设计安排，组织好教学过程，引导学生观察、记录，撰写 报告。</w:t>
      </w:r>
    </w:p>
    <w:p>
      <w:pPr>
        <w:pStyle w:val="109"/>
        <w:keepNext/>
        <w:keepLines/>
        <w:widowControl w:val="0"/>
        <w:numPr>
          <w:ilvl w:val="0"/>
          <w:numId w:val="96"/>
        </w:numPr>
        <w:shd w:val="clear" w:color="auto" w:fill="auto"/>
        <w:tabs>
          <w:tab w:val="left" w:pos="833"/>
        </w:tabs>
        <w:bidi w:val="0"/>
        <w:spacing w:before="0" w:after="240" w:line="220" w:lineRule="exact"/>
        <w:ind w:left="0" w:right="0" w:firstLine="520"/>
        <w:jc w:val="both"/>
      </w:pPr>
      <w:bookmarkStart w:id="87" w:name="bookmark87"/>
      <w:r>
        <w:rPr>
          <w:rStyle w:val="110"/>
          <w:b/>
          <w:bCs/>
          <w:i w:val="0"/>
          <w:iCs w:val="0"/>
          <w:smallCaps w:val="0"/>
          <w:strike w:val="0"/>
        </w:rPr>
        <w:t>加强信息技术运用，提高教学效果</w:t>
      </w:r>
      <w:bookmarkEnd w:id="87"/>
    </w:p>
    <w:p>
      <w:pPr>
        <w:pStyle w:val="78"/>
        <w:keepNext w:val="0"/>
        <w:keepLines w:val="0"/>
        <w:widowControl w:val="0"/>
        <w:shd w:val="clear" w:color="auto" w:fill="auto"/>
        <w:bidi w:val="0"/>
        <w:spacing w:before="0" w:after="0" w:line="220" w:lineRule="exact"/>
        <w:ind w:left="0" w:right="0" w:firstLine="520"/>
        <w:jc w:val="both"/>
      </w:pPr>
      <w:r>
        <w:rPr>
          <w:color w:val="000000"/>
          <w:spacing w:val="0"/>
          <w:w w:val="100"/>
          <w:position w:val="0"/>
          <w:lang w:val="zh-CN" w:eastAsia="zh-CN" w:bidi="zh-CN"/>
        </w:rPr>
        <w:t>云计算、大数据、物联网、人工智能的发展为教育信息化提供了有力的支撑。 教师要充分利用现代信息技术的独特作用，积极开展信息化教学，优化教学过程， 开展基于大数据的教学评价。在教学中，要正确处理信息化教学手段与传统教学 手段的关系，做好课程教学与信息技术的深度融合，为学生提供直观、形象、生 动的教学内容，创设生动活泼的课堂围，在教学中突出重点，帮助学生突破难 点，促进物理学科核心素养的有效落实</w:t>
      </w:r>
      <w:r>
        <w:rPr>
          <w:color w:val="000000"/>
          <w:spacing w:val="0"/>
          <w:w w:val="100"/>
          <w:position w:val="0"/>
          <w:lang w:val="en-US" w:eastAsia="en-US" w:bidi="en-US"/>
        </w:rPr>
        <w:t>。</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教师应以学生为中心，注重信息化资源的选取和组织，充分开发与利用各种 信息资源来引导学生自主学习，积极采取基于网络的教学方式，设计多种学习情 境和学习活动，让学生利用现代信息技术提升物理学习兴趣和学习效果。</w:t>
      </w:r>
    </w:p>
    <w:p>
      <w:pPr>
        <w:pStyle w:val="78"/>
        <w:keepNext w:val="0"/>
        <w:keepLines w:val="0"/>
        <w:widowControl w:val="0"/>
        <w:shd w:val="clear" w:color="auto" w:fill="auto"/>
        <w:bidi w:val="0"/>
        <w:spacing w:before="0" w:after="813"/>
        <w:ind w:left="0" w:right="0" w:firstLine="520"/>
        <w:jc w:val="both"/>
      </w:pPr>
      <w:r>
        <w:rPr>
          <w:color w:val="000000"/>
          <w:spacing w:val="0"/>
          <w:w w:val="100"/>
          <w:position w:val="0"/>
          <w:lang w:val="zh-CN" w:eastAsia="zh-CN" w:bidi="zh-CN"/>
        </w:rPr>
        <w:t>教师应引导学生从物理学视角分析大众传媒信息，拓展对物理知识的应用。</w:t>
      </w:r>
    </w:p>
    <w:p>
      <w:pPr>
        <w:pStyle w:val="55"/>
        <w:keepNext/>
        <w:keepLines/>
        <w:widowControl w:val="0"/>
        <w:shd w:val="clear" w:color="auto" w:fill="auto"/>
        <w:bidi w:val="0"/>
        <w:spacing w:before="0" w:after="328"/>
        <w:ind w:left="0" w:right="0" w:firstLine="520"/>
        <w:jc w:val="both"/>
      </w:pPr>
      <w:bookmarkStart w:id="88" w:name="bookmark88"/>
      <w:r>
        <w:rPr>
          <w:color w:val="000000"/>
          <w:w w:val="100"/>
          <w:position w:val="0"/>
          <w:lang w:val="zh-CN" w:eastAsia="zh-CN" w:bidi="zh-CN"/>
        </w:rPr>
        <w:t>(二）学业水平评价</w:t>
      </w:r>
      <w:bookmarkEnd w:id="88"/>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中等职业学校物理课程学业水平评价要服务发展，促进就业，基于物理学科 核心素养，促进学生学习和改进教师教学。物理学业水平评价应围绕物理学科核 心素养具体内涵，创设真实而有价值的问题情境，采用目标多维、主体多元、方 法多样的评价方式，客观全面考查学生物理学科核心素养发展状况，找出取得的 进步，指出存在的问题，及时反馈评价结果，促进学生积极有效地学习。评价包 括日常学习评价和学业水平考试。</w:t>
      </w:r>
    </w:p>
    <w:p>
      <w:pPr>
        <w:pStyle w:val="109"/>
        <w:keepNext/>
        <w:keepLines/>
        <w:widowControl w:val="0"/>
        <w:shd w:val="clear" w:color="auto" w:fill="auto"/>
        <w:bidi w:val="0"/>
        <w:spacing w:before="0" w:after="0"/>
        <w:ind w:left="0" w:right="0" w:firstLine="520"/>
        <w:jc w:val="both"/>
      </w:pPr>
      <w:bookmarkStart w:id="89" w:name="bookmark89"/>
      <w:r>
        <w:rPr>
          <w:rStyle w:val="110"/>
          <w:b/>
          <w:bCs/>
          <w:i w:val="0"/>
          <w:iCs w:val="0"/>
          <w:smallCaps w:val="0"/>
          <w:strike w:val="0"/>
          <w:lang w:val="en-US" w:eastAsia="en-US" w:bidi="en-US"/>
        </w:rPr>
        <w:t>1.</w:t>
      </w:r>
      <w:r>
        <w:rPr>
          <w:rStyle w:val="110"/>
          <w:b/>
          <w:bCs/>
          <w:i w:val="0"/>
          <w:iCs w:val="0"/>
          <w:smallCaps w:val="0"/>
          <w:strike w:val="0"/>
        </w:rPr>
        <w:t>评价原则</w:t>
      </w:r>
      <w:bookmarkEnd w:id="89"/>
    </w:p>
    <w:p>
      <w:pPr>
        <w:pStyle w:val="78"/>
        <w:keepNext w:val="0"/>
        <w:keepLines w:val="0"/>
        <w:widowControl w:val="0"/>
        <w:numPr>
          <w:ilvl w:val="0"/>
          <w:numId w:val="97"/>
        </w:numPr>
        <w:shd w:val="clear" w:color="auto" w:fill="auto"/>
        <w:tabs>
          <w:tab w:val="left" w:pos="961"/>
        </w:tabs>
        <w:bidi w:val="0"/>
        <w:spacing w:before="0" w:after="0"/>
        <w:ind w:left="0" w:right="0" w:firstLine="520"/>
        <w:jc w:val="both"/>
      </w:pPr>
      <w:r>
        <w:rPr>
          <w:rStyle w:val="79"/>
          <w:b/>
          <w:bCs/>
          <w:i w:val="0"/>
          <w:iCs w:val="0"/>
          <w:smallCaps w:val="0"/>
          <w:strike w:val="0"/>
        </w:rPr>
        <w:t>目的明确</w:t>
      </w:r>
      <w:r>
        <w:rPr>
          <w:color w:val="000000"/>
          <w:spacing w:val="0"/>
          <w:w w:val="100"/>
          <w:position w:val="0"/>
          <w:lang w:val="zh-CN" w:eastAsia="zh-CN" w:bidi="zh-CN"/>
        </w:rPr>
        <w:t>评价应以促进学生物理学科核心素养提升、学习兴趣激发和 学习能力提高为目的。围绕物理观念及应用、科学思维与创新、科学实践与技能、 科学态度与责任等物理学科核心素养，积极开展过程性评价，认真做好学业水平 考试。收集反映学生发展的信息，诊断学生物理学习中存在的问题，使其明确学 习方向。引导学生开展自我评价和相互评价，指导学生学会正确评价自己和他人 的进步，反思自己的不足，提高物理学习兴趣和学习能力。</w:t>
      </w:r>
    </w:p>
    <w:p>
      <w:pPr>
        <w:pStyle w:val="78"/>
        <w:keepNext w:val="0"/>
        <w:keepLines w:val="0"/>
        <w:widowControl w:val="0"/>
        <w:numPr>
          <w:ilvl w:val="0"/>
          <w:numId w:val="97"/>
        </w:numPr>
        <w:shd w:val="clear" w:color="auto" w:fill="auto"/>
        <w:tabs>
          <w:tab w:val="left" w:pos="961"/>
        </w:tabs>
        <w:bidi w:val="0"/>
        <w:spacing w:before="0" w:after="0"/>
        <w:ind w:left="0" w:right="0" w:firstLine="520"/>
        <w:jc w:val="both"/>
      </w:pPr>
      <w:r>
        <w:rPr>
          <w:rStyle w:val="79"/>
          <w:b/>
          <w:bCs/>
          <w:i w:val="0"/>
          <w:iCs w:val="0"/>
          <w:smallCaps w:val="0"/>
          <w:strike w:val="0"/>
        </w:rPr>
        <w:t>激发潜</w:t>
      </w:r>
      <w:r>
        <w:rPr>
          <w:color w:val="000000"/>
          <w:spacing w:val="0"/>
          <w:w w:val="100"/>
          <w:position w:val="0"/>
          <w:lang w:val="zh-CN" w:eastAsia="zh-CN" w:bidi="zh-CN"/>
        </w:rPr>
        <w:t>能评价应当成为促进学生物理学习、提高所学专业兴趣的重 要手段，充分发挥评价的激励功能。建立学生成长记录档案，记录学生成长轨迹， 不断激发潜能，通过评价使潜能逐渐转化成现实的学习能力、分析和解决问题的 能力，促进学生不断地发展进步。</w:t>
      </w:r>
    </w:p>
    <w:p>
      <w:pPr>
        <w:pStyle w:val="78"/>
        <w:keepNext w:val="0"/>
        <w:keepLines w:val="0"/>
        <w:widowControl w:val="0"/>
        <w:numPr>
          <w:ilvl w:val="0"/>
          <w:numId w:val="97"/>
        </w:numPr>
        <w:shd w:val="clear" w:color="auto" w:fill="auto"/>
        <w:tabs>
          <w:tab w:val="left" w:pos="997"/>
        </w:tabs>
        <w:bidi w:val="0"/>
        <w:spacing w:before="0" w:after="0"/>
        <w:ind w:left="0" w:right="0" w:firstLine="520"/>
        <w:jc w:val="both"/>
      </w:pPr>
      <w:r>
        <w:rPr>
          <w:rStyle w:val="79"/>
          <w:b/>
          <w:bCs/>
          <w:i w:val="0"/>
          <w:iCs w:val="0"/>
          <w:smallCaps w:val="0"/>
          <w:strike w:val="0"/>
        </w:rPr>
        <w:t>可信有</w:t>
      </w:r>
      <w:r>
        <w:rPr>
          <w:color w:val="000000"/>
          <w:spacing w:val="0"/>
          <w:w w:val="100"/>
          <w:position w:val="0"/>
          <w:lang w:val="zh-CN" w:eastAsia="zh-CN" w:bidi="zh-CN"/>
        </w:rPr>
        <w:t>效评价应确保所收集的信息符合学生实际，能客观、真实、准 确地反映学生的物理学科核心素养，体现学生的真实水平，让学生清楚地认识到 自己学习中取得的成绩，存在的问题，反思、改进自己的学习方式和方法。</w:t>
      </w:r>
    </w:p>
    <w:p>
      <w:pPr>
        <w:pStyle w:val="78"/>
        <w:keepNext w:val="0"/>
        <w:keepLines w:val="0"/>
        <w:widowControl w:val="0"/>
        <w:numPr>
          <w:ilvl w:val="0"/>
          <w:numId w:val="97"/>
        </w:numPr>
        <w:shd w:val="clear" w:color="auto" w:fill="auto"/>
        <w:tabs>
          <w:tab w:val="left" w:pos="1001"/>
        </w:tabs>
        <w:bidi w:val="0"/>
        <w:spacing w:before="0" w:after="0"/>
        <w:ind w:left="0" w:right="0" w:firstLine="520"/>
        <w:jc w:val="both"/>
      </w:pPr>
      <w:r>
        <w:rPr>
          <w:rStyle w:val="79"/>
          <w:b/>
          <w:bCs/>
          <w:i w:val="0"/>
          <w:iCs w:val="0"/>
          <w:smallCaps w:val="0"/>
          <w:strike w:val="0"/>
        </w:rPr>
        <w:t>全面</w:t>
      </w:r>
      <w:r>
        <w:rPr>
          <w:color w:val="000000"/>
          <w:spacing w:val="0"/>
          <w:w w:val="100"/>
          <w:position w:val="0"/>
          <w:lang w:val="zh-CN" w:eastAsia="zh-CN" w:bidi="zh-CN"/>
        </w:rPr>
        <w:t>深入评价不仅要依据课程标准全面检查学生所学的基础知识和 基本技能，更重要的是要深入检测学生通过本课程的学习是否形成正确的物理观 念，是否掌握了科学思维方法，是否具有科学实践、解决实际问题的能力，是否 具有科学的态度和责任感等，判断学生所达到的物理学科核心素养水平。</w:t>
      </w:r>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要发挥学校、教师和学生等不同主体在评价中的作用，全过程、全方位、多 视角地实施评价。应将单项评价与综合评价、定量评价与定性评价、终结性评价 与形成性评价有机结合，及时准确地反馈和使用评价结果。</w:t>
      </w:r>
    </w:p>
    <w:p>
      <w:pPr>
        <w:pStyle w:val="74"/>
        <w:keepNext/>
        <w:keepLines/>
        <w:widowControl w:val="0"/>
        <w:shd w:val="clear" w:color="auto" w:fill="auto"/>
        <w:bidi w:val="0"/>
        <w:spacing w:before="0" w:after="0"/>
        <w:ind w:left="0" w:right="0" w:firstLine="520"/>
        <w:jc w:val="both"/>
      </w:pPr>
      <w:bookmarkStart w:id="90" w:name="bookmark90"/>
      <w:r>
        <w:rPr>
          <w:color w:val="000000"/>
          <w:spacing w:val="0"/>
          <w:w w:val="100"/>
          <w:position w:val="0"/>
          <w:lang w:val="en-US" w:eastAsia="en-US" w:bidi="en-US"/>
        </w:rPr>
        <w:t>2.</w:t>
      </w:r>
      <w:r>
        <w:rPr>
          <w:color w:val="000000"/>
          <w:spacing w:val="0"/>
          <w:w w:val="100"/>
          <w:position w:val="0"/>
          <w:lang w:val="zh-CN" w:eastAsia="zh-CN" w:bidi="zh-CN"/>
        </w:rPr>
        <w:t>评价方式</w:t>
      </w:r>
      <w:bookmarkEnd w:id="90"/>
    </w:p>
    <w:p>
      <w:pPr>
        <w:pStyle w:val="78"/>
        <w:keepNext w:val="0"/>
        <w:keepLines w:val="0"/>
        <w:widowControl w:val="0"/>
        <w:numPr>
          <w:ilvl w:val="0"/>
          <w:numId w:val="98"/>
        </w:numPr>
        <w:shd w:val="clear" w:color="auto" w:fill="auto"/>
        <w:tabs>
          <w:tab w:val="left" w:pos="1032"/>
        </w:tabs>
        <w:bidi w:val="0"/>
        <w:spacing w:before="0" w:after="0"/>
        <w:ind w:left="0" w:right="0" w:firstLine="520"/>
        <w:jc w:val="both"/>
      </w:pPr>
      <w:r>
        <w:rPr>
          <w:rStyle w:val="79"/>
          <w:b/>
          <w:bCs/>
          <w:i w:val="0"/>
          <w:iCs w:val="0"/>
          <w:smallCaps w:val="0"/>
          <w:strike w:val="0"/>
        </w:rPr>
        <w:t>日常学习评价</w:t>
      </w:r>
      <w:r>
        <w:rPr>
          <w:color w:val="000000"/>
          <w:spacing w:val="0"/>
          <w:w w:val="100"/>
          <w:position w:val="0"/>
          <w:lang w:val="zh-CN" w:eastAsia="zh-CN" w:bidi="zh-CN"/>
        </w:rPr>
        <w:t>日常学习评价通常有课堂问答、书面评语、自评互评。</w:t>
      </w:r>
    </w:p>
    <w:p>
      <w:pPr>
        <w:pStyle w:val="78"/>
        <w:keepNext w:val="0"/>
        <w:keepLines w:val="0"/>
        <w:widowControl w:val="0"/>
        <w:shd w:val="clear" w:color="auto" w:fill="auto"/>
        <w:bidi w:val="0"/>
        <w:spacing w:before="0" w:after="0"/>
        <w:ind w:left="0" w:right="0" w:firstLine="520"/>
        <w:jc w:val="both"/>
      </w:pPr>
      <w:r>
        <w:rPr>
          <w:rStyle w:val="105"/>
          <w:b/>
          <w:bCs/>
          <w:i w:val="0"/>
          <w:iCs w:val="0"/>
          <w:smallCaps w:val="0"/>
          <w:strike w:val="0"/>
        </w:rPr>
        <w:t>课堂问答课</w:t>
      </w:r>
      <w:r>
        <w:rPr>
          <w:color w:val="000000"/>
          <w:spacing w:val="0"/>
          <w:w w:val="100"/>
          <w:position w:val="0"/>
          <w:lang w:val="zh-CN" w:eastAsia="zh-CN" w:bidi="zh-CN"/>
        </w:rPr>
        <w:t>堂问答应针对学生原有基础、观念和思维习惯等设置物理问</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题，引发认知冲突。设置的问题应有恰当的思维难度，具有适当的挑战性，有利 于调动学生的学习积极性。</w:t>
      </w:r>
    </w:p>
    <w:p>
      <w:pPr>
        <w:pStyle w:val="78"/>
        <w:keepNext w:val="0"/>
        <w:keepLines w:val="0"/>
        <w:widowControl w:val="0"/>
        <w:shd w:val="clear" w:color="auto" w:fill="auto"/>
        <w:bidi w:val="0"/>
        <w:spacing w:before="0" w:after="0"/>
        <w:ind w:left="0" w:right="0" w:firstLine="520"/>
        <w:jc w:val="both"/>
      </w:pPr>
      <w:r>
        <w:rPr>
          <w:rStyle w:val="105"/>
          <w:b/>
          <w:bCs/>
          <w:i w:val="0"/>
          <w:iCs w:val="0"/>
          <w:smallCaps w:val="0"/>
          <w:strike w:val="0"/>
        </w:rPr>
        <w:t>书面评语书</w:t>
      </w:r>
      <w:r>
        <w:rPr>
          <w:color w:val="000000"/>
          <w:spacing w:val="0"/>
          <w:w w:val="100"/>
          <w:position w:val="0"/>
          <w:lang w:val="zh-CN" w:eastAsia="zh-CN" w:bidi="zh-CN"/>
        </w:rPr>
        <w:t>面评语应针对学生的物理学习态度、方法、成效等方面，以正 面鼓励为主，要准确、具体地说明学生取得的进步、存在的问题及今后努力的方 向，指导学生认识自己和解决问题。</w:t>
      </w:r>
    </w:p>
    <w:p>
      <w:pPr>
        <w:pStyle w:val="78"/>
        <w:keepNext w:val="0"/>
        <w:keepLines w:val="0"/>
        <w:widowControl w:val="0"/>
        <w:shd w:val="clear" w:color="auto" w:fill="auto"/>
        <w:bidi w:val="0"/>
        <w:spacing w:before="0" w:after="0"/>
        <w:ind w:left="0" w:right="0" w:firstLine="520"/>
        <w:jc w:val="both"/>
      </w:pPr>
      <w:r>
        <w:rPr>
          <w:rStyle w:val="105"/>
          <w:b/>
          <w:bCs/>
          <w:i w:val="0"/>
          <w:iCs w:val="0"/>
          <w:smallCaps w:val="0"/>
          <w:strike w:val="0"/>
        </w:rPr>
        <w:t>自评互评教</w:t>
      </w:r>
      <w:r>
        <w:rPr>
          <w:color w:val="000000"/>
          <w:spacing w:val="0"/>
          <w:w w:val="100"/>
          <w:position w:val="0"/>
          <w:lang w:val="zh-CN" w:eastAsia="zh-CN" w:bidi="zh-CN"/>
        </w:rPr>
        <w:t>师应创造机会，引导学生运用多种方法进行自评互评，对物理 学习态度、方法、结果进行总结、反思和评议。</w:t>
      </w:r>
    </w:p>
    <w:p>
      <w:pPr>
        <w:pStyle w:val="85"/>
        <w:keepNext w:val="0"/>
        <w:keepLines w:val="0"/>
        <w:widowControl w:val="0"/>
        <w:numPr>
          <w:ilvl w:val="0"/>
          <w:numId w:val="98"/>
        </w:numPr>
        <w:shd w:val="clear" w:color="auto" w:fill="auto"/>
        <w:tabs>
          <w:tab w:val="left" w:pos="1032"/>
        </w:tabs>
        <w:bidi w:val="0"/>
        <w:spacing w:before="0" w:after="0"/>
        <w:ind w:left="0" w:right="0" w:firstLine="520"/>
        <w:jc w:val="both"/>
      </w:pPr>
      <w:r>
        <w:rPr>
          <w:color w:val="000000"/>
          <w:spacing w:val="0"/>
          <w:w w:val="100"/>
          <w:position w:val="0"/>
          <w:lang w:val="zh-CN" w:eastAsia="zh-CN" w:bidi="zh-CN"/>
        </w:rPr>
        <w:t>学业水平考试</w:t>
      </w:r>
    </w:p>
    <w:p>
      <w:pPr>
        <w:pStyle w:val="78"/>
        <w:keepNext w:val="0"/>
        <w:keepLines w:val="0"/>
        <w:widowControl w:val="0"/>
        <w:shd w:val="clear" w:color="auto" w:fill="auto"/>
        <w:bidi w:val="0"/>
        <w:spacing w:before="0" w:after="0"/>
        <w:ind w:left="0" w:right="0" w:firstLine="520"/>
        <w:jc w:val="both"/>
      </w:pPr>
      <w:r>
        <w:rPr>
          <w:rStyle w:val="79"/>
          <w:b/>
          <w:bCs/>
          <w:i w:val="0"/>
          <w:iCs w:val="0"/>
          <w:smallCaps w:val="0"/>
          <w:strike w:val="0"/>
        </w:rPr>
        <w:t>考试性</w:t>
      </w:r>
      <w:r>
        <w:rPr>
          <w:color w:val="000000"/>
          <w:spacing w:val="0"/>
          <w:w w:val="100"/>
          <w:position w:val="0"/>
          <w:lang w:val="zh-CN" w:eastAsia="zh-CN" w:bidi="zh-CN"/>
        </w:rPr>
        <w:t>质学业水平考试是保障教学质量的一项重要制度，是根据课程标 准，以学业水平为依据，由地方教育行政部门或学校组织实施的考试。学业水平 考试包括理论知识考试和实践操作考试等。学业水平考试主要考查学生是否达到 课程标准规定的学业水平的要求。学业水平考试的考核目标应明确指向物理学科 核心素养，试题应涵盖所学的课程内容。</w:t>
      </w:r>
    </w:p>
    <w:p>
      <w:pPr>
        <w:pStyle w:val="78"/>
        <w:keepNext w:val="0"/>
        <w:keepLines w:val="0"/>
        <w:widowControl w:val="0"/>
        <w:shd w:val="clear" w:color="auto" w:fill="auto"/>
        <w:bidi w:val="0"/>
        <w:spacing w:before="0" w:after="0"/>
        <w:ind w:left="0" w:right="0" w:firstLine="520"/>
        <w:jc w:val="both"/>
      </w:pPr>
      <w:r>
        <w:rPr>
          <w:rStyle w:val="79"/>
          <w:b/>
          <w:bCs/>
          <w:i w:val="0"/>
          <w:iCs w:val="0"/>
          <w:smallCaps w:val="0"/>
          <w:strike w:val="0"/>
        </w:rPr>
        <w:t>命题依</w:t>
      </w:r>
      <w:r>
        <w:rPr>
          <w:color w:val="000000"/>
          <w:spacing w:val="0"/>
          <w:w w:val="100"/>
          <w:position w:val="0"/>
          <w:lang w:val="zh-CN" w:eastAsia="zh-CN" w:bidi="zh-CN"/>
        </w:rPr>
        <w:t>据对于只学习了基础模块的学生，在学完基础模块以后，依据学业 水平一的要求，由地方教育行政部门或学校组织命题；对于学习了基础模块和某 一拓展模块一的学生，依据学业水平二的要求，由地方教育行政部门或学校组织</w:t>
      </w:r>
    </w:p>
    <w:p>
      <w:pPr>
        <w:pStyle w:val="78"/>
        <w:keepNext w:val="0"/>
        <w:keepLines w:val="0"/>
        <w:widowControl w:val="0"/>
        <w:shd w:val="clear" w:color="auto" w:fill="auto"/>
        <w:bidi w:val="0"/>
        <w:spacing w:before="0" w:after="284" w:line="220" w:lineRule="exact"/>
        <w:ind w:left="0" w:right="0" w:firstLine="0"/>
        <w:jc w:val="left"/>
      </w:pPr>
      <w:r>
        <w:rPr>
          <w:color w:val="000000"/>
          <w:spacing w:val="0"/>
          <w:w w:val="100"/>
          <w:position w:val="0"/>
          <w:lang w:val="zh-CN" w:eastAsia="zh-CN" w:bidi="zh-CN"/>
        </w:rPr>
        <w:t>命题。</w:t>
      </w:r>
    </w:p>
    <w:p>
      <w:pPr>
        <w:pStyle w:val="109"/>
        <w:keepNext/>
        <w:keepLines/>
        <w:widowControl w:val="0"/>
        <w:numPr>
          <w:ilvl w:val="0"/>
          <w:numId w:val="99"/>
        </w:numPr>
        <w:shd w:val="clear" w:color="auto" w:fill="auto"/>
        <w:bidi w:val="0"/>
        <w:spacing w:before="0" w:after="0"/>
        <w:ind w:left="0" w:right="0" w:firstLine="520"/>
        <w:jc w:val="both"/>
      </w:pPr>
      <w:bookmarkStart w:id="91" w:name="bookmark91"/>
      <w:r>
        <w:rPr>
          <w:rStyle w:val="110"/>
          <w:b/>
          <w:bCs/>
          <w:i w:val="0"/>
          <w:iCs w:val="0"/>
          <w:smallCaps w:val="0"/>
          <w:strike w:val="0"/>
        </w:rPr>
        <w:t>评价结果运用</w:t>
      </w:r>
      <w:bookmarkEnd w:id="91"/>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学生学业水平评价由日常学习评价和学业水平考试成绩两部分组成，是学生 能否毕业的依据之一，是高等院校录取的参考依据。</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学生学业水平评价应合理确定日常学习评价和学业水平考试成绩的权重，达 到客观真实地反映学生学业水平的目的。学生学业水平评价可用优秀、良好、合 格、不合格的等级方式呈现，也可用百分制方式呈现。</w:t>
      </w:r>
    </w:p>
    <w:p>
      <w:pPr>
        <w:pStyle w:val="78"/>
        <w:keepNext w:val="0"/>
        <w:keepLines w:val="0"/>
        <w:widowControl w:val="0"/>
        <w:shd w:val="clear" w:color="auto" w:fill="auto"/>
        <w:bidi w:val="0"/>
        <w:spacing w:before="0" w:after="813"/>
        <w:ind w:left="0" w:right="0" w:firstLine="520"/>
        <w:jc w:val="both"/>
      </w:pPr>
      <w:r>
        <w:rPr>
          <w:color w:val="000000"/>
          <w:spacing w:val="0"/>
          <w:w w:val="100"/>
          <w:position w:val="0"/>
          <w:lang w:val="zh-CN" w:eastAsia="zh-CN" w:bidi="zh-CN"/>
        </w:rPr>
        <w:t>评价结果在一定程度上反映教师物理教学能力和水平，为教师改进教学工 作、开展物理教学课题研宄提供科学依据。教师应充分利用现代信息技术收集、 整理、分析日常学习评价和学业水平考试的数据，深入了解教学效果，反思教学 过程，发现教学中的问题，改进教学的方式方法，不断提高教学质量。</w:t>
      </w:r>
    </w:p>
    <w:p>
      <w:pPr>
        <w:pStyle w:val="55"/>
        <w:keepNext/>
        <w:keepLines/>
        <w:widowControl w:val="0"/>
        <w:shd w:val="clear" w:color="auto" w:fill="auto"/>
        <w:bidi w:val="0"/>
        <w:spacing w:before="0" w:after="348"/>
        <w:ind w:left="0" w:right="0" w:firstLine="520"/>
        <w:jc w:val="both"/>
      </w:pPr>
      <w:bookmarkStart w:id="92" w:name="bookmark92"/>
      <w:r>
        <w:rPr>
          <w:color w:val="000000"/>
          <w:w w:val="100"/>
          <w:position w:val="0"/>
          <w:lang w:val="zh-CN" w:eastAsia="zh-CN" w:bidi="zh-CN"/>
        </w:rPr>
        <w:t>(三）教材编写要求</w:t>
      </w:r>
      <w:bookmarkEnd w:id="92"/>
    </w:p>
    <w:p>
      <w:pPr>
        <w:pStyle w:val="78"/>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在中等职业学校物理课程实施过程中，物理教材作为最直接的课程资源，应 在发展学生的物理学科核心素养、落实物理课程的育人功能、实现物理课程的育 人价值方面发挥重要作用。教材编写应以立德树人为根本，以发展物理学科核心 素养为目标，把握编写原则，在内容选择、内容呈现、辅助资源等方面系统设计、 精心组织、突出特色。</w:t>
      </w:r>
    </w:p>
    <w:p>
      <w:pPr>
        <w:pStyle w:val="109"/>
        <w:keepNext/>
        <w:keepLines/>
        <w:widowControl w:val="0"/>
        <w:shd w:val="clear" w:color="auto" w:fill="auto"/>
        <w:bidi w:val="0"/>
        <w:spacing w:before="0" w:after="0"/>
        <w:ind w:left="0" w:right="0" w:firstLine="520"/>
        <w:jc w:val="both"/>
      </w:pPr>
      <w:bookmarkStart w:id="93" w:name="bookmark93"/>
      <w:r>
        <w:rPr>
          <w:rStyle w:val="110"/>
          <w:b/>
          <w:bCs/>
          <w:i w:val="0"/>
          <w:iCs w:val="0"/>
          <w:smallCaps w:val="0"/>
          <w:strike w:val="0"/>
          <w:lang w:val="en-US" w:eastAsia="en-US" w:bidi="en-US"/>
        </w:rPr>
        <w:t>1.</w:t>
      </w:r>
      <w:r>
        <w:rPr>
          <w:rStyle w:val="110"/>
          <w:b/>
          <w:bCs/>
          <w:i w:val="0"/>
          <w:iCs w:val="0"/>
          <w:smallCaps w:val="0"/>
          <w:strike w:val="0"/>
        </w:rPr>
        <w:t>编写原则</w:t>
      </w:r>
      <w:bookmarkEnd w:id="93"/>
    </w:p>
    <w:p>
      <w:pPr>
        <w:pStyle w:val="78"/>
        <w:keepNext w:val="0"/>
        <w:keepLines w:val="0"/>
        <w:widowControl w:val="0"/>
        <w:numPr>
          <w:ilvl w:val="0"/>
          <w:numId w:val="100"/>
        </w:numPr>
        <w:shd w:val="clear" w:color="auto" w:fill="auto"/>
        <w:tabs>
          <w:tab w:val="left" w:pos="1000"/>
        </w:tabs>
        <w:bidi w:val="0"/>
        <w:spacing w:before="0" w:after="0"/>
        <w:ind w:left="0" w:right="0" w:firstLine="520"/>
        <w:jc w:val="both"/>
      </w:pPr>
      <w:r>
        <w:rPr>
          <w:color w:val="000000"/>
          <w:spacing w:val="0"/>
          <w:w w:val="100"/>
          <w:position w:val="0"/>
          <w:lang w:val="zh-CN" w:eastAsia="zh-CN" w:bidi="zh-CN"/>
        </w:rPr>
        <w:t>坚持育人导向物理教材编写应站在立德树人的高度，践行社会主义 核心价值观，深入挖掘物理内容的育人价值，落实中等职业学校物理课程在物 理观念及应用、科学思维与创新、科学实践与技能、科学态度与责任等方面的要 求，有效促进学生物理学科核心素养的发展。</w:t>
      </w:r>
    </w:p>
    <w:p>
      <w:pPr>
        <w:pStyle w:val="78"/>
        <w:keepNext w:val="0"/>
        <w:keepLines w:val="0"/>
        <w:widowControl w:val="0"/>
        <w:numPr>
          <w:ilvl w:val="0"/>
          <w:numId w:val="100"/>
        </w:numPr>
        <w:shd w:val="clear" w:color="auto" w:fill="auto"/>
        <w:tabs>
          <w:tab w:val="left" w:pos="995"/>
        </w:tabs>
        <w:bidi w:val="0"/>
        <w:spacing w:before="0" w:after="0"/>
        <w:ind w:left="0" w:right="0" w:firstLine="520"/>
        <w:jc w:val="both"/>
      </w:pPr>
      <w:r>
        <w:rPr>
          <w:color w:val="000000"/>
          <w:spacing w:val="0"/>
          <w:w w:val="100"/>
          <w:position w:val="0"/>
          <w:lang w:val="zh-CN" w:eastAsia="zh-CN" w:bidi="zh-CN"/>
        </w:rPr>
        <w:t>坚持科学性物理教材编写无论是内容还是呈现方式皆应遵从科学性 原则，不仅应准确反映课程标准中的物理概念和规律，正确编写学生实验，还应 科学地融入科学思维、科学实践、科学态度与责任等内容。</w:t>
      </w:r>
    </w:p>
    <w:p>
      <w:pPr>
        <w:pStyle w:val="78"/>
        <w:keepNext w:val="0"/>
        <w:keepLines w:val="0"/>
        <w:widowControl w:val="0"/>
        <w:numPr>
          <w:ilvl w:val="0"/>
          <w:numId w:val="100"/>
        </w:numPr>
        <w:shd w:val="clear" w:color="auto" w:fill="auto"/>
        <w:tabs>
          <w:tab w:val="left" w:pos="1009"/>
        </w:tabs>
        <w:bidi w:val="0"/>
        <w:spacing w:before="0" w:after="0"/>
        <w:ind w:left="0" w:right="0" w:firstLine="520"/>
        <w:jc w:val="both"/>
      </w:pPr>
      <w:r>
        <w:rPr>
          <w:color w:val="000000"/>
          <w:spacing w:val="0"/>
          <w:w w:val="100"/>
          <w:position w:val="0"/>
          <w:lang w:val="zh-CN" w:eastAsia="zh-CN" w:bidi="zh-CN"/>
        </w:rPr>
        <w:t>坚持适用性物理教材编写应遵循中等职业学校学生的认知规律，关 注生源特点和城乡差异，适合中等职业学校专业特点。教材应线索清晰、层次分</w:t>
      </w:r>
    </w:p>
    <w:p>
      <w:pPr>
        <w:pStyle w:val="78"/>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明、循序渐进、重点突出，适合教师教、学生学，既有总体的系统性与科学性， 又有一定的灵活性与可读性。</w:t>
      </w:r>
    </w:p>
    <w:p>
      <w:pPr>
        <w:pStyle w:val="78"/>
        <w:keepNext w:val="0"/>
        <w:keepLines w:val="0"/>
        <w:widowControl w:val="0"/>
        <w:numPr>
          <w:ilvl w:val="0"/>
          <w:numId w:val="101"/>
        </w:numPr>
        <w:shd w:val="clear" w:color="auto" w:fill="auto"/>
        <w:tabs>
          <w:tab w:val="left" w:pos="956"/>
        </w:tabs>
        <w:bidi w:val="0"/>
        <w:spacing w:before="0" w:after="0"/>
        <w:ind w:left="0" w:right="0" w:firstLine="520"/>
        <w:jc w:val="both"/>
      </w:pPr>
      <w:r>
        <w:rPr>
          <w:color w:val="000000"/>
          <w:spacing w:val="0"/>
          <w:w w:val="100"/>
          <w:position w:val="0"/>
          <w:lang w:val="zh-CN" w:eastAsia="zh-CN" w:bidi="zh-CN"/>
        </w:rPr>
        <w:t>坚持时代性物理教材编写应体现我国传统科技成果和现代科技成就， 及时反映物理学的发展，反映物理学的最新成果及其对社会进步、科技发展的重 要作用，反映基于物理的新技术、新手段的运用及其对生产、生活的影响</w:t>
      </w:r>
      <w:r>
        <w:rPr>
          <w:color w:val="000000"/>
          <w:spacing w:val="0"/>
          <w:w w:val="100"/>
          <w:position w:val="0"/>
          <w:vertAlign w:val="subscript"/>
          <w:lang w:val="en-US" w:eastAsia="en-US" w:bidi="en-US"/>
        </w:rPr>
        <w:t>P</w:t>
      </w:r>
      <w:r>
        <w:rPr>
          <w:color w:val="000000"/>
          <w:spacing w:val="0"/>
          <w:w w:val="100"/>
          <w:position w:val="0"/>
          <w:lang w:val="zh-CN" w:eastAsia="zh-CN" w:bidi="zh-CN"/>
        </w:rPr>
        <w:t>教材 要充分利用现代信息技术呈现物理内容。</w:t>
      </w:r>
    </w:p>
    <w:p>
      <w:pPr>
        <w:pStyle w:val="78"/>
        <w:keepNext w:val="0"/>
        <w:keepLines w:val="0"/>
        <w:widowControl w:val="0"/>
        <w:numPr>
          <w:ilvl w:val="0"/>
          <w:numId w:val="101"/>
        </w:numPr>
        <w:shd w:val="clear" w:color="auto" w:fill="auto"/>
        <w:tabs>
          <w:tab w:val="left" w:pos="961"/>
        </w:tabs>
        <w:bidi w:val="0"/>
        <w:spacing w:before="0" w:after="0"/>
        <w:ind w:left="0" w:right="0" w:firstLine="520"/>
        <w:jc w:val="both"/>
      </w:pPr>
      <w:r>
        <w:rPr>
          <w:color w:val="000000"/>
          <w:spacing w:val="0"/>
          <w:w w:val="100"/>
          <w:position w:val="0"/>
          <w:lang w:val="zh-CN" w:eastAsia="zh-CN" w:bidi="zh-CN"/>
        </w:rPr>
        <w:t>坚持职教特点物理教材编写应遵照课程标准的要求，覆盖相应的基础 模块、拓展模块一及拓展模块二的内容，反映现代职业教育理念，引导教师开展 任务驱动、项目教学，突出“做中学、做中教”的职业教育特点，注重实践教学 活动设计，着重培养学生的操作技能和工匠精神，根据学生的不同专业需求，选 取与专业相关的素材，注重吸收世界各国职业教育物理教材的先进经验。</w:t>
      </w:r>
    </w:p>
    <w:p>
      <w:pPr>
        <w:pStyle w:val="78"/>
        <w:keepNext w:val="0"/>
        <w:keepLines w:val="0"/>
        <w:widowControl w:val="0"/>
        <w:numPr>
          <w:ilvl w:val="0"/>
          <w:numId w:val="101"/>
        </w:numPr>
        <w:shd w:val="clear" w:color="auto" w:fill="auto"/>
        <w:tabs>
          <w:tab w:val="left" w:pos="961"/>
        </w:tabs>
        <w:bidi w:val="0"/>
        <w:spacing w:before="0" w:after="240"/>
        <w:ind w:left="0" w:right="0" w:firstLine="520"/>
        <w:jc w:val="both"/>
      </w:pPr>
      <w:r>
        <w:rPr>
          <w:color w:val="000000"/>
          <w:spacing w:val="0"/>
          <w:w w:val="100"/>
          <w:position w:val="0"/>
          <w:lang w:val="zh-CN" w:eastAsia="zh-CN" w:bidi="zh-CN"/>
        </w:rPr>
        <w:t>坚持特色与创新物理教材编写既要遵照谋程标准的要求，在内容的深 度与广度方面与课程标准的要求保持一致，又要注重教材的特色与创新，编写出 适合中等职业学校学生需要的具有不同风格、不同特色的教材；同时，还应注意 我国各地经济、文化、教育发展不均衡的特点，编写出适应不同地区需要、具有 地方特色的教材。</w:t>
      </w:r>
    </w:p>
    <w:p>
      <w:pPr>
        <w:pStyle w:val="109"/>
        <w:keepNext/>
        <w:keepLines/>
        <w:widowControl w:val="0"/>
        <w:shd w:val="clear" w:color="auto" w:fill="auto"/>
        <w:bidi w:val="0"/>
        <w:spacing w:before="0" w:after="0"/>
        <w:ind w:left="0" w:right="0" w:firstLine="520"/>
        <w:jc w:val="both"/>
      </w:pPr>
      <w:bookmarkStart w:id="94" w:name="bookmark94"/>
      <w:r>
        <w:rPr>
          <w:rStyle w:val="110"/>
          <w:b/>
          <w:bCs/>
          <w:i w:val="0"/>
          <w:iCs w:val="0"/>
          <w:smallCaps w:val="0"/>
          <w:strike w:val="0"/>
          <w:lang w:val="en-US" w:eastAsia="en-US" w:bidi="en-US"/>
        </w:rPr>
        <w:t>2.</w:t>
      </w:r>
      <w:r>
        <w:rPr>
          <w:rStyle w:val="110"/>
          <w:b/>
          <w:bCs/>
          <w:i w:val="0"/>
          <w:iCs w:val="0"/>
          <w:smallCaps w:val="0"/>
          <w:strike w:val="0"/>
        </w:rPr>
        <w:t>内容选择</w:t>
      </w:r>
      <w:bookmarkEnd w:id="94"/>
    </w:p>
    <w:p>
      <w:pPr>
        <w:pStyle w:val="78"/>
        <w:keepNext w:val="0"/>
        <w:keepLines w:val="0"/>
        <w:widowControl w:val="0"/>
        <w:numPr>
          <w:ilvl w:val="0"/>
          <w:numId w:val="102"/>
        </w:numPr>
        <w:shd w:val="clear" w:color="auto" w:fill="auto"/>
        <w:tabs>
          <w:tab w:val="left" w:pos="970"/>
        </w:tabs>
        <w:bidi w:val="0"/>
        <w:spacing w:before="0" w:after="0"/>
        <w:ind w:left="0" w:right="0" w:firstLine="520"/>
        <w:jc w:val="both"/>
      </w:pPr>
      <w:r>
        <w:rPr>
          <w:color w:val="000000"/>
          <w:spacing w:val="0"/>
          <w:w w:val="100"/>
          <w:position w:val="0"/>
          <w:lang w:val="zh-CN" w:eastAsia="zh-CN" w:bidi="zh-CN"/>
        </w:rPr>
        <w:t>围绕落实物理学科核心素养要求选择教材内容物理教材编写应依据 物理学科核心素养的要求选择和组织内容，有效促进学生物理学科核心素养的培 养。例如，注重选择与物质、运动与相互作用、能量等相关的内容，帮助学生从 物理学视角认识自然、理解自然，形成物理观念；注重选择与建模、推理、论证、 创新等能力培养有关的内容，培养学生的科学思维；注重从科学实践的视角选择 内容，培养学生的实践操作能力；弘扬中华优秀传统文化，介绍我国科学家的贡 献，让学生体会和认同我国科学家为中华民族谋复兴的初心和使命，增强民族自 信心和凝聚力，加强爱国主义教育，注重从情感、态度、价值观的视角选择内容， 培养学生的科学态度与责任感。</w:t>
      </w:r>
    </w:p>
    <w:p>
      <w:pPr>
        <w:pStyle w:val="78"/>
        <w:keepNext w:val="0"/>
        <w:keepLines w:val="0"/>
        <w:widowControl w:val="0"/>
        <w:numPr>
          <w:ilvl w:val="0"/>
          <w:numId w:val="102"/>
        </w:numPr>
        <w:shd w:val="clear" w:color="auto" w:fill="auto"/>
        <w:tabs>
          <w:tab w:val="left" w:pos="961"/>
        </w:tabs>
        <w:bidi w:val="0"/>
        <w:spacing w:before="0" w:after="0"/>
        <w:ind w:left="0" w:right="0" w:firstLine="520"/>
        <w:jc w:val="both"/>
      </w:pPr>
      <w:r>
        <w:rPr>
          <w:color w:val="000000"/>
          <w:spacing w:val="0"/>
          <w:w w:val="100"/>
          <w:position w:val="0"/>
          <w:lang w:val="zh-CN" w:eastAsia="zh-CN" w:bidi="zh-CN"/>
        </w:rPr>
        <w:t>注重物理内容的基础性，关注全体学生的学习需求物理教材编写应注 重物理内容的基础性，既要注重物理学的核心概念、原理和规律等基本内容，还 要适当注重物理学的研宄方法、科学态度等基本内容，为学生终身发展打下基础。 基础模块是相关专业必修的基础性内容，对应教材的编写应注重全体学生的学习 需求，注重对学生物理学科核心素养的培养，为公民科学素养提升做出贡献。</w:t>
      </w:r>
    </w:p>
    <w:p>
      <w:pPr>
        <w:pStyle w:val="78"/>
        <w:keepNext w:val="0"/>
        <w:keepLines w:val="0"/>
        <w:widowControl w:val="0"/>
        <w:numPr>
          <w:ilvl w:val="0"/>
          <w:numId w:val="102"/>
        </w:numPr>
        <w:shd w:val="clear" w:color="auto" w:fill="auto"/>
        <w:tabs>
          <w:tab w:val="left" w:pos="956"/>
        </w:tabs>
        <w:bidi w:val="0"/>
        <w:spacing w:before="0" w:after="0"/>
        <w:ind w:left="0" w:right="0" w:firstLine="520"/>
        <w:jc w:val="both"/>
      </w:pPr>
      <w:r>
        <w:rPr>
          <w:color w:val="000000"/>
          <w:spacing w:val="0"/>
          <w:w w:val="100"/>
          <w:position w:val="0"/>
          <w:lang w:val="zh-CN" w:eastAsia="zh-CN" w:bidi="zh-CN"/>
        </w:rPr>
        <w:t>注重物理内容的选择性，为学生的专业发展搭建平台物理教材编写应关 注不同专业大类学生的学习需求，为学生的职业发展搭建平台。拓展模块一的内 容是根据学生专业发展要求和对口升学需求选择的内容，其对应的教材的编写既 要关注与基础模块内容的衔接，又要关注与专业内容的联系，为学生的职业发展奠. 定基础</w:t>
      </w:r>
      <w:r>
        <w:rPr>
          <w:color w:val="000000"/>
          <w:spacing w:val="0"/>
          <w:w w:val="100"/>
          <w:position w:val="0"/>
          <w:vertAlign w:val="subscript"/>
          <w:lang w:val="zh-CN" w:eastAsia="zh-CN" w:bidi="zh-CN"/>
        </w:rPr>
        <w:t>9</w:t>
      </w:r>
    </w:p>
    <w:p>
      <w:pPr>
        <w:pStyle w:val="78"/>
        <w:keepNext w:val="0"/>
        <w:keepLines w:val="0"/>
        <w:widowControl w:val="0"/>
        <w:numPr>
          <w:ilvl w:val="0"/>
          <w:numId w:val="102"/>
        </w:numPr>
        <w:shd w:val="clear" w:color="auto" w:fill="auto"/>
        <w:tabs>
          <w:tab w:val="left" w:pos="961"/>
        </w:tabs>
        <w:bidi w:val="0"/>
        <w:spacing w:before="0" w:after="0"/>
        <w:ind w:left="0" w:right="0" w:firstLine="520"/>
        <w:jc w:val="both"/>
      </w:pPr>
      <w:r>
        <w:rPr>
          <w:color w:val="000000"/>
          <w:spacing w:val="0"/>
          <w:w w:val="100"/>
          <w:position w:val="0"/>
          <w:lang w:val="zh-CN" w:eastAsia="zh-CN" w:bidi="zh-CN"/>
        </w:rPr>
        <w:t>物理内容的深度与广度应符合课程标准要求物理教材编写应注意课程 标准中物理内容的深度与广度，不能随意增减，也不能随意拔高或降低要求。课 程标准中的内容顺序不一定是教材的呈现顺序，其中的活动示例给出的是让学生 经历的、能帮助其理解课程内容和培养其物理学科核心素养的活动建议。教材可 以选用课程+ 示准中的活动示例，也可以开发其他类似的活动。教材应根据课程标 准开发丰富的课程资源，使课程标准的要求体现得更加具体、生动、精彩，</w:t>
      </w:r>
    </w:p>
    <w:p>
      <w:pPr>
        <w:pStyle w:val="78"/>
        <w:keepNext w:val="0"/>
        <w:keepLines w:val="0"/>
        <w:widowControl w:val="0"/>
        <w:numPr>
          <w:ilvl w:val="0"/>
          <w:numId w:val="102"/>
        </w:numPr>
        <w:shd w:val="clear" w:color="auto" w:fill="auto"/>
        <w:tabs>
          <w:tab w:val="left" w:pos="956"/>
        </w:tabs>
        <w:bidi w:val="0"/>
        <w:spacing w:before="0" w:after="0"/>
        <w:ind w:left="0" w:right="0" w:firstLine="520"/>
        <w:jc w:val="both"/>
      </w:pPr>
      <w:r>
        <w:rPr>
          <w:color w:val="000000"/>
          <w:spacing w:val="0"/>
          <w:w w:val="100"/>
          <w:position w:val="0"/>
          <w:lang w:val="zh-CN" w:eastAsia="zh-CN" w:bidi="zh-CN"/>
        </w:rPr>
        <w:t>物理内容选择应反映学科动态，体现时代特点物理教材编写应注意突 出我国传统科技成果和现代科技成就，及时纳入物理学科的研究成果，关注物理 学的技术应用及其带来的社会问题。注意介绍我国科学技术研究的最新进展，融 入与科学•技术•社会•环境相关的内容，开阔学生视野，激发其学习兴趣。</w:t>
      </w:r>
    </w:p>
    <w:p>
      <w:pPr>
        <w:pStyle w:val="78"/>
        <w:keepNext w:val="0"/>
        <w:keepLines w:val="0"/>
        <w:widowControl w:val="0"/>
        <w:numPr>
          <w:ilvl w:val="0"/>
          <w:numId w:val="102"/>
        </w:numPr>
        <w:shd w:val="clear" w:color="auto" w:fill="auto"/>
        <w:tabs>
          <w:tab w:val="left" w:pos="961"/>
        </w:tabs>
        <w:bidi w:val="0"/>
        <w:spacing w:before="0" w:after="0"/>
        <w:ind w:left="0" w:right="0" w:firstLine="520"/>
        <w:jc w:val="both"/>
      </w:pPr>
      <w:r>
        <w:rPr>
          <w:color w:val="000000"/>
          <w:spacing w:val="0"/>
          <w:w w:val="100"/>
          <w:position w:val="0"/>
          <w:lang w:val="zh-CN" w:eastAsia="zh-CN" w:bidi="zh-CN"/>
        </w:rPr>
        <w:t>重视科学的发展过程，关注科学实践活动的设计物理教材编写应关注科 学家在科学探索过程中所凝练、升华的科学思维方式和科学研究方法，让学生学习 科学家的科学思维、研究方法及科学态度等。科学实践活动应注重探宄的真实性和 方式的多样化，具体内容应以技能性实验操作为主，有效体现实践活动的育人功能。</w:t>
      </w:r>
    </w:p>
    <w:p>
      <w:pPr>
        <w:pStyle w:val="78"/>
        <w:keepNext w:val="0"/>
        <w:keepLines w:val="0"/>
        <w:widowControl w:val="0"/>
        <w:numPr>
          <w:ilvl w:val="0"/>
          <w:numId w:val="102"/>
        </w:numPr>
        <w:shd w:val="clear" w:color="auto" w:fill="auto"/>
        <w:tabs>
          <w:tab w:val="left" w:pos="956"/>
        </w:tabs>
        <w:bidi w:val="0"/>
        <w:spacing w:before="0" w:after="240"/>
        <w:ind w:left="0" w:right="0" w:firstLine="520"/>
        <w:jc w:val="both"/>
      </w:pPr>
      <w:r>
        <w:rPr>
          <w:color w:val="000000"/>
          <w:spacing w:val="0"/>
          <w:w w:val="100"/>
          <w:position w:val="0"/>
          <w:lang w:val="zh-CN" w:eastAsia="zh-CN" w:bidi="zh-CN"/>
        </w:rPr>
        <w:t>关注学业水平要求，设计多种评价方式物理教材编写应关注物理学科 的学业水平，适当纳入与日常学习评价、学业水平考试、高等院校招生选拔考试有 关的评价内容。可以设计习题、实践活动、社会调查、小制作等多种评价方式。</w:t>
      </w:r>
    </w:p>
    <w:p>
      <w:pPr>
        <w:pStyle w:val="109"/>
        <w:keepNext/>
        <w:keepLines/>
        <w:widowControl w:val="0"/>
        <w:numPr>
          <w:ilvl w:val="0"/>
          <w:numId w:val="103"/>
        </w:numPr>
        <w:shd w:val="clear" w:color="auto" w:fill="auto"/>
        <w:bidi w:val="0"/>
        <w:spacing w:before="0" w:after="0"/>
        <w:ind w:left="0" w:right="0" w:firstLine="520"/>
        <w:jc w:val="both"/>
      </w:pPr>
      <w:bookmarkStart w:id="95" w:name="bookmark95"/>
      <w:r>
        <w:rPr>
          <w:rStyle w:val="110"/>
          <w:b/>
          <w:bCs/>
          <w:i w:val="0"/>
          <w:iCs w:val="0"/>
          <w:smallCaps w:val="0"/>
          <w:strike w:val="0"/>
        </w:rPr>
        <w:t>内容呈现</w:t>
      </w:r>
      <w:bookmarkEnd w:id="95"/>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en-US" w:eastAsia="en-US" w:bidi="en-US"/>
        </w:rPr>
        <w:t>(</w:t>
      </w:r>
      <w:r>
        <w:rPr>
          <w:color w:val="000000"/>
          <w:spacing w:val="0"/>
          <w:w w:val="100"/>
          <w:position w:val="0"/>
          <w:lang w:val="zh-CN" w:eastAsia="zh-CN" w:bidi="zh-CN"/>
        </w:rPr>
        <w:t>1</w:t>
      </w:r>
      <w:r>
        <w:rPr>
          <w:color w:val="000000"/>
          <w:spacing w:val="0"/>
          <w:w w:val="100"/>
          <w:position w:val="0"/>
          <w:lang w:val="en-US" w:eastAsia="en-US" w:bidi="en-US"/>
        </w:rPr>
        <w:t>)</w:t>
      </w:r>
      <w:r>
        <w:rPr>
          <w:color w:val="000000"/>
          <w:spacing w:val="0"/>
          <w:w w:val="100"/>
          <w:position w:val="0"/>
          <w:lang w:val="zh-CN" w:eastAsia="zh-CN" w:bidi="zh-CN"/>
        </w:rPr>
        <w:t>内容编排应有利于教与学教材内容的编排应体现现代教育思想和教学 理念，落实立德树人的根本任务，发展学生的物理学科核心素养，可有多种呈现形 式。例如，以知识内容为线索的呈现形式，强调知识的逻辑、内容的前后衔接和知 识的整合；以科学思维为线索的呈现形式，强调科学思维的培养；以实践活动为线 索的呈现形式，强调内容与过程的融合。无论采取何种形式，内容编排皆应有利于 教师科学设计教学情境、有效组织教学、创新教学模式，促进教师改进教学实践。 教材的编写应有利于教师采用启发式、探究式、讨论式、参与式、项目式等多种教 学方式进行教学，更有利于引导学生主动探究、建构知识、获得结论，为学生提供 质疑与探究的机会，提供学习方法的指导，促进学生物理学科核心素养的发展。</w:t>
      </w:r>
    </w:p>
    <w:p>
      <w:pPr>
        <w:pStyle w:val="78"/>
        <w:keepNext w:val="0"/>
        <w:keepLines w:val="0"/>
        <w:widowControl w:val="0"/>
        <w:numPr>
          <w:ilvl w:val="0"/>
          <w:numId w:val="104"/>
        </w:numPr>
        <w:shd w:val="clear" w:color="auto" w:fill="auto"/>
        <w:tabs>
          <w:tab w:val="left" w:pos="951"/>
        </w:tabs>
        <w:bidi w:val="0"/>
        <w:spacing w:before="0" w:after="0"/>
        <w:ind w:left="0" w:right="0" w:firstLine="520"/>
        <w:jc w:val="both"/>
      </w:pPr>
      <w:r>
        <w:rPr>
          <w:color w:val="000000"/>
          <w:spacing w:val="0"/>
          <w:w w:val="100"/>
          <w:position w:val="0"/>
          <w:lang w:val="zh-CN" w:eastAsia="zh-CN" w:bidi="zh-CN"/>
        </w:rPr>
        <w:t>发挥教材的支架作用注重发挥教材对教学的支架作用，促进物理课程 育人功能的落实。不仅应有技术性支架，如前言、目录、标志符号、使用说明等， 帮助师生了解教材的相关信息，而且应有教学性支架，如小结、教学提示、实践 活动等具有特色的栏目，帮助师生的教与学。有些支架既是技术性的，也是教学 性的，如附录、阅读材料、注释、网站和参考书目等，帮助师生进一步拓展教材， 更好地使用教材。</w:t>
      </w:r>
    </w:p>
    <w:p>
      <w:pPr>
        <w:pStyle w:val="78"/>
        <w:keepNext w:val="0"/>
        <w:keepLines w:val="0"/>
        <w:widowControl w:val="0"/>
        <w:numPr>
          <w:ilvl w:val="0"/>
          <w:numId w:val="104"/>
        </w:numPr>
        <w:shd w:val="clear" w:color="auto" w:fill="auto"/>
        <w:tabs>
          <w:tab w:val="left" w:pos="951"/>
        </w:tabs>
        <w:bidi w:val="0"/>
        <w:spacing w:before="0" w:after="793"/>
        <w:ind w:left="0" w:right="0" w:firstLine="520"/>
        <w:jc w:val="both"/>
      </w:pPr>
      <w:r>
        <w:rPr>
          <w:color w:val="000000"/>
          <w:spacing w:val="0"/>
          <w:w w:val="100"/>
          <w:position w:val="0"/>
          <w:lang w:val="zh-CN" w:eastAsia="zh-CN" w:bidi="zh-CN"/>
        </w:rPr>
        <w:t>注重教材的物理形态教材的物理形态应有利于学生学习，符合学生身 心健康发展的要求。教材应开本恰当、装帧牢固；教材的版面设计应清爽美观、 疏密得当；教材的纸质、纸张颜色、字体等皆应符合国家要求。教材要有较强的 可读性，适宜中等职业学校学生学习；图片选择应在科学性与时代性方面下功夫， 精选插图，尽量选择真实照片，帮助学生理解教材内容，增加学习兴趣。</w:t>
      </w:r>
    </w:p>
    <w:p>
      <w:pPr>
        <w:pStyle w:val="55"/>
        <w:keepNext/>
        <w:keepLines/>
        <w:widowControl w:val="0"/>
        <w:shd w:val="clear" w:color="auto" w:fill="auto"/>
        <w:bidi w:val="0"/>
        <w:spacing w:before="0" w:after="388"/>
        <w:ind w:left="0" w:right="0" w:firstLine="520"/>
        <w:jc w:val="both"/>
      </w:pPr>
      <w:bookmarkStart w:id="96" w:name="bookmark96"/>
      <w:r>
        <w:rPr>
          <w:color w:val="000000"/>
          <w:w w:val="100"/>
          <w:position w:val="0"/>
          <w:lang w:val="zh-CN" w:eastAsia="zh-CN" w:bidi="zh-CN"/>
        </w:rPr>
        <w:t>(四）课程资源开发与利用</w:t>
      </w:r>
      <w:bookmarkEnd w:id="96"/>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课程资源是落实课程标准、培育学生物理学科核心素养的重要载体。课程资 源的开发与利用是教师开展教学工作的重要组成部分。</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课程资源的开发与利用是指充分关注不同地区、不同民族的自然和人文环 境，不仅利用好教科书，还应利用好教师用书和学生辅导用书，以及图书馆、博 物馆等生产、生活中的相关资源。</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课程资源的开发与利用应坚持以学生为中心，根据地区和学校的特点，尽可 能利用共享资源；合理利用身边的物品、材料等有效资源；就地取材开发资源， 充分挖掘学生生活经验方面的资源。激发学生的学习兴趣，引导学生将物理知识 转化为实践能力。</w:t>
      </w:r>
    </w:p>
    <w:p>
      <w:pPr>
        <w:pStyle w:val="78"/>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学校管理者要合理调配校内的各种资源，发挥学校资源在课程开发和利用中 的作用，鼓励和支持教师根据本校的专业特点创造性地开发和利用各种课程资源。</w:t>
      </w:r>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教师应结合教学内容、本校与本地区实际加强课程资源的开发与利用，扩充 课程资源。教师应创造性开发数字化资源，充分利用互联网开展教学。</w:t>
      </w:r>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教师应指导学生有效利用各种课程资源，激发学生学习热情，拓展学生的知 识面，引导学生了解科普常识与科技前沿。通过组织参观与体验活动，丰富学生 的科技应用知识，增加学生对科学•技术•社会•环境之间关系的理解，培养学 生的物理学科核心素养。</w:t>
      </w:r>
    </w:p>
    <w:p>
      <w:pPr>
        <w:pStyle w:val="78"/>
        <w:keepNext w:val="0"/>
        <w:keepLines w:val="0"/>
        <w:widowControl w:val="0"/>
        <w:shd w:val="clear" w:color="auto" w:fill="auto"/>
        <w:bidi w:val="0"/>
        <w:spacing w:before="0" w:after="813"/>
        <w:ind w:left="0" w:right="0" w:firstLine="540"/>
        <w:jc w:val="both"/>
      </w:pPr>
      <w:r>
        <w:rPr>
          <w:color w:val="000000"/>
          <w:spacing w:val="0"/>
          <w:w w:val="100"/>
          <w:position w:val="0"/>
          <w:lang w:val="zh-CN" w:eastAsia="zh-CN" w:bidi="zh-CN"/>
        </w:rPr>
        <w:t>教师应充分利用专业教师、学生、家长、学科专家和其他行业人士丰富的教 育教学资源，发挥其在课程资源方面的作用。</w:t>
      </w:r>
    </w:p>
    <w:p>
      <w:pPr>
        <w:pStyle w:val="55"/>
        <w:keepNext/>
        <w:keepLines/>
        <w:widowControl w:val="0"/>
        <w:shd w:val="clear" w:color="auto" w:fill="auto"/>
        <w:bidi w:val="0"/>
        <w:spacing w:before="0" w:after="368"/>
        <w:ind w:left="0" w:right="0" w:firstLine="540"/>
        <w:jc w:val="both"/>
      </w:pPr>
      <w:bookmarkStart w:id="97" w:name="bookmark97"/>
      <w:r>
        <w:rPr>
          <w:color w:val="000000"/>
          <w:w w:val="100"/>
          <w:position w:val="0"/>
          <w:lang w:val="zh-CN" w:eastAsia="zh-CN" w:bidi="zh-CN"/>
        </w:rPr>
        <w:t>(五）对地方与学校实施本课程的要求</w:t>
      </w:r>
      <w:bookmarkEnd w:id="97"/>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地方教育行政部门负责本地区中等职业学校物理课程标准实施的统筹规划 与管理督查，要结合当地实际，针对中等职业学校物理教师的薄弱环节，确定培 训重点，研究、制订培训计划，开展形式多样、有针对性的教师培训；应实行质 量监控，加强对物理课程教学质量的过程管理，对教学与评价过程进行抽查与指 导；要加强师德师风建设，根据物理课程实施的需要提升教师素质；有条件的地 方，可开展学业水平测试。</w:t>
      </w:r>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地方职业教育教研机构和各级教师培训机构要发挥课程实施的培训和教研 指导作用，围绕物理课程标准的实施，组织开展课标培训、专题研讨、主题宣讲 和集体备课等活动，强化服务与指导，保障物理课程标准有效落实。</w:t>
      </w:r>
    </w:p>
    <w:p>
      <w:pPr>
        <w:pStyle w:val="78"/>
        <w:keepNext w:val="0"/>
        <w:keepLines w:val="0"/>
        <w:widowControl w:val="0"/>
        <w:shd w:val="clear" w:color="auto" w:fill="auto"/>
        <w:bidi w:val="0"/>
        <w:spacing w:before="0" w:after="0"/>
        <w:ind w:left="0" w:right="0" w:firstLine="540"/>
        <w:jc w:val="both"/>
      </w:pPr>
      <w:r>
        <w:rPr>
          <w:color w:val="000000"/>
          <w:spacing w:val="0"/>
          <w:w w:val="100"/>
          <w:position w:val="0"/>
          <w:lang w:val="zh-CN" w:eastAsia="zh-CN" w:bidi="zh-CN"/>
        </w:rPr>
        <w:t>学校应依据不同专业制订物理课程实施规划。中等职业学校要按照课程标准的 规定，开齐、开足、开好物理课程，配足物理师资，组织教师参加多种形式的教师 培训，加强学习、交流与研讨，帮助教师深入理解本课程标准所确立的课程性质与 任务、物理学科核心素养与课程目标、课程结构与课程内容、学业质量和课程实施， 努力提高教师实施课程标准的能力；学校要重视教学模式改革，鼓励教师积极开展 “做中学、做中教”等教学模式的研究与实践；学校应指导教师在教学过程中加强 对过程性评价及学生物理学科核心素养达成度评价方法的创新研究，以评价改革促 进学生学习方式的改变、学习兴趣与特长的发展，促进学生物理学科核心素养的提 升；学校要加强教学管理制度建设，实行听课、巡课等制度；学校要结合相关行业 企业职业岗位对物理学科核心素养的基本要求，统筹行业企业等社会化办学资源， 推动行业企业参与到教学内容开发、教学方式创新和教学评价改革过程中来；学校 应重视物理实验教学和物理实验操作技能的培养.，充分认识实验教学在培养学生物 理学科核心素养方面的重要作用，重视学生实验和课堂演示实验的硬件配置与建 设，配备力学、热学、电磁学、光学等教学需要的相关实验设备；学校要根据学生 人数按课程标准配备足够的专用实验教室，按相关要求配齐实验员，提高实验员素 质，制订完善的实验室工作制度和安全守则，建立科学的实验室运行机制，配齐配 足实验器材、安全防护设施，保证所有物理实验和实验探宄活动安全、顺利进行。 学校要根据地方实际，在条件许可的情况下不断改进和提高物理实验器材的配备标 准，加强数字化实验室建设，保证物理学科核心素养全面、有效地落实。</w:t>
      </w:r>
      <w:r>
        <w:br w:type="page"/>
      </w:r>
    </w:p>
    <w:p>
      <w:pPr>
        <w:pStyle w:val="127"/>
        <w:keepNext w:val="0"/>
        <w:keepLines w:val="0"/>
        <w:widowControl w:val="0"/>
        <w:shd w:val="clear" w:color="auto" w:fill="auto"/>
        <w:bidi w:val="0"/>
        <w:spacing w:before="0" w:after="896"/>
        <w:ind w:left="0" w:right="0" w:firstLine="0"/>
        <w:jc w:val="left"/>
      </w:pPr>
      <w:r>
        <w:rPr>
          <w:color w:val="000000"/>
          <w:spacing w:val="0"/>
          <w:w w:val="100"/>
          <w:position w:val="0"/>
          <w:lang w:val="zh-CN" w:eastAsia="zh-CN" w:bidi="zh-CN"/>
        </w:rPr>
        <w:t>附录</w:t>
      </w:r>
    </w:p>
    <w:p>
      <w:pPr>
        <w:pStyle w:val="55"/>
        <w:keepNext/>
        <w:keepLines/>
        <w:widowControl w:val="0"/>
        <w:shd w:val="clear" w:color="auto" w:fill="auto"/>
        <w:bidi w:val="0"/>
        <w:spacing w:before="0"/>
        <w:ind w:left="0" w:right="0" w:firstLine="0"/>
        <w:jc w:val="center"/>
      </w:pPr>
      <w:r>
        <w:pict>
          <v:shape id="_x0000_s1044" o:spid="_x0000_s1044" o:spt="75" type="#_x0000_t75" style="position:absolute;left:0pt;margin-left:2.15pt;margin-top:41.5pt;height:580.3pt;width:50.4pt;mso-position-horizontal-relative:margin;mso-wrap-distance-bottom:20pt;mso-wrap-distance-top:0pt;z-index:-125830144;mso-width-relative:page;mso-height-relative:page;" filled="f" o:preferrelative="t" stroked="f" coordsize="21600,21600">
            <v:path/>
            <v:fill on="f" focussize="0,0"/>
            <v:stroke on="f" joinstyle="miter"/>
            <v:imagedata r:id="rId21" r:href="rId22" o:title=""/>
            <o:lock v:ext="edit" aspectratio="t"/>
            <w10:wrap type="topAndBottom"/>
          </v:shape>
        </w:pict>
      </w:r>
      <w:bookmarkStart w:id="98" w:name="bookmark98"/>
      <w:r>
        <w:rPr>
          <w:color w:val="000000"/>
          <w:w w:val="100"/>
          <w:position w:val="0"/>
          <w:lang w:val="zh-CN" w:eastAsia="zh-CN" w:bidi="zh-CN"/>
        </w:rPr>
        <w:t>附录学生实验、演示实验仪器配置一览表</w:t>
      </w:r>
      <w:bookmarkEnd w:id="98"/>
    </w:p>
    <w:tbl>
      <w:tblPr>
        <w:tblStyle w:val="5"/>
        <w:tblW w:w="7229" w:type="dxa"/>
        <w:jc w:val="right"/>
        <w:tblInd w:w="0" w:type="dxa"/>
        <w:tblLayout w:type="fixed"/>
        <w:tblCellMar>
          <w:top w:w="0" w:type="dxa"/>
          <w:left w:w="10" w:type="dxa"/>
          <w:bottom w:w="0" w:type="dxa"/>
          <w:right w:w="10" w:type="dxa"/>
        </w:tblCellMar>
      </w:tblPr>
      <w:tblGrid>
        <w:gridCol w:w="552"/>
        <w:gridCol w:w="2098"/>
        <w:gridCol w:w="3557"/>
        <w:gridCol w:w="1022"/>
      </w:tblGrid>
      <w:tr>
        <w:tblPrEx>
          <w:tblLayout w:type="fixed"/>
          <w:tblCellMar>
            <w:top w:w="0" w:type="dxa"/>
            <w:left w:w="10" w:type="dxa"/>
            <w:bottom w:w="0" w:type="dxa"/>
            <w:right w:w="10" w:type="dxa"/>
          </w:tblCellMar>
        </w:tblPrEx>
        <w:trPr>
          <w:trHeight w:val="456" w:hRule="exact"/>
          <w:jc w:val="right"/>
        </w:trPr>
        <w:tc>
          <w:tcPr>
            <w:tcW w:w="552" w:type="dxa"/>
            <w:tcBorders>
              <w:top w:val="single" w:color="auto" w:sz="4" w:space="0"/>
              <w:left w:val="single" w:color="auto" w:sz="4" w:space="0"/>
            </w:tcBorders>
            <w:shd w:val="clear" w:color="auto" w:fill="FFFFFF"/>
            <w:vAlign w:val="bottom"/>
          </w:tcPr>
          <w:p>
            <w:pPr>
              <w:pStyle w:val="78"/>
              <w:keepNext w:val="0"/>
              <w:keepLines w:val="0"/>
              <w:framePr w:w="7229" w:wrap="notBeside" w:vAnchor="text" w:hAnchor="text" w:xAlign="right" w:y="1"/>
              <w:widowControl w:val="0"/>
              <w:shd w:val="clear" w:color="auto" w:fill="auto"/>
              <w:bidi w:val="0"/>
              <w:spacing w:before="0" w:after="0" w:line="190" w:lineRule="exact"/>
              <w:ind w:left="0" w:right="0" w:firstLine="0"/>
              <w:jc w:val="left"/>
            </w:pPr>
            <w:r>
              <w:rPr>
                <w:rStyle w:val="123"/>
                <w:b w:val="0"/>
                <w:bCs w:val="0"/>
                <w:i w:val="0"/>
                <w:iCs w:val="0"/>
                <w:smallCaps w:val="0"/>
                <w:strike w:val="0"/>
              </w:rPr>
              <w:t>编号</w:t>
            </w:r>
          </w:p>
        </w:tc>
        <w:tc>
          <w:tcPr>
            <w:tcW w:w="2098" w:type="dxa"/>
            <w:tcBorders>
              <w:top w:val="single" w:color="auto" w:sz="4" w:space="0"/>
              <w:left w:val="single" w:color="auto" w:sz="4" w:space="0"/>
            </w:tcBorders>
            <w:shd w:val="clear" w:color="auto" w:fill="FFFFFF"/>
            <w:vAlign w:val="bottom"/>
          </w:tcPr>
          <w:p>
            <w:pPr>
              <w:pStyle w:val="78"/>
              <w:keepNext w:val="0"/>
              <w:keepLines w:val="0"/>
              <w:framePr w:w="7229" w:wrap="notBeside" w:vAnchor="text" w:hAnchor="text" w:xAlign="right" w:y="1"/>
              <w:widowControl w:val="0"/>
              <w:shd w:val="clear" w:color="auto" w:fill="auto"/>
              <w:bidi w:val="0"/>
              <w:spacing w:before="0" w:after="0" w:line="190" w:lineRule="exact"/>
              <w:ind w:left="0" w:right="0" w:firstLine="0"/>
              <w:jc w:val="center"/>
            </w:pPr>
            <w:r>
              <w:rPr>
                <w:rStyle w:val="123"/>
                <w:b w:val="0"/>
                <w:bCs w:val="0"/>
                <w:i w:val="0"/>
                <w:iCs w:val="0"/>
                <w:smallCaps w:val="0"/>
                <w:strike w:val="0"/>
              </w:rPr>
              <w:t>实验名称</w:t>
            </w:r>
          </w:p>
        </w:tc>
        <w:tc>
          <w:tcPr>
            <w:tcW w:w="3557" w:type="dxa"/>
            <w:tcBorders>
              <w:top w:val="single" w:color="auto" w:sz="4" w:space="0"/>
              <w:left w:val="single" w:color="auto" w:sz="4" w:space="0"/>
            </w:tcBorders>
            <w:shd w:val="clear" w:color="auto" w:fill="FFFFFF"/>
            <w:vAlign w:val="bottom"/>
          </w:tcPr>
          <w:p>
            <w:pPr>
              <w:pStyle w:val="78"/>
              <w:keepNext w:val="0"/>
              <w:keepLines w:val="0"/>
              <w:framePr w:w="7229" w:wrap="notBeside" w:vAnchor="text" w:hAnchor="text" w:xAlign="right" w:y="1"/>
              <w:widowControl w:val="0"/>
              <w:shd w:val="clear" w:color="auto" w:fill="auto"/>
              <w:bidi w:val="0"/>
              <w:spacing w:before="0" w:after="0" w:line="190" w:lineRule="exact"/>
              <w:ind w:left="0" w:right="0" w:firstLine="0"/>
              <w:jc w:val="center"/>
            </w:pPr>
            <w:r>
              <w:rPr>
                <w:rStyle w:val="123"/>
                <w:b w:val="0"/>
                <w:bCs w:val="0"/>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bottom"/>
          </w:tcPr>
          <w:p>
            <w:pPr>
              <w:pStyle w:val="78"/>
              <w:keepNext w:val="0"/>
              <w:keepLines w:val="0"/>
              <w:framePr w:w="7229" w:wrap="notBeside" w:vAnchor="text" w:hAnchor="text" w:xAlign="right" w:y="1"/>
              <w:widowControl w:val="0"/>
              <w:shd w:val="clear" w:color="auto" w:fill="auto"/>
              <w:bidi w:val="0"/>
              <w:spacing w:before="0" w:after="0" w:line="190" w:lineRule="exact"/>
              <w:ind w:left="0" w:right="0" w:firstLine="0"/>
              <w:jc w:val="left"/>
            </w:pPr>
            <w:r>
              <w:rPr>
                <w:rStyle w:val="123"/>
                <w:b w:val="0"/>
                <w:bCs w:val="0"/>
                <w:i w:val="0"/>
                <w:iCs w:val="0"/>
                <w:smallCaps w:val="0"/>
                <w:strike w:val="0"/>
              </w:rPr>
              <w:t>建议数量</w:t>
            </w:r>
          </w:p>
        </w:tc>
      </w:tr>
      <w:tr>
        <w:tblPrEx>
          <w:tblLayout w:type="fixed"/>
          <w:tblCellMar>
            <w:top w:w="0" w:type="dxa"/>
            <w:left w:w="10" w:type="dxa"/>
            <w:bottom w:w="0" w:type="dxa"/>
            <w:right w:w="10" w:type="dxa"/>
          </w:tblCellMar>
        </w:tblPrEx>
        <w:trPr>
          <w:trHeight w:val="1354" w:hRule="exact"/>
          <w:jc w:val="right"/>
        </w:trPr>
        <w:tc>
          <w:tcPr>
            <w:tcW w:w="552" w:type="dxa"/>
            <w:vMerge w:val="restart"/>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240" w:right="0" w:firstLine="0"/>
              <w:jc w:val="left"/>
            </w:pPr>
            <w:r>
              <w:rPr>
                <w:color w:val="000000"/>
                <w:spacing w:val="0"/>
                <w:w w:val="100"/>
                <w:position w:val="0"/>
                <w:lang w:val="zh-CN" w:eastAsia="zh-CN" w:bidi="zh-CN"/>
              </w:rPr>
              <w:t>1</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398" w:lineRule="exact"/>
              <w:ind w:left="340" w:right="0" w:firstLine="0"/>
              <w:jc w:val="left"/>
            </w:pPr>
            <w:r>
              <w:rPr>
                <w:rStyle w:val="128"/>
                <w:b w:val="0"/>
                <w:bCs w:val="0"/>
                <w:i w:val="0"/>
                <w:iCs w:val="0"/>
                <w:smallCaps w:val="0"/>
                <w:strike w:val="0"/>
              </w:rPr>
              <w:t>测量运_物体的</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速度和加速度（三种</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配置方案任选一种）</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398" w:lineRule="exact"/>
              <w:ind w:left="320" w:right="0" w:firstLine="0"/>
              <w:jc w:val="left"/>
            </w:pPr>
            <w:r>
              <w:rPr>
                <w:rStyle w:val="123"/>
                <w:b w:val="0"/>
                <w:bCs w:val="0"/>
                <w:i w:val="0"/>
                <w:iCs w:val="0"/>
                <w:smallCaps w:val="0"/>
                <w:strike w:val="0"/>
              </w:rPr>
              <w:t>打点计时器（含纸带、复写纸）、</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低压电源、带滑轮的长木板、小车、</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细线、石去码、刻度尺、计算器、天平</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49" w:hRule="exact"/>
          <w:jc w:val="right"/>
        </w:trPr>
        <w:tc>
          <w:tcPr>
            <w:tcW w:w="552" w:type="dxa"/>
            <w:vMerge w:val="continue"/>
            <w:tcBorders>
              <w:left w:val="single" w:color="auto" w:sz="4" w:space="0"/>
            </w:tcBorders>
            <w:shd w:val="clear" w:color="auto" w:fill="FFFFFF"/>
            <w:vAlign w:val="center"/>
          </w:tcPr>
          <w:p>
            <w:pPr>
              <w:framePr w:w="7229" w:wrap="notBeside" w:vAnchor="text" w:hAnchor="text" w:xAlign="right" w:y="1"/>
            </w:pPr>
          </w:p>
        </w:tc>
        <w:tc>
          <w:tcPr>
            <w:tcW w:w="2098" w:type="dxa"/>
            <w:vMerge w:val="continue"/>
            <w:tcBorders>
              <w:left w:val="single" w:color="auto" w:sz="4" w:space="0"/>
            </w:tcBorders>
            <w:shd w:val="clear" w:color="auto" w:fill="FFFFFF"/>
            <w:vAlign w:val="center"/>
          </w:tcPr>
          <w:p>
            <w:pPr>
              <w:framePr w:w="7229" w:wrap="notBeside" w:vAnchor="text" w:hAnchor="text" w:xAlign="right"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398" w:lineRule="exact"/>
              <w:ind w:left="320" w:right="0" w:firstLine="0"/>
              <w:jc w:val="left"/>
            </w:pPr>
            <w:r>
              <w:rPr>
                <w:rStyle w:val="123"/>
                <w:b w:val="0"/>
                <w:bCs w:val="0"/>
                <w:i w:val="0"/>
                <w:iCs w:val="0"/>
                <w:smallCaps w:val="0"/>
                <w:strike w:val="0"/>
              </w:rPr>
              <w:t>气垫导轨、气源、光电门、数字计</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时器、大滑块、小滑块、细线、砝码、</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刻度尺、计算器、天平</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5" w:hRule="exact"/>
          <w:jc w:val="right"/>
        </w:trPr>
        <w:tc>
          <w:tcPr>
            <w:tcW w:w="552" w:type="dxa"/>
            <w:vMerge w:val="continue"/>
            <w:tcBorders>
              <w:left w:val="single" w:color="auto" w:sz="4" w:space="0"/>
            </w:tcBorders>
            <w:shd w:val="clear" w:color="auto" w:fill="FFFFFF"/>
            <w:vAlign w:val="center"/>
          </w:tcPr>
          <w:p>
            <w:pPr>
              <w:framePr w:w="7229" w:wrap="notBeside" w:vAnchor="text" w:hAnchor="text" w:xAlign="right" w:y="1"/>
            </w:pPr>
          </w:p>
        </w:tc>
        <w:tc>
          <w:tcPr>
            <w:tcW w:w="2098" w:type="dxa"/>
            <w:vMerge w:val="continue"/>
            <w:tcBorders>
              <w:left w:val="single" w:color="auto" w:sz="4" w:space="0"/>
            </w:tcBorders>
            <w:shd w:val="clear" w:color="auto" w:fill="FFFFFF"/>
            <w:vAlign w:val="center"/>
          </w:tcPr>
          <w:p>
            <w:pPr>
              <w:framePr w:w="7229" w:wrap="notBeside" w:vAnchor="text" w:hAnchor="text" w:xAlign="right"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20" w:right="0" w:firstLine="0"/>
              <w:jc w:val="left"/>
            </w:pPr>
            <w:r>
              <w:rPr>
                <w:rStyle w:val="123"/>
                <w:b w:val="0"/>
                <w:bCs w:val="0"/>
                <w:i w:val="0"/>
                <w:iCs w:val="0"/>
                <w:smallCaps w:val="0"/>
                <w:strike w:val="0"/>
              </w:rPr>
              <w:t>位移传感器、数据采集器、计算机、</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3"/>
                <w:b w:val="0"/>
                <w:bCs w:val="0"/>
                <w:i w:val="0"/>
                <w:iCs w:val="0"/>
                <w:smallCaps w:val="0"/>
                <w:strike w:val="0"/>
              </w:rPr>
              <w:t>力学轨:道、小车</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24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0" w:right="0" w:firstLine="0"/>
              <w:jc w:val="center"/>
            </w:pPr>
            <w:r>
              <w:rPr>
                <w:rStyle w:val="123"/>
                <w:b w:val="0"/>
                <w:bCs w:val="0"/>
                <w:i w:val="0"/>
                <w:iCs w:val="0"/>
                <w:smallCaps w:val="0"/>
                <w:strike w:val="0"/>
              </w:rPr>
              <w:t>多用表的使用</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140" w:line="250" w:lineRule="exact"/>
              <w:ind w:left="320" w:right="0" w:firstLine="0"/>
              <w:jc w:val="left"/>
            </w:pPr>
            <w:r>
              <w:rPr>
                <w:rStyle w:val="123"/>
                <w:b w:val="0"/>
                <w:bCs w:val="0"/>
                <w:i w:val="0"/>
                <w:iCs w:val="0"/>
                <w:smallCaps w:val="0"/>
                <w:strike w:val="0"/>
              </w:rPr>
              <w:t>多用表（指针式或</w:t>
            </w:r>
            <w:r>
              <w:rPr>
                <w:rStyle w:val="129"/>
                <w:b w:val="0"/>
                <w:bCs w:val="0"/>
                <w:i w:val="0"/>
                <w:iCs w:val="0"/>
                <w:smallCaps w:val="0"/>
                <w:strike w:val="0"/>
              </w:rPr>
              <w:t>f</w:t>
            </w:r>
            <w:r>
              <w:rPr>
                <w:rStyle w:val="123"/>
                <w:b w:val="0"/>
                <w:bCs w:val="0"/>
                <w:i w:val="0"/>
                <w:iCs w:val="0"/>
                <w:smallCaps w:val="0"/>
                <w:strike w:val="0"/>
              </w:rPr>
              <w:t>(字式）、直流</w:t>
            </w:r>
          </w:p>
          <w:p>
            <w:pPr>
              <w:pStyle w:val="78"/>
              <w:keepNext w:val="0"/>
              <w:keepLines w:val="0"/>
              <w:framePr w:w="7229" w:wrap="notBeside" w:vAnchor="text" w:hAnchor="text" w:xAlign="right" w:y="1"/>
              <w:widowControl w:val="0"/>
              <w:shd w:val="clear" w:color="auto" w:fill="auto"/>
              <w:bidi w:val="0"/>
              <w:spacing w:before="140" w:after="0" w:line="190" w:lineRule="exact"/>
              <w:ind w:left="0" w:right="0" w:firstLine="0"/>
              <w:jc w:val="left"/>
            </w:pPr>
            <w:r>
              <w:rPr>
                <w:rStyle w:val="123"/>
                <w:b w:val="0"/>
                <w:bCs w:val="0"/>
                <w:i w:val="0"/>
                <w:iCs w:val="0"/>
                <w:smallCaps w:val="0"/>
                <w:strike w:val="0"/>
              </w:rPr>
              <w:t>电源、电阻箱、开关、导线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240" w:right="0" w:firstLine="0"/>
              <w:jc w:val="left"/>
            </w:pPr>
            <w:r>
              <w:rPr>
                <w:rStyle w:val="123"/>
                <w:b w:val="0"/>
                <w:bCs w:val="0"/>
                <w:i w:val="0"/>
                <w:iCs w:val="0"/>
                <w:smallCaps w:val="0"/>
                <w:strike w:val="0"/>
              </w:rPr>
              <w:t>3</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40" w:right="0" w:firstLine="0"/>
              <w:jc w:val="left"/>
            </w:pPr>
            <w:r>
              <w:rPr>
                <w:rStyle w:val="128"/>
                <w:b w:val="0"/>
                <w:bCs w:val="0"/>
                <w:i w:val="0"/>
                <w:iCs w:val="0"/>
                <w:smallCaps w:val="0"/>
                <w:strike w:val="0"/>
              </w:rPr>
              <w:t>探究并测量电源</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3"/>
                <w:b w:val="0"/>
                <w:bCs w:val="0"/>
                <w:i w:val="0"/>
                <w:iCs w:val="0"/>
                <w:smallCaps w:val="0"/>
                <w:strike w:val="0"/>
              </w:rPr>
              <w:t>电动勢和内阻</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干电池、电流表、电压表、电阻雜、</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3"/>
                <w:b w:val="0"/>
                <w:bCs w:val="0"/>
                <w:i w:val="0"/>
                <w:iCs w:val="0"/>
                <w:smallCaps w:val="0"/>
                <w:strike w:val="0"/>
              </w:rPr>
              <w:t>滑动变阻器、开关、导线等</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240" w:right="0" w:firstLine="0"/>
              <w:jc w:val="left"/>
            </w:pPr>
            <w:r>
              <w:rPr>
                <w:rStyle w:val="123"/>
                <w:b w:val="0"/>
                <w:bCs w:val="0"/>
                <w:i w:val="0"/>
                <w:iCs w:val="0"/>
                <w:smallCaps w:val="0"/>
                <w:strike w:val="0"/>
              </w:rPr>
              <w:t>4</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40" w:right="0" w:firstLine="0"/>
              <w:jc w:val="left"/>
            </w:pPr>
            <w:r>
              <w:rPr>
                <w:rStyle w:val="128"/>
                <w:b w:val="0"/>
                <w:bCs w:val="0"/>
                <w:i w:val="0"/>
                <w:iCs w:val="0"/>
                <w:smallCaps w:val="0"/>
                <w:strike w:val="0"/>
              </w:rPr>
              <w:t>设计制作简易直</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3"/>
                <w:b w:val="0"/>
                <w:bCs w:val="0"/>
                <w:i w:val="0"/>
                <w:iCs w:val="0"/>
                <w:smallCaps w:val="0"/>
                <w:strike w:val="0"/>
              </w:rPr>
              <w:t>流电动机</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180" w:line="190" w:lineRule="exact"/>
              <w:ind w:left="320" w:right="0" w:firstLine="0"/>
              <w:jc w:val="left"/>
            </w:pPr>
            <w:r>
              <w:rPr>
                <w:rStyle w:val="123"/>
                <w:b w:val="0"/>
                <w:bCs w:val="0"/>
                <w:i w:val="0"/>
                <w:iCs w:val="0"/>
                <w:smallCaps w:val="0"/>
                <w:strike w:val="0"/>
              </w:rPr>
              <w:t>磁铁、漆包线、回形针、导线、橡</w:t>
            </w:r>
          </w:p>
          <w:p>
            <w:pPr>
              <w:pStyle w:val="78"/>
              <w:keepNext w:val="0"/>
              <w:keepLines w:val="0"/>
              <w:framePr w:w="7229" w:wrap="notBeside" w:vAnchor="text" w:hAnchor="text" w:xAlign="right" w:y="1"/>
              <w:widowControl w:val="0"/>
              <w:shd w:val="clear" w:color="auto" w:fill="auto"/>
              <w:bidi w:val="0"/>
              <w:spacing w:before="180" w:after="0" w:line="250" w:lineRule="exact"/>
              <w:ind w:left="0" w:right="0" w:firstLine="0"/>
              <w:jc w:val="left"/>
            </w:pPr>
            <w:r>
              <w:rPr>
                <w:rStyle w:val="123"/>
                <w:b w:val="0"/>
                <w:bCs w:val="0"/>
                <w:i w:val="0"/>
                <w:iCs w:val="0"/>
                <w:smallCaps w:val="0"/>
                <w:strike w:val="0"/>
              </w:rPr>
              <w:t>皮</w:t>
            </w:r>
            <w:r>
              <w:rPr>
                <w:rStyle w:val="129"/>
                <w:b w:val="0"/>
                <w:bCs w:val="0"/>
                <w:i w:val="0"/>
                <w:iCs w:val="0"/>
                <w:smallCaps w:val="0"/>
                <w:strike w:val="0"/>
              </w:rPr>
              <w:t>C</w:t>
            </w:r>
            <w:r>
              <w:rPr>
                <w:rStyle w:val="123"/>
                <w:b w:val="0"/>
                <w:bCs w:val="0"/>
                <w:i w:val="0"/>
                <w:iCs w:val="0"/>
                <w:smallCaps w:val="0"/>
                <w:strike w:val="0"/>
                <w:lang w:val="en-US" w:eastAsia="en-US" w:bidi="en-US"/>
              </w:rPr>
              <w:t>2</w:t>
            </w:r>
            <w:r>
              <w:rPr>
                <w:rStyle w:val="123"/>
                <w:b w:val="0"/>
                <w:bCs w:val="0"/>
                <w:i w:val="0"/>
                <w:iCs w:val="0"/>
                <w:smallCaps w:val="0"/>
                <w:strike w:val="0"/>
              </w:rPr>
              <w:t>块）、胶带、小刀等</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240" w:right="0" w:firstLine="0"/>
              <w:jc w:val="left"/>
            </w:pPr>
            <w:r>
              <w:rPr>
                <w:rStyle w:val="123"/>
                <w:b w:val="0"/>
                <w:bCs w:val="0"/>
                <w:i w:val="0"/>
                <w:iCs w:val="0"/>
                <w:smallCaps w:val="0"/>
                <w:strike w:val="0"/>
              </w:rPr>
              <w:t>5</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40" w:right="0" w:firstLine="0"/>
              <w:jc w:val="left"/>
            </w:pPr>
            <w:r>
              <w:rPr>
                <w:rStyle w:val="128"/>
                <w:b w:val="0"/>
                <w:bCs w:val="0"/>
                <w:i w:val="0"/>
                <w:iCs w:val="0"/>
                <w:smallCaps w:val="0"/>
                <w:strike w:val="0"/>
              </w:rPr>
              <w:t>设计制作简易潜</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8"/>
                <w:b w:val="0"/>
                <w:bCs w:val="0"/>
                <w:i w:val="0"/>
                <w:iCs w:val="0"/>
                <w:smallCaps w:val="0"/>
                <w:strike w:val="0"/>
              </w:rPr>
              <w:t>望镜</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20" w:line="190" w:lineRule="exact"/>
              <w:ind w:left="320" w:right="0" w:firstLine="0"/>
              <w:jc w:val="left"/>
            </w:pPr>
            <w:r>
              <w:rPr>
                <w:rStyle w:val="123"/>
                <w:b w:val="0"/>
                <w:bCs w:val="0"/>
                <w:i w:val="0"/>
                <w:iCs w:val="0"/>
                <w:smallCaps w:val="0"/>
                <w:strike w:val="0"/>
              </w:rPr>
              <w:t>全反射椟镜</w:t>
            </w:r>
            <w:r>
              <w:rPr>
                <w:rStyle w:val="123"/>
                <w:b w:val="0"/>
                <w:bCs w:val="0"/>
                <w:i w:val="0"/>
                <w:iCs w:val="0"/>
                <w:smallCaps w:val="0"/>
                <w:strike w:val="0"/>
                <w:lang w:val="en-US" w:eastAsia="en-US" w:bidi="en-US"/>
              </w:rPr>
              <w:t>（2</w:t>
            </w:r>
            <w:r>
              <w:rPr>
                <w:rStyle w:val="123"/>
                <w:b w:val="0"/>
                <w:bCs w:val="0"/>
                <w:i w:val="0"/>
                <w:iCs w:val="0"/>
                <w:smallCaps w:val="0"/>
                <w:strike w:val="0"/>
              </w:rPr>
              <w:t>面）、硬纸板、小刀、</w:t>
            </w:r>
          </w:p>
          <w:p>
            <w:pPr>
              <w:pStyle w:val="78"/>
              <w:keepNext w:val="0"/>
              <w:keepLines w:val="0"/>
              <w:framePr w:w="7229" w:wrap="notBeside" w:vAnchor="text" w:hAnchor="text" w:xAlign="right" w:y="1"/>
              <w:widowControl w:val="0"/>
              <w:shd w:val="clear" w:color="auto" w:fill="auto"/>
              <w:bidi w:val="0"/>
              <w:spacing w:before="220" w:after="0" w:line="190" w:lineRule="exact"/>
              <w:ind w:left="0" w:right="0" w:firstLine="0"/>
              <w:jc w:val="left"/>
            </w:pPr>
            <w:r>
              <w:rPr>
                <w:rStyle w:val="123"/>
                <w:b w:val="0"/>
                <w:bCs w:val="0"/>
                <w:i w:val="0"/>
                <w:iCs w:val="0"/>
                <w:smallCaps w:val="0"/>
                <w:strike w:val="0"/>
              </w:rPr>
              <w:t>热熔胶等</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2"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240" w:right="0" w:firstLine="0"/>
              <w:jc w:val="left"/>
            </w:pPr>
            <w:r>
              <w:rPr>
                <w:color w:val="000000"/>
                <w:spacing w:val="0"/>
                <w:w w:val="100"/>
                <w:position w:val="0"/>
                <w:lang w:val="zh-CN" w:eastAsia="zh-CN" w:bidi="zh-CN"/>
              </w:rPr>
              <w:t>1</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40" w:right="0" w:firstLine="0"/>
              <w:jc w:val="left"/>
            </w:pPr>
            <w:r>
              <w:rPr>
                <w:rStyle w:val="123"/>
                <w:b w:val="0"/>
                <w:bCs w:val="0"/>
                <w:i w:val="0"/>
                <w:iCs w:val="0"/>
                <w:smallCaps w:val="0"/>
                <w:strike w:val="0"/>
              </w:rPr>
              <w:t>自由落体运动</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20" w:right="0" w:firstLine="0"/>
              <w:jc w:val="left"/>
            </w:pPr>
            <w:r>
              <w:rPr>
                <w:rStyle w:val="123"/>
                <w:b w:val="0"/>
                <w:bCs w:val="0"/>
                <w:i w:val="0"/>
                <w:iCs w:val="0"/>
                <w:smallCaps w:val="0"/>
                <w:strike w:val="0"/>
              </w:rPr>
              <w:t>牛顿管、抽气机</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24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40" w:right="0" w:firstLine="0"/>
              <w:jc w:val="left"/>
            </w:pPr>
            <w:r>
              <w:rPr>
                <w:rStyle w:val="123"/>
                <w:b w:val="0"/>
                <w:bCs w:val="0"/>
                <w:i w:val="0"/>
                <w:iCs w:val="0"/>
                <w:smallCaps w:val="0"/>
                <w:strike w:val="0"/>
              </w:rPr>
              <w:t>胡克定律</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200" w:line="190" w:lineRule="exact"/>
              <w:ind w:left="320" w:right="0" w:firstLine="0"/>
              <w:jc w:val="left"/>
            </w:pPr>
            <w:r>
              <w:rPr>
                <w:rStyle w:val="123"/>
                <w:b w:val="0"/>
                <w:bCs w:val="0"/>
                <w:i w:val="0"/>
                <w:iCs w:val="0"/>
                <w:smallCaps w:val="0"/>
                <w:strike w:val="0"/>
              </w:rPr>
              <w:t>铁架台</w:t>
            </w:r>
            <w:r>
              <w:rPr>
                <w:rStyle w:val="123"/>
                <w:b w:val="0"/>
                <w:bCs w:val="0"/>
                <w:i w:val="0"/>
                <w:iCs w:val="0"/>
                <w:smallCaps w:val="0"/>
                <w:strike w:val="0"/>
                <w:lang w:val="en-US" w:eastAsia="en-US" w:bidi="en-US"/>
              </w:rPr>
              <w:t>（</w:t>
            </w:r>
            <w:r>
              <w:rPr>
                <w:rStyle w:val="123"/>
                <w:b w:val="0"/>
                <w:bCs w:val="0"/>
                <w:i w:val="0"/>
                <w:iCs w:val="0"/>
                <w:smallCaps w:val="0"/>
                <w:strike w:val="0"/>
              </w:rPr>
              <w:t>带铁夹）、玻璃板、弹簧、</w:t>
            </w:r>
          </w:p>
          <w:p>
            <w:pPr>
              <w:pStyle w:val="78"/>
              <w:keepNext w:val="0"/>
              <w:keepLines w:val="0"/>
              <w:framePr w:w="7229" w:wrap="notBeside" w:vAnchor="text" w:hAnchor="text" w:xAlign="right" w:y="1"/>
              <w:widowControl w:val="0"/>
              <w:shd w:val="clear" w:color="auto" w:fill="auto"/>
              <w:bidi w:val="0"/>
              <w:spacing w:before="200" w:after="0" w:line="190" w:lineRule="exact"/>
              <w:ind w:left="0" w:right="0" w:firstLine="0"/>
              <w:jc w:val="left"/>
            </w:pPr>
            <w:r>
              <w:rPr>
                <w:rStyle w:val="123"/>
                <w:b w:val="0"/>
                <w:bCs w:val="0"/>
                <w:i w:val="0"/>
                <w:iCs w:val="0"/>
                <w:smallCaps w:val="0"/>
                <w:strike w:val="0"/>
              </w:rPr>
              <w:t>砝码</w:t>
            </w:r>
            <w:r>
              <w:rPr>
                <w:rStyle w:val="123"/>
                <w:b w:val="0"/>
                <w:bCs w:val="0"/>
                <w:i w:val="0"/>
                <w:iCs w:val="0"/>
                <w:smallCaps w:val="0"/>
                <w:strike w:val="0"/>
                <w:lang w:val="en-US" w:eastAsia="en-US" w:bidi="en-US"/>
              </w:rPr>
              <w:t>（3</w:t>
            </w:r>
            <w:r>
              <w:rPr>
                <w:rStyle w:val="123"/>
                <w:b w:val="0"/>
                <w:bCs w:val="0"/>
                <w:i w:val="0"/>
                <w:iCs w:val="0"/>
                <w:smallCaps w:val="0"/>
                <w:strike w:val="0"/>
              </w:rPr>
              <w:t>个）、油性笔</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2" w:hRule="exact"/>
          <w:jc w:val="right"/>
        </w:trPr>
        <w:tc>
          <w:tcPr>
            <w:tcW w:w="552"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240" w:right="0" w:firstLine="0"/>
              <w:jc w:val="left"/>
            </w:pPr>
            <w:r>
              <w:rPr>
                <w:rStyle w:val="123"/>
                <w:b w:val="0"/>
                <w:bCs w:val="0"/>
                <w:i w:val="0"/>
                <w:iCs w:val="0"/>
                <w:smallCaps w:val="0"/>
                <w:strike w:val="0"/>
              </w:rPr>
              <w:t>3</w:t>
            </w:r>
          </w:p>
        </w:tc>
        <w:tc>
          <w:tcPr>
            <w:tcW w:w="2098"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40" w:right="0" w:firstLine="0"/>
              <w:jc w:val="left"/>
            </w:pPr>
            <w:r>
              <w:rPr>
                <w:rStyle w:val="123"/>
                <w:b w:val="0"/>
                <w:bCs w:val="0"/>
                <w:i w:val="0"/>
                <w:iCs w:val="0"/>
                <w:smallCaps w:val="0"/>
                <w:strike w:val="0"/>
              </w:rPr>
              <w:t>摩擦力</w:t>
            </w:r>
          </w:p>
        </w:tc>
        <w:tc>
          <w:tcPr>
            <w:tcW w:w="3557" w:type="dxa"/>
            <w:tcBorders>
              <w:top w:val="single" w:color="auto" w:sz="4" w:space="0"/>
              <w:lef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20" w:right="0" w:firstLine="0"/>
              <w:jc w:val="left"/>
            </w:pPr>
            <w:r>
              <w:rPr>
                <w:rStyle w:val="123"/>
                <w:b w:val="0"/>
                <w:bCs w:val="0"/>
                <w:i w:val="0"/>
                <w:iCs w:val="0"/>
                <w:smallCaps w:val="0"/>
                <w:strike w:val="0"/>
              </w:rPr>
              <w:t>弹簧秤、滑块、木板、毛巾、玻璃板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637" w:hRule="exact"/>
          <w:jc w:val="right"/>
        </w:trPr>
        <w:tc>
          <w:tcPr>
            <w:tcW w:w="552"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240" w:right="0" w:firstLine="0"/>
              <w:jc w:val="left"/>
            </w:pPr>
            <w:r>
              <w:rPr>
                <w:rStyle w:val="123"/>
                <w:b w:val="0"/>
                <w:bCs w:val="0"/>
                <w:i w:val="0"/>
                <w:iCs w:val="0"/>
                <w:smallCaps w:val="0"/>
                <w:strike w:val="0"/>
              </w:rPr>
              <w:t>4</w:t>
            </w:r>
          </w:p>
        </w:tc>
        <w:tc>
          <w:tcPr>
            <w:tcW w:w="2098"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190" w:lineRule="exact"/>
              <w:ind w:left="340" w:right="0" w:firstLine="0"/>
              <w:jc w:val="left"/>
            </w:pPr>
            <w:r>
              <w:rPr>
                <w:rStyle w:val="123"/>
                <w:b w:val="0"/>
                <w:bCs w:val="0"/>
                <w:i w:val="0"/>
                <w:iCs w:val="0"/>
                <w:smallCaps w:val="0"/>
                <w:strike w:val="0"/>
              </w:rPr>
              <w:t>力的合成与分解</w:t>
            </w: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398" w:lineRule="exact"/>
              <w:ind w:left="320" w:right="0" w:firstLine="0"/>
              <w:jc w:val="left"/>
            </w:pPr>
            <w:r>
              <w:rPr>
                <w:rStyle w:val="123"/>
                <w:b w:val="0"/>
                <w:bCs w:val="0"/>
                <w:i w:val="0"/>
                <w:iCs w:val="0"/>
                <w:smallCaps w:val="0"/>
                <w:strike w:val="0"/>
              </w:rPr>
              <w:t>方木板、白</w:t>
            </w:r>
            <w:r>
              <w:rPr>
                <w:rStyle w:val="123"/>
                <w:b w:val="0"/>
                <w:bCs w:val="0"/>
                <w:i w:val="0"/>
                <w:iCs w:val="0"/>
                <w:smallCaps w:val="0"/>
                <w:strike w:val="0"/>
                <w:vertAlign w:val="superscript"/>
              </w:rPr>
              <w:t>;</w:t>
            </w:r>
            <w:r>
              <w:rPr>
                <w:rStyle w:val="123"/>
                <w:b w:val="0"/>
                <w:bCs w:val="0"/>
                <w:i w:val="0"/>
                <w:iCs w:val="0"/>
                <w:smallCaps w:val="0"/>
                <w:strike w:val="0"/>
              </w:rPr>
              <w:t>纸、弹簧秤</w:t>
            </w:r>
            <w:r>
              <w:rPr>
                <w:rStyle w:val="123"/>
                <w:b w:val="0"/>
                <w:bCs w:val="0"/>
                <w:i w:val="0"/>
                <w:iCs w:val="0"/>
                <w:smallCaps w:val="0"/>
                <w:strike w:val="0"/>
                <w:lang w:val="en-US" w:eastAsia="en-US" w:bidi="en-US"/>
              </w:rPr>
              <w:t>（2</w:t>
            </w:r>
            <w:r>
              <w:rPr>
                <w:rStyle w:val="123"/>
                <w:b w:val="0"/>
                <w:bCs w:val="0"/>
                <w:i w:val="0"/>
                <w:iCs w:val="0"/>
                <w:smallCaps w:val="0"/>
                <w:strike w:val="0"/>
              </w:rPr>
              <w:t>个）、三</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角板</w:t>
            </w:r>
            <w:r>
              <w:rPr>
                <w:rStyle w:val="123"/>
                <w:b w:val="0"/>
                <w:bCs w:val="0"/>
                <w:i w:val="0"/>
                <w:iCs w:val="0"/>
                <w:smallCaps w:val="0"/>
                <w:strike w:val="0"/>
                <w:lang w:val="en-US" w:eastAsia="en-US" w:bidi="en-US"/>
              </w:rPr>
              <w:t>（2</w:t>
            </w:r>
            <w:r>
              <w:rPr>
                <w:rStyle w:val="123"/>
                <w:b w:val="0"/>
                <w:bCs w:val="0"/>
                <w:i w:val="0"/>
                <w:iCs w:val="0"/>
                <w:smallCaps w:val="0"/>
                <w:strike w:val="0"/>
              </w:rPr>
              <w:t>个）、图钉（若干)、铅笔、</w:t>
            </w:r>
          </w:p>
          <w:p>
            <w:pPr>
              <w:pStyle w:val="78"/>
              <w:keepNext w:val="0"/>
              <w:keepLines w:val="0"/>
              <w:framePr w:w="7229" w:wrap="notBeside" w:vAnchor="text" w:hAnchor="text" w:xAlign="right" w:y="1"/>
              <w:widowControl w:val="0"/>
              <w:shd w:val="clear" w:color="auto" w:fill="auto"/>
              <w:bidi w:val="0"/>
              <w:spacing w:before="0" w:after="0" w:line="398" w:lineRule="exact"/>
              <w:ind w:left="0" w:right="0" w:firstLine="0"/>
              <w:jc w:val="left"/>
            </w:pPr>
            <w:r>
              <w:rPr>
                <w:rStyle w:val="123"/>
                <w:b w:val="0"/>
                <w:bCs w:val="0"/>
                <w:i w:val="0"/>
                <w:iCs w:val="0"/>
                <w:smallCaps w:val="0"/>
                <w:strike w:val="0"/>
              </w:rPr>
              <w:t>橡皮条、细绳</w:t>
            </w:r>
            <w:r>
              <w:rPr>
                <w:rStyle w:val="123"/>
                <w:b w:val="0"/>
                <w:bCs w:val="0"/>
                <w:i w:val="0"/>
                <w:iCs w:val="0"/>
                <w:smallCaps w:val="0"/>
                <w:strike w:val="0"/>
                <w:lang w:val="en-US" w:eastAsia="en-US" w:bidi="en-US"/>
              </w:rPr>
              <w:t>（3</w:t>
            </w:r>
            <w:r>
              <w:rPr>
                <w:rStyle w:val="123"/>
                <w:b w:val="0"/>
                <w:bCs w:val="0"/>
                <w:i w:val="0"/>
                <w:iCs w:val="0"/>
                <w:smallCaps w:val="0"/>
                <w:strike w:val="0"/>
              </w:rPr>
              <w:t>根）</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7229" w:wrap="notBeside" w:vAnchor="text" w:hAnchor="text" w:xAlign="right"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pPr>
        <w:framePr w:w="7229" w:wrap="notBeside" w:vAnchor="text" w:hAnchor="text" w:xAlign="right" w:y="1"/>
        <w:widowControl w:val="0"/>
        <w:rPr>
          <w:sz w:val="2"/>
          <w:szCs w:val="2"/>
        </w:rPr>
      </w:pPr>
    </w:p>
    <w:p>
      <w:pPr>
        <w:widowControl w:val="0"/>
        <w:rPr>
          <w:sz w:val="2"/>
          <w:szCs w:val="2"/>
        </w:rPr>
      </w:pPr>
    </w:p>
    <w:p>
      <w:pPr>
        <w:widowControl w:val="0"/>
        <w:rPr>
          <w:sz w:val="2"/>
          <w:szCs w:val="2"/>
        </w:rPr>
        <w:sectPr>
          <w:pgSz w:w="11900" w:h="16840"/>
          <w:pgMar w:top="1303" w:right="1756" w:bottom="1482" w:left="1763" w:header="0" w:footer="3" w:gutter="0"/>
          <w:cols w:space="720" w:num="1"/>
          <w:rtlGutter w:val="0"/>
          <w:docGrid w:linePitch="360" w:charSpace="0"/>
        </w:sectPr>
      </w:pPr>
    </w:p>
    <w:p>
      <w:pPr>
        <w:widowControl w:val="0"/>
        <w:spacing w:line="360" w:lineRule="exact"/>
      </w:pPr>
      <w:r>
        <w:pict>
          <v:shape id="_x0000_s1045" o:spid="_x0000_s1045" o:spt="202" type="#_x0000_t202" style="position:absolute;left:0pt;margin-left:-4.15pt;margin-top:3.85pt;height:15.85pt;width:27.2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131"/>
                    <w:keepNext/>
                    <w:keepLines/>
                    <w:widowControl w:val="0"/>
                    <w:shd w:val="clear" w:color="auto" w:fill="auto"/>
                    <w:bidi w:val="0"/>
                    <w:spacing w:before="0" w:after="0" w:line="240" w:lineRule="auto"/>
                    <w:ind w:left="0" w:right="0" w:firstLine="0"/>
                    <w:jc w:val="left"/>
                  </w:pPr>
                  <w:bookmarkStart w:id="99" w:name="bookmark99"/>
                  <w:r>
                    <w:rPr>
                      <w:color w:val="000000"/>
                      <w:spacing w:val="0"/>
                      <w:position w:val="0"/>
                      <w:lang w:val="zh-CN" w:eastAsia="zh-CN" w:bidi="zh-CN"/>
                    </w:rPr>
                    <w:t>麟</w:t>
                  </w:r>
                  <w:bookmarkEnd w:id="99"/>
                </w:p>
              </w:txbxContent>
            </v:textbox>
          </v:shape>
        </w:pict>
      </w:r>
      <w:r>
        <w:pict>
          <v:shape id="_x0000_s1046" o:spid="_x0000_s1046" o:spt="202" type="#_x0000_t202" style="position:absolute;left:0pt;margin-left:4.15pt;margin-top:331.7pt;height:48.95pt;width:14.5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基础模块</w:t>
                  </w:r>
                </w:p>
              </w:txbxContent>
            </v:textbox>
          </v:shape>
        </w:pict>
      </w:r>
      <w:r>
        <w:pict>
          <v:shape id="_x0000_s1047" o:spid="_x0000_s1047" o:spt="202" type="#_x0000_t202" style="position:absolute;left:0pt;margin-left:51.85pt;margin-top:0pt;height:693.35pt;width:361.45pt;mso-position-horizontal-relative:margin;z-index:251658240;mso-width-relative:page;mso-height-relative:page;" filled="f" stroked="f" coordsize="21600,21600">
            <v:path/>
            <v:fill on="f" focussize="0,0"/>
            <v:stroke on="f" joinstyle="miter"/>
            <v:imagedata o:title=""/>
            <o:lock v:ext="edit"/>
            <v:textbox inset="0mm,0mm,0mm,0mm" style="mso-fit-shape-to-text:t;">
              <w:txbxContent>
                <w:tbl>
                  <w:tblPr>
                    <w:tblStyle w:val="5"/>
                    <w:tblW w:w="7229" w:type="dxa"/>
                    <w:tblInd w:w="0" w:type="dxa"/>
                    <w:tblLayout w:type="fixed"/>
                    <w:tblCellMar>
                      <w:top w:w="0" w:type="dxa"/>
                      <w:left w:w="10" w:type="dxa"/>
                      <w:bottom w:w="0" w:type="dxa"/>
                      <w:right w:w="10" w:type="dxa"/>
                    </w:tblCellMar>
                  </w:tblPr>
                  <w:tblGrid>
                    <w:gridCol w:w="552"/>
                    <w:gridCol w:w="2098"/>
                    <w:gridCol w:w="3557"/>
                    <w:gridCol w:w="1022"/>
                  </w:tblGrid>
                  <w:tr>
                    <w:tblPrEx>
                      <w:tblLayout w:type="fixed"/>
                      <w:tblCellMar>
                        <w:top w:w="0" w:type="dxa"/>
                        <w:left w:w="10" w:type="dxa"/>
                        <w:bottom w:w="0" w:type="dxa"/>
                        <w:right w:w="10" w:type="dxa"/>
                      </w:tblCellMar>
                    </w:tblPrEx>
                    <w:trPr>
                      <w:trHeight w:val="456"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1358" w:hRule="exact"/>
                    </w:trPr>
                    <w:tc>
                      <w:tcPr>
                        <w:tcW w:w="552" w:type="dxa"/>
                        <w:vMerge w:val="restart"/>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5</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398" w:lineRule="exact"/>
                          <w:ind w:left="340" w:right="0" w:firstLine="0"/>
                          <w:jc w:val="left"/>
                        </w:pPr>
                        <w:r>
                          <w:rPr>
                            <w:rStyle w:val="123"/>
                            <w:b w:val="0"/>
                            <w:bCs w:val="0"/>
                            <w:i w:val="0"/>
                            <w:iCs w:val="0"/>
                            <w:smallCaps w:val="0"/>
                            <w:strike w:val="0"/>
                          </w:rPr>
                          <w:t>牛顿第二定律（两</w:t>
                        </w:r>
                      </w:p>
                      <w:p>
                        <w:pPr>
                          <w:pStyle w:val="78"/>
                          <w:keepNext w:val="0"/>
                          <w:keepLines w:val="0"/>
                          <w:widowControl w:val="0"/>
                          <w:shd w:val="clear" w:color="auto" w:fill="auto"/>
                          <w:bidi w:val="0"/>
                          <w:spacing w:before="0" w:after="0" w:line="398" w:lineRule="exact"/>
                          <w:ind w:left="0" w:right="0" w:firstLine="0"/>
                          <w:jc w:val="left"/>
                        </w:pPr>
                        <w:r>
                          <w:rPr>
                            <w:rStyle w:val="128"/>
                            <w:b w:val="0"/>
                            <w:bCs w:val="0"/>
                            <w:i w:val="0"/>
                            <w:iCs w:val="0"/>
                            <w:smallCaps w:val="0"/>
                            <w:strike w:val="0"/>
                          </w:rPr>
                          <w:t>种配置方案任选一</w:t>
                        </w:r>
                      </w:p>
                      <w:p>
                        <w:pPr>
                          <w:pStyle w:val="78"/>
                          <w:keepNext w:val="0"/>
                          <w:keepLines w:val="0"/>
                          <w:widowControl w:val="0"/>
                          <w:shd w:val="clear" w:color="auto" w:fill="auto"/>
                          <w:bidi w:val="0"/>
                          <w:spacing w:before="0" w:after="0" w:line="398" w:lineRule="exact"/>
                          <w:ind w:left="0" w:right="0" w:firstLine="0"/>
                          <w:jc w:val="left"/>
                        </w:pPr>
                        <w:r>
                          <w:rPr>
                            <w:rStyle w:val="128"/>
                            <w:b w:val="0"/>
                            <w:bCs w:val="0"/>
                            <w:i w:val="0"/>
                            <w:iCs w:val="0"/>
                            <w:smallCaps w:val="0"/>
                            <w:strike w:val="0"/>
                          </w:rPr>
                          <w:t>种）</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403" w:lineRule="exact"/>
                          <w:ind w:left="320" w:right="0" w:firstLine="0"/>
                          <w:jc w:val="left"/>
                        </w:pPr>
                        <w:r>
                          <w:rPr>
                            <w:rStyle w:val="123"/>
                            <w:b w:val="0"/>
                            <w:bCs w:val="0"/>
                            <w:i w:val="0"/>
                            <w:iCs w:val="0"/>
                            <w:smallCaps w:val="0"/>
                            <w:strike w:val="0"/>
                          </w:rPr>
                          <w:t>带滑轮的长木板</w:t>
                        </w:r>
                        <w:r>
                          <w:rPr>
                            <w:rStyle w:val="123"/>
                            <w:b w:val="0"/>
                            <w:bCs w:val="0"/>
                            <w:i w:val="0"/>
                            <w:iCs w:val="0"/>
                            <w:smallCaps w:val="0"/>
                            <w:strike w:val="0"/>
                            <w:lang w:val="en-US" w:eastAsia="en-US" w:bidi="en-US"/>
                          </w:rPr>
                          <w:t>（2</w:t>
                        </w:r>
                        <w:r>
                          <w:rPr>
                            <w:rStyle w:val="123"/>
                            <w:b w:val="0"/>
                            <w:bCs w:val="0"/>
                            <w:i w:val="0"/>
                            <w:iCs w:val="0"/>
                            <w:smallCaps w:val="0"/>
                            <w:strike w:val="0"/>
                          </w:rPr>
                          <w:t>块)、小车</w:t>
                        </w:r>
                        <w:r>
                          <w:rPr>
                            <w:rStyle w:val="123"/>
                            <w:b w:val="0"/>
                            <w:bCs w:val="0"/>
                            <w:i w:val="0"/>
                            <w:iCs w:val="0"/>
                            <w:smallCaps w:val="0"/>
                            <w:strike w:val="0"/>
                            <w:lang w:val="en-US" w:eastAsia="en-US" w:bidi="en-US"/>
                          </w:rPr>
                          <w:t>（2</w:t>
                        </w:r>
                      </w:p>
                      <w:p>
                        <w:pPr>
                          <w:pStyle w:val="78"/>
                          <w:keepNext w:val="0"/>
                          <w:keepLines w:val="0"/>
                          <w:widowControl w:val="0"/>
                          <w:shd w:val="clear" w:color="auto" w:fill="auto"/>
                          <w:bidi w:val="0"/>
                          <w:spacing w:before="0" w:after="0" w:line="403" w:lineRule="exact"/>
                          <w:ind w:left="0" w:right="0" w:firstLine="0"/>
                          <w:jc w:val="left"/>
                        </w:pPr>
                        <w:r>
                          <w:rPr>
                            <w:rStyle w:val="123"/>
                            <w:b w:val="0"/>
                            <w:bCs w:val="0"/>
                            <w:i w:val="0"/>
                            <w:iCs w:val="0"/>
                            <w:smallCaps w:val="0"/>
                            <w:strike w:val="0"/>
                          </w:rPr>
                          <w:t>辆)、细绳</w:t>
                        </w:r>
                        <w:r>
                          <w:rPr>
                            <w:rStyle w:val="123"/>
                            <w:b w:val="0"/>
                            <w:bCs w:val="0"/>
                            <w:i w:val="0"/>
                            <w:iCs w:val="0"/>
                            <w:smallCaps w:val="0"/>
                            <w:strike w:val="0"/>
                            <w:lang w:val="en-US" w:eastAsia="en-US" w:bidi="en-US"/>
                          </w:rPr>
                          <w:t>（2</w:t>
                        </w:r>
                        <w:r>
                          <w:rPr>
                            <w:rStyle w:val="123"/>
                            <w:b w:val="0"/>
                            <w:bCs w:val="0"/>
                            <w:i w:val="0"/>
                            <w:iCs w:val="0"/>
                            <w:smallCaps w:val="0"/>
                            <w:strike w:val="0"/>
                          </w:rPr>
                          <w:t>个）、砝码（若干)、大</w:t>
                        </w:r>
                      </w:p>
                      <w:p>
                        <w:pPr>
                          <w:pStyle w:val="78"/>
                          <w:keepNext w:val="0"/>
                          <w:keepLines w:val="0"/>
                          <w:widowControl w:val="0"/>
                          <w:shd w:val="clear" w:color="auto" w:fill="auto"/>
                          <w:bidi w:val="0"/>
                          <w:spacing w:before="0" w:after="0" w:line="403" w:lineRule="exact"/>
                          <w:ind w:left="0" w:right="0" w:firstLine="0"/>
                          <w:jc w:val="left"/>
                        </w:pPr>
                        <w:r>
                          <w:rPr>
                            <w:rStyle w:val="123"/>
                            <w:b w:val="0"/>
                            <w:bCs w:val="0"/>
                            <w:i w:val="0"/>
                            <w:iCs w:val="0"/>
                            <w:smallCaps w:val="0"/>
                            <w:strike w:val="0"/>
                          </w:rPr>
                          <w:t>夹子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54" w:hRule="exact"/>
                    </w:trPr>
                    <w:tc>
                      <w:tcPr>
                        <w:tcW w:w="552" w:type="dxa"/>
                        <w:vMerge w:val="continue"/>
                        <w:tcBorders>
                          <w:left w:val="single" w:color="auto" w:sz="4" w:space="0"/>
                        </w:tcBorders>
                        <w:shd w:val="clear" w:color="auto" w:fill="FFFFFF"/>
                        <w:vAlign w:val="center"/>
                      </w:tcPr>
                      <w:p/>
                    </w:tc>
                    <w:tc>
                      <w:tcPr>
                        <w:tcW w:w="2098" w:type="dxa"/>
                        <w:vMerge w:val="continue"/>
                        <w:tcBorders>
                          <w:left w:val="single" w:color="auto" w:sz="4" w:space="0"/>
                        </w:tcBorders>
                        <w:shd w:val="clear" w:color="auto" w:fill="FFFFFF"/>
                        <w:vAlign w:val="center"/>
                      </w:tcP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398" w:lineRule="exact"/>
                          <w:ind w:left="320" w:right="0" w:firstLine="0"/>
                          <w:jc w:val="left"/>
                        </w:pPr>
                        <w:r>
                          <w:rPr>
                            <w:rStyle w:val="123"/>
                            <w:b w:val="0"/>
                            <w:bCs w:val="0"/>
                            <w:i w:val="0"/>
                            <w:iCs w:val="0"/>
                            <w:smallCaps w:val="0"/>
                            <w:strike w:val="0"/>
                          </w:rPr>
                          <w:t>位移传感器、数据采集器、计算机、</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力学轨道、小车、配重片、细绳、砝</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码（若干</w:t>
                        </w:r>
                        <w:r>
                          <w:rPr>
                            <w:rStyle w:val="123"/>
                            <w:b w:val="0"/>
                            <w:bCs w:val="0"/>
                            <w:i w:val="0"/>
                            <w:iCs w:val="0"/>
                            <w:smallCaps w:val="0"/>
                            <w:strike w:val="0"/>
                            <w:lang w:val="en-US" w:eastAsia="en-US" w:bidi="en-US"/>
                          </w:rPr>
                          <w:t>）</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7" w:hRule="exact"/>
                    </w:trPr>
                    <w:tc>
                      <w:tcPr>
                        <w:tcW w:w="552" w:type="dxa"/>
                        <w:vMerge w:val="restart"/>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6</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403" w:lineRule="exact"/>
                          <w:ind w:left="340" w:right="0" w:firstLine="0"/>
                          <w:jc w:val="left"/>
                        </w:pPr>
                        <w:r>
                          <w:rPr>
                            <w:rStyle w:val="123"/>
                            <w:b w:val="0"/>
                            <w:bCs w:val="0"/>
                            <w:i w:val="0"/>
                            <w:iCs w:val="0"/>
                            <w:smallCaps w:val="0"/>
                            <w:strike w:val="0"/>
                          </w:rPr>
                          <w:t>牛顿第三定律（两</w:t>
                        </w:r>
                      </w:p>
                      <w:p>
                        <w:pPr>
                          <w:pStyle w:val="78"/>
                          <w:keepNext w:val="0"/>
                          <w:keepLines w:val="0"/>
                          <w:widowControl w:val="0"/>
                          <w:shd w:val="clear" w:color="auto" w:fill="auto"/>
                          <w:bidi w:val="0"/>
                          <w:spacing w:before="0" w:after="0" w:line="403" w:lineRule="exact"/>
                          <w:ind w:left="0" w:right="0" w:firstLine="0"/>
                          <w:jc w:val="left"/>
                        </w:pPr>
                        <w:r>
                          <w:rPr>
                            <w:rStyle w:val="128"/>
                            <w:b w:val="0"/>
                            <w:bCs w:val="0"/>
                            <w:i w:val="0"/>
                            <w:iCs w:val="0"/>
                            <w:smallCaps w:val="0"/>
                            <w:strike w:val="0"/>
                          </w:rPr>
                          <w:t>种配置方案任选一</w:t>
                        </w:r>
                      </w:p>
                      <w:p>
                        <w:pPr>
                          <w:pStyle w:val="78"/>
                          <w:keepNext w:val="0"/>
                          <w:keepLines w:val="0"/>
                          <w:widowControl w:val="0"/>
                          <w:shd w:val="clear" w:color="auto" w:fill="auto"/>
                          <w:bidi w:val="0"/>
                          <w:spacing w:before="0" w:after="0" w:line="403" w:lineRule="exact"/>
                          <w:ind w:left="0" w:right="0" w:firstLine="0"/>
                          <w:jc w:val="left"/>
                        </w:pPr>
                        <w:r>
                          <w:rPr>
                            <w:rStyle w:val="128"/>
                            <w:b w:val="0"/>
                            <w:bCs w:val="0"/>
                            <w:i w:val="0"/>
                            <w:iCs w:val="0"/>
                            <w:smallCaps w:val="0"/>
                            <w:strike w:val="0"/>
                          </w:rPr>
                          <w:t>种）</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弹簧秤</w:t>
                        </w:r>
                        <w:r>
                          <w:rPr>
                            <w:rStyle w:val="123"/>
                            <w:b w:val="0"/>
                            <w:bCs w:val="0"/>
                            <w:i w:val="0"/>
                            <w:iCs w:val="0"/>
                            <w:smallCaps w:val="0"/>
                            <w:strike w:val="0"/>
                            <w:lang w:val="en-US" w:eastAsia="en-US" w:bidi="en-US"/>
                          </w:rPr>
                          <w:t>（3</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60" w:hRule="exact"/>
                    </w:trPr>
                    <w:tc>
                      <w:tcPr>
                        <w:tcW w:w="552" w:type="dxa"/>
                        <w:vMerge w:val="continue"/>
                        <w:tcBorders>
                          <w:left w:val="single" w:color="auto" w:sz="4" w:space="0"/>
                        </w:tcBorders>
                        <w:shd w:val="clear" w:color="auto" w:fill="FFFFFF"/>
                        <w:vAlign w:val="center"/>
                      </w:tcPr>
                      <w:p/>
                    </w:tc>
                    <w:tc>
                      <w:tcPr>
                        <w:tcW w:w="2098" w:type="dxa"/>
                        <w:vMerge w:val="continue"/>
                        <w:tcBorders>
                          <w:left w:val="single" w:color="auto" w:sz="4" w:space="0"/>
                        </w:tcBorders>
                        <w:shd w:val="clear" w:color="auto" w:fill="FFFFFF"/>
                        <w:vAlign w:val="center"/>
                      </w:tcP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力传感器</w:t>
                        </w:r>
                        <w:r>
                          <w:rPr>
                            <w:rStyle w:val="123"/>
                            <w:b w:val="0"/>
                            <w:bCs w:val="0"/>
                            <w:i w:val="0"/>
                            <w:iCs w:val="0"/>
                            <w:smallCaps w:val="0"/>
                            <w:strike w:val="0"/>
                            <w:lang w:val="en-US" w:eastAsia="en-US" w:bidi="en-US"/>
                          </w:rPr>
                          <w:t>（2</w:t>
                        </w:r>
                        <w:r>
                          <w:rPr>
                            <w:rStyle w:val="123"/>
                            <w:b w:val="0"/>
                            <w:bCs w:val="0"/>
                            <w:i w:val="0"/>
                            <w:iCs w:val="0"/>
                            <w:smallCaps w:val="0"/>
                            <w:strike w:val="0"/>
                          </w:rPr>
                          <w:t>个）、数据采集器、计</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算机等</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5"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7</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动能</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带斜面的轨道、小车、木块、5去码</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(若干）、橡皮泥</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7"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8</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重力势能</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確妈、沙箱、小木桌</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7"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9</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机械能夺恒定律</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铁架台、细线、铁球、铅笔、纸板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6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10</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扩散现象</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水杯</w:t>
                        </w:r>
                        <w:r>
                          <w:rPr>
                            <w:rStyle w:val="123"/>
                            <w:b w:val="0"/>
                            <w:bCs w:val="0"/>
                            <w:i w:val="0"/>
                            <w:iCs w:val="0"/>
                            <w:smallCaps w:val="0"/>
                            <w:strike w:val="0"/>
                            <w:lang w:val="en-US" w:eastAsia="en-US" w:bidi="en-US"/>
                          </w:rPr>
                          <w:t>（2</w:t>
                        </w:r>
                        <w:r>
                          <w:rPr>
                            <w:rStyle w:val="123"/>
                            <w:b w:val="0"/>
                            <w:bCs w:val="0"/>
                            <w:i w:val="0"/>
                            <w:iCs w:val="0"/>
                            <w:smallCaps w:val="0"/>
                            <w:strike w:val="0"/>
                          </w:rPr>
                          <w:t>个）、热水、冷水、滴管、</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墨水</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5"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11</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布朗运动</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显微镜、带凹槽的载玻片或涂了蜡</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的载玻片、颜料溶液、盖玻片</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7"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12</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做功改变热力学能</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空气压缩引火仪、硝化棉</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757"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13</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电阻定律</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398" w:lineRule="exact"/>
                          <w:ind w:left="320" w:right="0" w:firstLine="0"/>
                          <w:jc w:val="left"/>
                        </w:pPr>
                        <w:r>
                          <w:rPr>
                            <w:rStyle w:val="123"/>
                            <w:b w:val="0"/>
                            <w:bCs w:val="0"/>
                            <w:i w:val="0"/>
                            <w:iCs w:val="0"/>
                            <w:smallCaps w:val="0"/>
                            <w:strike w:val="0"/>
                          </w:rPr>
                          <w:t>直流电源、开关、滑动变阻器、安</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培表、电压表、四条金属导体（两两</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相比，长度、横截面积、材料各有一</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个因素不同）、导线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6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14</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全电路欧姆定律</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可调内阻电池、电压表（_2._块&gt;_、电</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流表、开关、电阻箱、导线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5"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15</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静电现象</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180" w:line="190" w:lineRule="exact"/>
                          <w:ind w:left="320" w:right="0" w:firstLine="0"/>
                          <w:jc w:val="left"/>
                        </w:pPr>
                        <w:r>
                          <w:rPr>
                            <w:rStyle w:val="123"/>
                            <w:b w:val="0"/>
                            <w:bCs w:val="0"/>
                            <w:i w:val="0"/>
                            <w:iCs w:val="0"/>
                            <w:smallCaps w:val="0"/>
                            <w:strike w:val="0"/>
                          </w:rPr>
                          <w:t>毛皮、橡胶棒、丝绸、玻璃棒、铁</w:t>
                        </w:r>
                      </w:p>
                      <w:p>
                        <w:pPr>
                          <w:pStyle w:val="78"/>
                          <w:keepNext w:val="0"/>
                          <w:keepLines w:val="0"/>
                          <w:widowControl w:val="0"/>
                          <w:shd w:val="clear" w:color="auto" w:fill="auto"/>
                          <w:bidi w:val="0"/>
                          <w:spacing w:before="180" w:after="0" w:line="190" w:lineRule="exact"/>
                          <w:ind w:left="0" w:right="0" w:firstLine="0"/>
                          <w:jc w:val="left"/>
                        </w:pPr>
                        <w:r>
                          <w:rPr>
                            <w:rStyle w:val="123"/>
                            <w:b w:val="0"/>
                            <w:bCs w:val="0"/>
                            <w:i w:val="0"/>
                            <w:iCs w:val="0"/>
                            <w:smallCaps w:val="0"/>
                            <w:strike w:val="0"/>
                          </w:rPr>
                          <w:t>架台、细绳拴着的金属箔小筒</w:t>
                        </w:r>
                        <w:r>
                          <w:rPr>
                            <w:rStyle w:val="123"/>
                            <w:b w:val="0"/>
                            <w:bCs w:val="0"/>
                            <w:i w:val="0"/>
                            <w:iCs w:val="0"/>
                            <w:smallCaps w:val="0"/>
                            <w:strike w:val="0"/>
                            <w:lang w:val="en-US" w:eastAsia="en-US" w:bidi="en-US"/>
                          </w:rPr>
                          <w:t>（2</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200" w:right="0" w:firstLine="0"/>
                          <w:jc w:val="left"/>
                        </w:pPr>
                        <w:r>
                          <w:rPr>
                            <w:rStyle w:val="123"/>
                            <w:b w:val="0"/>
                            <w:bCs w:val="0"/>
                            <w:i w:val="0"/>
                            <w:iCs w:val="0"/>
                            <w:smallCaps w:val="0"/>
                            <w:strike w:val="0"/>
                          </w:rPr>
                          <w:t>16</w:t>
                        </w:r>
                      </w:p>
                    </w:tc>
                    <w:tc>
                      <w:tcPr>
                        <w:tcW w:w="2098"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32"/>
                            <w:b w:val="0"/>
                            <w:bCs w:val="0"/>
                            <w:i w:val="0"/>
                            <w:iCs w:val="0"/>
                            <w:smallCaps w:val="0"/>
                            <w:strike w:val="0"/>
                          </w:rPr>
                          <w:t>电势电势差</w:t>
                        </w: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3"/>
                            <w:b w:val="0"/>
                            <w:bCs w:val="0"/>
                            <w:i w:val="0"/>
                            <w:iCs w:val="0"/>
                            <w:smallCaps w:val="0"/>
                            <w:strike w:val="0"/>
                          </w:rPr>
                          <w:t>学生电源、导线、带两电极的木板、</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导电纸、灵敏电流计、复写纸、白纸</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txbxContent>
            </v:textbox>
          </v:shape>
        </w:pict>
      </w:r>
      <w:r>
        <w:pict>
          <v:shape id="_x0000_s1048" o:spid="_x0000_s1048" o:spt="202" type="#_x0000_t202" style="position:absolute;left:0pt;margin-left:27.35pt;margin-top:3.85pt;height:15.85pt;width:23.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134"/>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别</w:t>
                  </w:r>
                </w:p>
              </w:txbxContent>
            </v:textbox>
          </v:shape>
        </w:pict>
      </w:r>
      <w:r>
        <w:pict>
          <v:shape id="_x0000_s1049" o:spid="_x0000_s1049" o:spt="202" type="#_x0000_t202" style="position:absolute;left:0pt;margin-left:31.05pt;margin-top:331.7pt;height:48.95pt;width:15.0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51"/>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演示实验</w:t>
                  </w:r>
                </w:p>
              </w:txbxContent>
            </v:textbox>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97" w:lineRule="exact"/>
      </w:pPr>
    </w:p>
    <w:p>
      <w:pPr>
        <w:widowControl w:val="0"/>
        <w:rPr>
          <w:sz w:val="2"/>
          <w:szCs w:val="2"/>
        </w:rPr>
        <w:sectPr>
          <w:headerReference r:id="rId16" w:type="default"/>
          <w:footerReference r:id="rId17" w:type="default"/>
          <w:pgSz w:w="11900" w:h="16840"/>
          <w:pgMar w:top="1456" w:right="1791" w:bottom="1269" w:left="1844" w:header="0" w:footer="3" w:gutter="0"/>
          <w:cols w:space="720" w:num="1"/>
          <w:rtlGutter w:val="0"/>
          <w:docGrid w:linePitch="360" w:charSpace="0"/>
        </w:sectPr>
      </w:pPr>
    </w:p>
    <w:p>
      <w:pPr>
        <w:widowControl w:val="0"/>
        <w:spacing w:line="360" w:lineRule="exact"/>
      </w:pPr>
      <w:r>
        <w:pict>
          <v:shape id="_x0000_s1052" o:spid="_x0000_s1052" o:spt="202" type="#_x0000_t202" style="position:absolute;left:0pt;margin-left:-4.15pt;margin-top:3.85pt;height:15.85pt;width:27.2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131"/>
                    <w:keepNext/>
                    <w:keepLines/>
                    <w:widowControl w:val="0"/>
                    <w:shd w:val="clear" w:color="auto" w:fill="auto"/>
                    <w:bidi w:val="0"/>
                    <w:spacing w:before="0" w:after="0" w:line="240" w:lineRule="auto"/>
                    <w:ind w:left="0" w:right="0" w:firstLine="0"/>
                    <w:jc w:val="left"/>
                  </w:pPr>
                  <w:bookmarkStart w:id="100" w:name="bookmark100"/>
                  <w:r>
                    <w:rPr>
                      <w:color w:val="000000"/>
                      <w:spacing w:val="0"/>
                      <w:position w:val="0"/>
                      <w:lang w:val="zh-CN" w:eastAsia="zh-CN" w:bidi="zh-CN"/>
                    </w:rPr>
                    <w:t>麟</w:t>
                  </w:r>
                  <w:bookmarkEnd w:id="100"/>
                </w:p>
              </w:txbxContent>
            </v:textbox>
          </v:shape>
        </w:pict>
      </w:r>
      <w:r>
        <w:pict>
          <v:shape id="_x0000_s1053" o:spid="_x0000_s1053" o:spt="202" type="#_x0000_t202" style="position:absolute;left:0pt;margin-left:3.9pt;margin-top:332.15pt;height:48.95pt;width:14.8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基础模块</w:t>
                  </w:r>
                </w:p>
              </w:txbxContent>
            </v:textbox>
          </v:shape>
        </w:pict>
      </w:r>
      <w:r>
        <w:pict>
          <v:shape id="_x0000_s1054" o:spid="_x0000_s1054" o:spt="202" type="#_x0000_t202" style="position:absolute;left:0pt;margin-left:51.85pt;margin-top:0pt;height:693.1pt;width:361.45pt;mso-position-horizontal-relative:margin;z-index:251658240;mso-width-relative:page;mso-height-relative:page;" filled="f" stroked="f" coordsize="21600,21600">
            <v:path/>
            <v:fill on="f" focussize="0,0"/>
            <v:stroke on="f" joinstyle="miter"/>
            <v:imagedata o:title=""/>
            <o:lock v:ext="edit"/>
            <v:textbox inset="0mm,0mm,0mm,0mm" style="mso-fit-shape-to-text:t;">
              <w:txbxContent>
                <w:tbl>
                  <w:tblPr>
                    <w:tblStyle w:val="5"/>
                    <w:tblW w:w="7229" w:type="dxa"/>
                    <w:tblInd w:w="0" w:type="dxa"/>
                    <w:tblLayout w:type="fixed"/>
                    <w:tblCellMar>
                      <w:top w:w="0" w:type="dxa"/>
                      <w:left w:w="10" w:type="dxa"/>
                      <w:bottom w:w="0" w:type="dxa"/>
                      <w:right w:w="10" w:type="dxa"/>
                    </w:tblCellMar>
                  </w:tblPr>
                  <w:tblGrid>
                    <w:gridCol w:w="552"/>
                    <w:gridCol w:w="2098"/>
                    <w:gridCol w:w="3557"/>
                    <w:gridCol w:w="1022"/>
                  </w:tblGrid>
                  <w:tr>
                    <w:tblPrEx>
                      <w:tblLayout w:type="fixed"/>
                      <w:tblCellMar>
                        <w:top w:w="0" w:type="dxa"/>
                        <w:left w:w="10" w:type="dxa"/>
                        <w:bottom w:w="0" w:type="dxa"/>
                        <w:right w:w="10" w:type="dxa"/>
                      </w:tblCellMar>
                    </w:tblPrEx>
                    <w:trPr>
                      <w:trHeight w:val="456"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17</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电场強度</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3"/>
                            <w:b w:val="0"/>
                            <w:bCs w:val="0"/>
                            <w:i w:val="0"/>
                            <w:iCs w:val="0"/>
                            <w:smallCaps w:val="0"/>
                            <w:strike w:val="0"/>
                          </w:rPr>
                          <w:t>摩擦起电机、带绝缘柄的金属球、带</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横杆的铁架台、细绳拴着的金属箔小筒</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18</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磁场</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3"/>
                            <w:b w:val="0"/>
                            <w:bCs w:val="0"/>
                            <w:i w:val="0"/>
                            <w:iCs w:val="0"/>
                            <w:smallCaps w:val="0"/>
                            <w:strike w:val="0"/>
                          </w:rPr>
                          <w:t>条形磁铁、蹄形磁铁、可以自由转</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动的小磁针（若干</w:t>
                        </w:r>
                        <w:r>
                          <w:rPr>
                            <w:rStyle w:val="123"/>
                            <w:b w:val="0"/>
                            <w:bCs w:val="0"/>
                            <w:i w:val="0"/>
                            <w:iCs w:val="0"/>
                            <w:smallCaps w:val="0"/>
                            <w:strike w:val="0"/>
                            <w:lang w:val="en-US" w:eastAsia="en-US" w:bidi="en-US"/>
                          </w:rPr>
                          <w:t>）</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19</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奥斯特实验</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3"/>
                            <w:b w:val="0"/>
                            <w:bCs w:val="0"/>
                            <w:i w:val="0"/>
                            <w:iCs w:val="0"/>
                            <w:smallCaps w:val="0"/>
                            <w:strike w:val="0"/>
                          </w:rPr>
                          <w:t>直流电源、开关、铜棒、导线、可</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以自由转动的小磁针</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68"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180" w:right="0" w:firstLine="0"/>
                          <w:jc w:val="left"/>
                        </w:pPr>
                        <w:r>
                          <w:rPr>
                            <w:color w:val="000000"/>
                            <w:spacing w:val="0"/>
                            <w:w w:val="100"/>
                            <w:position w:val="0"/>
                            <w:lang w:val="zh-CN" w:eastAsia="zh-CN" w:bidi="zh-CN"/>
                          </w:rPr>
                          <w:t>20</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40" w:right="0" w:firstLine="0"/>
                          <w:jc w:val="left"/>
                        </w:pPr>
                        <w:r>
                          <w:rPr>
                            <w:rStyle w:val="128"/>
                            <w:b w:val="0"/>
                            <w:bCs w:val="0"/>
                            <w:i w:val="0"/>
                            <w:iCs w:val="0"/>
                            <w:smallCaps w:val="0"/>
                            <w:strike w:val="0"/>
                          </w:rPr>
                          <w:t>通电直导线周围</w:t>
                        </w:r>
                      </w:p>
                      <w:p>
                        <w:pPr>
                          <w:pStyle w:val="78"/>
                          <w:keepNext w:val="0"/>
                          <w:keepLines w:val="0"/>
                          <w:widowControl w:val="0"/>
                          <w:shd w:val="clear" w:color="auto" w:fill="auto"/>
                          <w:bidi w:val="0"/>
                          <w:spacing w:before="200" w:after="0" w:line="190" w:lineRule="exact"/>
                          <w:ind w:left="0" w:right="0" w:firstLine="0"/>
                          <w:jc w:val="left"/>
                        </w:pPr>
                        <w:r>
                          <w:rPr>
                            <w:rStyle w:val="128"/>
                            <w:b w:val="0"/>
                            <w:bCs w:val="0"/>
                            <w:i w:val="0"/>
                            <w:iCs w:val="0"/>
                            <w:smallCaps w:val="0"/>
                            <w:strike w:val="0"/>
                          </w:rPr>
                          <w:t>的磁场</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398" w:lineRule="exact"/>
                          <w:ind w:left="320" w:right="0" w:firstLine="0"/>
                          <w:jc w:val="left"/>
                        </w:pPr>
                        <w:r>
                          <w:rPr>
                            <w:rStyle w:val="123"/>
                            <w:b w:val="0"/>
                            <w:bCs w:val="0"/>
                            <w:i w:val="0"/>
                            <w:iCs w:val="0"/>
                            <w:smallCaps w:val="0"/>
                            <w:strike w:val="0"/>
                          </w:rPr>
                          <w:t>直流电源、开关、铁架台、直导线、</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导线、白纸板、细铁屑、可以自由转</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动的小櫞针</w:t>
                        </w:r>
                        <w:r>
                          <w:rPr>
                            <w:rStyle w:val="123"/>
                            <w:b w:val="0"/>
                            <w:bCs w:val="0"/>
                            <w:i w:val="0"/>
                            <w:iCs w:val="0"/>
                            <w:smallCaps w:val="0"/>
                            <w:strike w:val="0"/>
                            <w:lang w:val="en-US" w:eastAsia="en-US" w:bidi="en-US"/>
                          </w:rPr>
                          <w:t>（4</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68"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180" w:right="0" w:firstLine="0"/>
                          <w:jc w:val="left"/>
                        </w:pPr>
                        <w:r>
                          <w:rPr>
                            <w:color w:val="000000"/>
                            <w:spacing w:val="0"/>
                            <w:w w:val="100"/>
                            <w:position w:val="0"/>
                            <w:lang w:val="zh-CN" w:eastAsia="zh-CN" w:bidi="zh-CN"/>
                          </w:rPr>
                          <w:t>21</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40" w:right="0" w:firstLine="0"/>
                          <w:jc w:val="left"/>
                        </w:pPr>
                        <w:r>
                          <w:rPr>
                            <w:rStyle w:val="128"/>
                            <w:b w:val="0"/>
                            <w:bCs w:val="0"/>
                            <w:i w:val="0"/>
                            <w:iCs w:val="0"/>
                            <w:smallCaps w:val="0"/>
                            <w:strike w:val="0"/>
                          </w:rPr>
                          <w:t>通电螺线管周围</w:t>
                        </w:r>
                      </w:p>
                      <w:p>
                        <w:pPr>
                          <w:pStyle w:val="78"/>
                          <w:keepNext w:val="0"/>
                          <w:keepLines w:val="0"/>
                          <w:widowControl w:val="0"/>
                          <w:shd w:val="clear" w:color="auto" w:fill="auto"/>
                          <w:bidi w:val="0"/>
                          <w:spacing w:before="200" w:after="0" w:line="190" w:lineRule="exact"/>
                          <w:ind w:left="0" w:right="0" w:firstLine="0"/>
                          <w:jc w:val="left"/>
                        </w:pPr>
                        <w:r>
                          <w:rPr>
                            <w:rStyle w:val="128"/>
                            <w:b w:val="0"/>
                            <w:bCs w:val="0"/>
                            <w:i w:val="0"/>
                            <w:iCs w:val="0"/>
                            <w:smallCaps w:val="0"/>
                            <w:strike w:val="0"/>
                          </w:rPr>
                          <w:t>的磁场</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398" w:lineRule="exact"/>
                          <w:ind w:left="320" w:right="0" w:firstLine="0"/>
                          <w:jc w:val="left"/>
                        </w:pPr>
                        <w:r>
                          <w:rPr>
                            <w:rStyle w:val="123"/>
                            <w:b w:val="0"/>
                            <w:bCs w:val="0"/>
                            <w:i w:val="0"/>
                            <w:iCs w:val="0"/>
                            <w:smallCaps w:val="0"/>
                            <w:strike w:val="0"/>
                          </w:rPr>
                          <w:t>直流电源、开关、铁架台、导线、</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螺旋形导线、白纸板、细铁屑、可以</w:t>
                        </w:r>
                      </w:p>
                      <w:p>
                        <w:pPr>
                          <w:pStyle w:val="78"/>
                          <w:keepNext w:val="0"/>
                          <w:keepLines w:val="0"/>
                          <w:widowControl w:val="0"/>
                          <w:shd w:val="clear" w:color="auto" w:fill="auto"/>
                          <w:bidi w:val="0"/>
                          <w:spacing w:before="0" w:after="0" w:line="398" w:lineRule="exact"/>
                          <w:ind w:left="0" w:right="0" w:firstLine="0"/>
                          <w:jc w:val="left"/>
                        </w:pPr>
                        <w:r>
                          <w:rPr>
                            <w:rStyle w:val="123"/>
                            <w:b w:val="0"/>
                            <w:bCs w:val="0"/>
                            <w:i w:val="0"/>
                            <w:iCs w:val="0"/>
                            <w:smallCaps w:val="0"/>
                            <w:strike w:val="0"/>
                          </w:rPr>
                          <w:t>自由转动的小磁针</w:t>
                        </w:r>
                        <w:r>
                          <w:rPr>
                            <w:rStyle w:val="123"/>
                            <w:b w:val="0"/>
                            <w:bCs w:val="0"/>
                            <w:i w:val="0"/>
                            <w:iCs w:val="0"/>
                            <w:smallCaps w:val="0"/>
                            <w:strike w:val="0"/>
                            <w:lang w:val="en-US" w:eastAsia="en-US" w:bidi="en-US"/>
                          </w:rPr>
                          <w:t>（5</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180" w:right="0" w:firstLine="0"/>
                          <w:jc w:val="left"/>
                        </w:pPr>
                        <w:r>
                          <w:rPr>
                            <w:color w:val="000000"/>
                            <w:spacing w:val="0"/>
                            <w:w w:val="100"/>
                            <w:position w:val="0"/>
                            <w:lang w:val="zh-CN" w:eastAsia="zh-CN" w:bidi="zh-CN"/>
                          </w:rPr>
                          <w:t>22</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40" w:right="0" w:firstLine="0"/>
                          <w:jc w:val="left"/>
                        </w:pPr>
                        <w:r>
                          <w:rPr>
                            <w:rStyle w:val="128"/>
                            <w:b w:val="0"/>
                            <w:bCs w:val="0"/>
                            <w:i w:val="0"/>
                            <w:iCs w:val="0"/>
                            <w:smallCaps w:val="0"/>
                            <w:strike w:val="0"/>
                          </w:rPr>
                          <w:t>磁场对通电直导</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线的作用</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8"/>
                            <w:b w:val="0"/>
                            <w:bCs w:val="0"/>
                            <w:i w:val="0"/>
                            <w:iCs w:val="0"/>
                            <w:smallCaps w:val="0"/>
                            <w:strike w:val="0"/>
                          </w:rPr>
                          <w:t>直流电开关、铁架、导体棒、</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蹄形磁铁、导线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66"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23</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电磁感应1</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蹄形磁铁、导体棒、导线、电流表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71"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24</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电磁感应2</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条形磁铁、线圈、导线、电流表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25</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电磁感应3</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140" w:line="250" w:lineRule="exact"/>
                          <w:ind w:left="320" w:right="0" w:firstLine="0"/>
                          <w:jc w:val="left"/>
                        </w:pPr>
                        <w:r>
                          <w:rPr>
                            <w:rStyle w:val="123"/>
                            <w:b w:val="0"/>
                            <w:bCs w:val="0"/>
                            <w:i w:val="0"/>
                            <w:iCs w:val="0"/>
                            <w:smallCaps w:val="0"/>
                            <w:strike w:val="0"/>
                          </w:rPr>
                          <w:t>线圈</w:t>
                        </w:r>
                        <w:r>
                          <w:rPr>
                            <w:rStyle w:val="129"/>
                            <w:b w:val="0"/>
                            <w:bCs w:val="0"/>
                            <w:i w:val="0"/>
                            <w:iCs w:val="0"/>
                            <w:smallCaps w:val="0"/>
                            <w:strike w:val="0"/>
                          </w:rPr>
                          <w:t>A</w:t>
                        </w:r>
                        <w:r>
                          <w:rPr>
                            <w:rStyle w:val="123"/>
                            <w:b w:val="0"/>
                            <w:bCs w:val="0"/>
                            <w:i w:val="0"/>
                            <w:iCs w:val="0"/>
                            <w:smallCaps w:val="0"/>
                            <w:strike w:val="0"/>
                          </w:rPr>
                          <w:t>和放置于其中的带铁心的线</w:t>
                        </w:r>
                      </w:p>
                      <w:p>
                        <w:pPr>
                          <w:pStyle w:val="78"/>
                          <w:keepNext w:val="0"/>
                          <w:keepLines w:val="0"/>
                          <w:widowControl w:val="0"/>
                          <w:shd w:val="clear" w:color="auto" w:fill="auto"/>
                          <w:bidi w:val="0"/>
                          <w:spacing w:before="140" w:after="0" w:line="250" w:lineRule="exact"/>
                          <w:ind w:left="0" w:right="0" w:firstLine="0"/>
                          <w:jc w:val="left"/>
                        </w:pPr>
                        <w:r>
                          <w:rPr>
                            <w:rStyle w:val="123"/>
                            <w:b w:val="0"/>
                            <w:bCs w:val="0"/>
                            <w:i w:val="0"/>
                            <w:iCs w:val="0"/>
                            <w:smallCaps w:val="0"/>
                            <w:strike w:val="0"/>
                          </w:rPr>
                          <w:t>圈</w:t>
                        </w:r>
                        <w:r>
                          <w:rPr>
                            <w:rStyle w:val="129"/>
                            <w:b w:val="0"/>
                            <w:bCs w:val="0"/>
                            <w:i w:val="0"/>
                            <w:iCs w:val="0"/>
                            <w:smallCaps w:val="0"/>
                            <w:strike w:val="0"/>
                          </w:rPr>
                          <w:t>B</w:t>
                        </w:r>
                        <w:r>
                          <w:rPr>
                            <w:rStyle w:val="123"/>
                            <w:b w:val="0"/>
                            <w:bCs w:val="0"/>
                            <w:i w:val="0"/>
                            <w:iCs w:val="0"/>
                            <w:smallCaps w:val="0"/>
                            <w:strike w:val="0"/>
                            <w:lang w:val="en-US" w:eastAsia="en-US" w:bidi="en-US"/>
                          </w:rPr>
                          <w:t>、</w:t>
                        </w:r>
                        <w:r>
                          <w:rPr>
                            <w:rStyle w:val="123"/>
                            <w:b w:val="0"/>
                            <w:bCs w:val="0"/>
                            <w:i w:val="0"/>
                            <w:iCs w:val="0"/>
                            <w:smallCaps w:val="0"/>
                            <w:strike w:val="0"/>
                          </w:rPr>
                          <w:t>导线、电流表、直流电源、开关</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68"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26</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电磁感应4</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403" w:lineRule="exact"/>
                          <w:ind w:left="320" w:right="0" w:firstLine="0"/>
                          <w:jc w:val="left"/>
                        </w:pPr>
                        <w:r>
                          <w:rPr>
                            <w:rStyle w:val="123"/>
                            <w:b w:val="0"/>
                            <w:bCs w:val="0"/>
                            <w:i w:val="0"/>
                            <w:iCs w:val="0"/>
                            <w:smallCaps w:val="0"/>
                            <w:strike w:val="0"/>
                          </w:rPr>
                          <w:t>线圈</w:t>
                        </w:r>
                        <w:r>
                          <w:rPr>
                            <w:rStyle w:val="129"/>
                            <w:b w:val="0"/>
                            <w:bCs w:val="0"/>
                            <w:i w:val="0"/>
                            <w:iCs w:val="0"/>
                            <w:smallCaps w:val="0"/>
                            <w:strike w:val="0"/>
                          </w:rPr>
                          <w:t>A</w:t>
                        </w:r>
                        <w:r>
                          <w:rPr>
                            <w:rStyle w:val="123"/>
                            <w:b w:val="0"/>
                            <w:bCs w:val="0"/>
                            <w:i w:val="0"/>
                            <w:iCs w:val="0"/>
                            <w:smallCaps w:val="0"/>
                            <w:strike w:val="0"/>
                          </w:rPr>
                          <w:t>和放置于其中的带铁心的</w:t>
                        </w:r>
                      </w:p>
                      <w:p>
                        <w:pPr>
                          <w:pStyle w:val="78"/>
                          <w:keepNext w:val="0"/>
                          <w:keepLines w:val="0"/>
                          <w:widowControl w:val="0"/>
                          <w:shd w:val="clear" w:color="auto" w:fill="auto"/>
                          <w:bidi w:val="0"/>
                          <w:spacing w:before="0" w:after="0" w:line="403" w:lineRule="exact"/>
                          <w:ind w:left="0" w:right="0" w:firstLine="0"/>
                          <w:jc w:val="left"/>
                        </w:pPr>
                        <w:r>
                          <w:rPr>
                            <w:rStyle w:val="123"/>
                            <w:b w:val="0"/>
                            <w:bCs w:val="0"/>
                            <w:i w:val="0"/>
                            <w:iCs w:val="0"/>
                            <w:smallCaps w:val="0"/>
                            <w:strike w:val="0"/>
                          </w:rPr>
                          <w:t>线圈</w:t>
                        </w:r>
                        <w:r>
                          <w:rPr>
                            <w:rStyle w:val="129"/>
                            <w:b w:val="0"/>
                            <w:bCs w:val="0"/>
                            <w:i w:val="0"/>
                            <w:iCs w:val="0"/>
                            <w:smallCaps w:val="0"/>
                            <w:strike w:val="0"/>
                          </w:rPr>
                          <w:t>B</w:t>
                        </w:r>
                        <w:r>
                          <w:rPr>
                            <w:rStyle w:val="123"/>
                            <w:b w:val="0"/>
                            <w:bCs w:val="0"/>
                            <w:i w:val="0"/>
                            <w:iCs w:val="0"/>
                            <w:smallCaps w:val="0"/>
                            <w:strike w:val="0"/>
                            <w:lang w:val="en-US" w:eastAsia="en-US" w:bidi="en-US"/>
                          </w:rPr>
                          <w:t>、</w:t>
                        </w:r>
                        <w:r>
                          <w:rPr>
                            <w:rStyle w:val="123"/>
                            <w:b w:val="0"/>
                            <w:bCs w:val="0"/>
                            <w:i w:val="0"/>
                            <w:iCs w:val="0"/>
                            <w:smallCaps w:val="0"/>
                            <w:strike w:val="0"/>
                          </w:rPr>
                          <w:t>导线、电流表、直流电源、</w:t>
                        </w:r>
                      </w:p>
                      <w:p>
                        <w:pPr>
                          <w:pStyle w:val="78"/>
                          <w:keepNext w:val="0"/>
                          <w:keepLines w:val="0"/>
                          <w:widowControl w:val="0"/>
                          <w:shd w:val="clear" w:color="auto" w:fill="auto"/>
                          <w:bidi w:val="0"/>
                          <w:spacing w:before="0" w:after="0" w:line="403" w:lineRule="exact"/>
                          <w:ind w:left="0" w:right="0" w:firstLine="0"/>
                          <w:jc w:val="left"/>
                        </w:pPr>
                        <w:r>
                          <w:rPr>
                            <w:rStyle w:val="123"/>
                            <w:b w:val="0"/>
                            <w:bCs w:val="0"/>
                            <w:i w:val="0"/>
                            <w:iCs w:val="0"/>
                            <w:smallCaps w:val="0"/>
                            <w:strike w:val="0"/>
                          </w:rPr>
                          <w:t>开关、滑动变阻器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70"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27</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交流电的产生</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20" w:line="190" w:lineRule="exact"/>
                          <w:ind w:left="320" w:right="0" w:firstLine="0"/>
                          <w:jc w:val="left"/>
                        </w:pPr>
                        <w:r>
                          <w:rPr>
                            <w:rStyle w:val="123"/>
                            <w:b w:val="0"/>
                            <w:bCs w:val="0"/>
                            <w:i w:val="0"/>
                            <w:iCs w:val="0"/>
                            <w:smallCaps w:val="0"/>
                            <w:strike w:val="0"/>
                          </w:rPr>
                          <w:t>匀强磁场、电流表、矩形线圈、电</w:t>
                        </w:r>
                      </w:p>
                      <w:p>
                        <w:pPr>
                          <w:pStyle w:val="78"/>
                          <w:keepNext w:val="0"/>
                          <w:keepLines w:val="0"/>
                          <w:widowControl w:val="0"/>
                          <w:shd w:val="clear" w:color="auto" w:fill="auto"/>
                          <w:bidi w:val="0"/>
                          <w:spacing w:before="220" w:after="0" w:line="190" w:lineRule="exact"/>
                          <w:ind w:left="0" w:right="0" w:firstLine="0"/>
                          <w:jc w:val="left"/>
                        </w:pPr>
                        <w:r>
                          <w:rPr>
                            <w:rStyle w:val="123"/>
                            <w:b w:val="0"/>
                            <w:bCs w:val="0"/>
                            <w:i w:val="0"/>
                            <w:iCs w:val="0"/>
                            <w:smallCaps w:val="0"/>
                            <w:strike w:val="0"/>
                          </w:rPr>
                          <w:t>刷、导线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12"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28</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40" w:right="0" w:firstLine="0"/>
                          <w:jc w:val="left"/>
                        </w:pPr>
                        <w:r>
                          <w:rPr>
                            <w:rStyle w:val="128"/>
                            <w:b w:val="0"/>
                            <w:bCs w:val="0"/>
                            <w:i w:val="0"/>
                            <w:iCs w:val="0"/>
                            <w:smallCaps w:val="0"/>
                            <w:strike w:val="0"/>
                          </w:rPr>
                          <w:t>用示波器观察正</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弦交流电</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示波器、低频信号发生器、导线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12" w:hRule="exact"/>
                    </w:trPr>
                    <w:tc>
                      <w:tcPr>
                        <w:tcW w:w="552"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29</w:t>
                        </w:r>
                      </w:p>
                    </w:tc>
                    <w:tc>
                      <w:tcPr>
                        <w:tcW w:w="2098"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40" w:right="0" w:firstLine="0"/>
                          <w:jc w:val="left"/>
                        </w:pPr>
                        <w:r>
                          <w:rPr>
                            <w:rStyle w:val="123"/>
                            <w:b w:val="0"/>
                            <w:bCs w:val="0"/>
                            <w:i w:val="0"/>
                            <w:iCs w:val="0"/>
                            <w:smallCaps w:val="0"/>
                            <w:strike w:val="0"/>
                          </w:rPr>
                          <w:t>光的折射（光的余'</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反射）</w:t>
                        </w:r>
                      </w:p>
                    </w:tc>
                    <w:tc>
                      <w:tcPr>
                        <w:tcW w:w="3557" w:type="dxa"/>
                        <w:tcBorders>
                          <w:top w:val="single" w:color="auto" w:sz="4" w:space="0"/>
                          <w:left w:val="single" w:color="auto" w:sz="4" w:space="0"/>
                        </w:tcBorders>
                        <w:shd w:val="clear" w:color="auto" w:fill="FFFFFF"/>
                        <w:vAlign w:val="center"/>
                      </w:tcPr>
                      <w:p>
                        <w:pPr>
                          <w:pStyle w:val="78"/>
                          <w:keepNext w:val="0"/>
                          <w:keepLines w:val="0"/>
                          <w:widowControl w:val="0"/>
                          <w:shd w:val="clear" w:color="auto" w:fill="auto"/>
                          <w:bidi w:val="0"/>
                          <w:spacing w:before="0" w:after="200" w:line="190" w:lineRule="exact"/>
                          <w:ind w:left="320" w:right="0" w:firstLine="0"/>
                          <w:jc w:val="left"/>
                        </w:pPr>
                        <w:r>
                          <w:rPr>
                            <w:rStyle w:val="123"/>
                            <w:b w:val="0"/>
                            <w:bCs w:val="0"/>
                            <w:i w:val="0"/>
                            <w:iCs w:val="0"/>
                            <w:smallCaps w:val="0"/>
                            <w:strike w:val="0"/>
                          </w:rPr>
                          <w:t>激光灯、半圆柱形玻璃砖、方木板、</w:t>
                        </w:r>
                      </w:p>
                      <w:p>
                        <w:pPr>
                          <w:pStyle w:val="78"/>
                          <w:keepNext w:val="0"/>
                          <w:keepLines w:val="0"/>
                          <w:widowControl w:val="0"/>
                          <w:shd w:val="clear" w:color="auto" w:fill="auto"/>
                          <w:bidi w:val="0"/>
                          <w:spacing w:before="200" w:after="0" w:line="190" w:lineRule="exact"/>
                          <w:ind w:left="0" w:right="0" w:firstLine="0"/>
                          <w:jc w:val="left"/>
                        </w:pPr>
                        <w:r>
                          <w:rPr>
                            <w:rStyle w:val="123"/>
                            <w:b w:val="0"/>
                            <w:bCs w:val="0"/>
                            <w:i w:val="0"/>
                            <w:iCs w:val="0"/>
                            <w:smallCaps w:val="0"/>
                            <w:strike w:val="0"/>
                          </w:rPr>
                          <w:t>白纸</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3" w:hRule="exact"/>
                    </w:trPr>
                    <w:tc>
                      <w:tcPr>
                        <w:tcW w:w="552"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180" w:right="0" w:firstLine="0"/>
                          <w:jc w:val="left"/>
                        </w:pPr>
                        <w:r>
                          <w:rPr>
                            <w:rStyle w:val="123"/>
                            <w:b w:val="0"/>
                            <w:bCs w:val="0"/>
                            <w:i w:val="0"/>
                            <w:iCs w:val="0"/>
                            <w:smallCaps w:val="0"/>
                            <w:strike w:val="0"/>
                          </w:rPr>
                          <w:t>30</w:t>
                        </w:r>
                      </w:p>
                    </w:tc>
                    <w:tc>
                      <w:tcPr>
                        <w:tcW w:w="2098"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40" w:right="0" w:firstLine="0"/>
                          <w:jc w:val="left"/>
                        </w:pPr>
                        <w:r>
                          <w:rPr>
                            <w:rStyle w:val="123"/>
                            <w:b w:val="0"/>
                            <w:bCs w:val="0"/>
                            <w:i w:val="0"/>
                            <w:iCs w:val="0"/>
                            <w:smallCaps w:val="0"/>
                            <w:strike w:val="0"/>
                          </w:rPr>
                          <w:t>光导纤维</w:t>
                        </w: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widowControl w:val="0"/>
                          <w:shd w:val="clear" w:color="auto" w:fill="auto"/>
                          <w:bidi w:val="0"/>
                          <w:spacing w:before="0" w:after="0" w:line="190" w:lineRule="exact"/>
                          <w:ind w:left="320" w:right="0" w:firstLine="0"/>
                          <w:jc w:val="left"/>
                        </w:pPr>
                        <w:r>
                          <w:rPr>
                            <w:rStyle w:val="123"/>
                            <w:b w:val="0"/>
                            <w:bCs w:val="0"/>
                            <w:i w:val="0"/>
                            <w:iCs w:val="0"/>
                            <w:smallCaps w:val="0"/>
                            <w:strike w:val="0"/>
                          </w:rPr>
                          <w:t>光导纤维演示器</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txbxContent>
            </v:textbox>
          </v:shape>
        </w:pict>
      </w:r>
      <w:r>
        <w:pict>
          <v:shape id="_x0000_s1055" o:spid="_x0000_s1055" o:spt="202" type="#_x0000_t202" style="position:absolute;left:0pt;margin-left:27.35pt;margin-top:3.85pt;height:15.85pt;width:23.5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134"/>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别</w:t>
                  </w:r>
                </w:p>
              </w:txbxContent>
            </v:textbox>
          </v:shape>
        </w:pict>
      </w:r>
      <w:r>
        <w:pict>
          <v:shape id="_x0000_s1056" o:spid="_x0000_s1056" o:spt="202" type="#_x0000_t202" style="position:absolute;left:0pt;margin-left:32pt;margin-top:332.15pt;height:48.95pt;width:14.1pt;mso-position-horizontal-relative:margin;z-index:251658240;mso-width-relative:page;mso-height-relative:page;" filled="f" stroked="f" coordsize="21600,21600">
            <v:path/>
            <v:fill on="f" focussize="0,0"/>
            <v:stroke on="f" joinstyle="miter"/>
            <v:imagedata o:title=""/>
            <o:lock v:ext="edit"/>
            <v:textbox inset="0mm,0mm,0mm,0mm" style="layout-flow:vertical-ideographic;">
              <w:txbxContent>
                <w:p>
                  <w:pPr>
                    <w:pStyle w:val="51"/>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演</w:t>
                  </w:r>
                  <w:r>
                    <w:rPr>
                      <w:rStyle w:val="135"/>
                      <w:b w:val="0"/>
                      <w:bCs w:val="0"/>
                      <w:i w:val="0"/>
                      <w:iCs w:val="0"/>
                      <w:smallCaps w:val="0"/>
                      <w:strike w:val="0"/>
                    </w:rPr>
                    <w:t>31</w:t>
                  </w:r>
                  <w:r>
                    <w:rPr>
                      <w:color w:val="000000"/>
                      <w:spacing w:val="0"/>
                      <w:w w:val="100"/>
                      <w:position w:val="0"/>
                      <w:lang w:val="zh-CN" w:eastAsia="zh-CN" w:bidi="zh-CN"/>
                    </w:rPr>
                    <w:t>实验</w:t>
                  </w:r>
                </w:p>
              </w:txbxContent>
            </v:textbox>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02" w:lineRule="exact"/>
      </w:pPr>
    </w:p>
    <w:p>
      <w:pPr>
        <w:widowControl w:val="0"/>
        <w:rPr>
          <w:sz w:val="2"/>
          <w:szCs w:val="2"/>
        </w:rPr>
        <w:sectPr>
          <w:pgSz w:w="11900" w:h="16840"/>
          <w:pgMar w:top="1446" w:right="1791" w:bottom="1268" w:left="1844" w:header="0" w:footer="3" w:gutter="0"/>
          <w:cols w:space="720" w:num="1"/>
          <w:rtlGutter w:val="0"/>
          <w:docGrid w:linePitch="360" w:charSpace="0"/>
        </w:sectPr>
      </w:pPr>
    </w:p>
    <w:tbl>
      <w:tblPr>
        <w:tblStyle w:val="5"/>
        <w:tblW w:w="8313" w:type="dxa"/>
        <w:jc w:val="center"/>
        <w:tblInd w:w="0" w:type="dxa"/>
        <w:tblLayout w:type="fixed"/>
        <w:tblCellMar>
          <w:top w:w="0" w:type="dxa"/>
          <w:left w:w="10" w:type="dxa"/>
          <w:bottom w:w="0" w:type="dxa"/>
          <w:right w:w="10" w:type="dxa"/>
        </w:tblCellMar>
      </w:tblPr>
      <w:tblGrid>
        <w:gridCol w:w="547"/>
        <w:gridCol w:w="542"/>
        <w:gridCol w:w="547"/>
        <w:gridCol w:w="2098"/>
        <w:gridCol w:w="3557"/>
        <w:gridCol w:w="1022"/>
      </w:tblGrid>
      <w:tr>
        <w:tblPrEx>
          <w:tblLayout w:type="fixed"/>
          <w:tblCellMar>
            <w:top w:w="0" w:type="dxa"/>
            <w:left w:w="10" w:type="dxa"/>
            <w:bottom w:w="0" w:type="dxa"/>
            <w:right w:w="10" w:type="dxa"/>
          </w:tblCellMar>
        </w:tblPrEx>
        <w:trPr>
          <w:trHeight w:val="456" w:hRule="exact"/>
          <w:jc w:val="center"/>
        </w:trPr>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模块</w:t>
            </w:r>
          </w:p>
        </w:tc>
        <w:tc>
          <w:tcPr>
            <w:tcW w:w="542"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类别</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461" w:hRule="exact"/>
          <w:jc w:val="center"/>
        </w:trPr>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56" w:lineRule="exact"/>
              <w:ind w:left="320" w:right="0" w:firstLine="0"/>
              <w:jc w:val="left"/>
            </w:pPr>
            <w:r>
              <w:rPr>
                <w:color w:val="000000"/>
                <w:spacing w:val="0"/>
                <w:w w:val="100"/>
                <w:position w:val="0"/>
                <w:lang w:val="en-US" w:eastAsia="en-US" w:bidi="en-US"/>
              </w:rPr>
              <w:t>0.02</w:t>
            </w:r>
            <w:r>
              <w:rPr>
                <w:rStyle w:val="123"/>
                <w:b w:val="0"/>
                <w:bCs w:val="0"/>
                <w:i w:val="0"/>
                <w:iCs w:val="0"/>
                <w:smallCaps w:val="0"/>
                <w:strike w:val="0"/>
                <w:lang w:val="en-US" w:eastAsia="en-US" w:bidi="en-US"/>
              </w:rPr>
              <w:t xml:space="preserve"> </w:t>
            </w:r>
            <w:r>
              <w:rPr>
                <w:rStyle w:val="129"/>
                <w:b w:val="0"/>
                <w:bCs w:val="0"/>
                <w:i w:val="0"/>
                <w:iCs w:val="0"/>
                <w:smallCaps w:val="0"/>
                <w:strike w:val="0"/>
              </w:rPr>
              <w:t>mm</w:t>
            </w:r>
            <w:r>
              <w:rPr>
                <w:rStyle w:val="123"/>
                <w:b w:val="0"/>
                <w:bCs w:val="0"/>
                <w:i w:val="0"/>
                <w:iCs w:val="0"/>
                <w:smallCaps w:val="0"/>
                <w:strike w:val="0"/>
              </w:rPr>
              <w:t>精度的游标卡尺(或</w:t>
            </w:r>
            <w:r>
              <w:rPr>
                <w:rStyle w:val="123"/>
                <w:b w:val="0"/>
                <w:bCs w:val="0"/>
                <w:i w:val="0"/>
                <w:iCs w:val="0"/>
                <w:smallCaps w:val="0"/>
                <w:strike w:val="0"/>
                <w:lang w:val="en-US" w:eastAsia="en-US" w:bidi="en-US"/>
              </w:rPr>
              <w:t xml:space="preserve">0.01 </w:t>
            </w:r>
            <w:r>
              <w:rPr>
                <w:rStyle w:val="129"/>
                <w:b w:val="0"/>
                <w:bCs w:val="0"/>
                <w:i w:val="0"/>
                <w:iCs w:val="0"/>
                <w:smallCaps w:val="0"/>
                <w:strike w:val="0"/>
              </w:rPr>
              <w:t>mm</w:t>
            </w:r>
          </w:p>
        </w:tc>
        <w:tc>
          <w:tcPr>
            <w:tcW w:w="1022" w:type="dxa"/>
            <w:tcBorders>
              <w:top w:val="single" w:color="auto" w:sz="4" w:space="0"/>
              <w:left w:val="single" w:color="auto" w:sz="4" w:space="0"/>
              <w:right w:val="single" w:color="auto" w:sz="4" w:space="0"/>
            </w:tcBorders>
            <w:shd w:val="clear" w:color="auto" w:fill="FFFFFF"/>
            <w:vAlign w:val="top"/>
          </w:tcPr>
          <w:p>
            <w:pPr>
              <w:framePr w:w="8314"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03"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w:t>
            </w:r>
          </w:p>
        </w:tc>
        <w:tc>
          <w:tcPr>
            <w:tcW w:w="2098" w:type="dxa"/>
            <w:tcBorders>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长度的测量</w:t>
            </w:r>
          </w:p>
        </w:tc>
        <w:tc>
          <w:tcPr>
            <w:tcW w:w="3557" w:type="dxa"/>
            <w:tcBorders>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0" w:right="0" w:firstLine="0"/>
              <w:jc w:val="left"/>
            </w:pPr>
            <w:r>
              <w:rPr>
                <w:rStyle w:val="123"/>
                <w:b w:val="0"/>
                <w:bCs w:val="0"/>
                <w:i w:val="0"/>
                <w:iCs w:val="0"/>
                <w:smallCaps w:val="0"/>
                <w:strike w:val="0"/>
              </w:rPr>
              <w:t>精度的数显卡尺）、金属圆拄体（或</w:t>
            </w:r>
          </w:p>
        </w:tc>
        <w:tc>
          <w:tcPr>
            <w:tcW w:w="1022" w:type="dxa"/>
            <w:tcBorders>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446"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学</w:t>
            </w:r>
          </w:p>
        </w:tc>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3557"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0" w:right="0" w:firstLine="0"/>
              <w:jc w:val="left"/>
            </w:pPr>
            <w:r>
              <w:rPr>
                <w:rStyle w:val="123"/>
                <w:b w:val="0"/>
                <w:bCs w:val="0"/>
                <w:i w:val="0"/>
                <w:iCs w:val="0"/>
                <w:smallCaps w:val="0"/>
                <w:strike w:val="0"/>
              </w:rPr>
              <w:t>钢管）</w:t>
            </w:r>
          </w:p>
        </w:tc>
        <w:tc>
          <w:tcPr>
            <w:tcW w:w="1022" w:type="dxa"/>
            <w:tcBorders>
              <w:left w:val="single" w:color="auto" w:sz="4" w:space="0"/>
              <w:right w:val="single" w:color="auto" w:sz="4" w:space="0"/>
            </w:tcBorders>
            <w:shd w:val="clear" w:color="auto" w:fill="FFFFFF"/>
            <w:vAlign w:val="top"/>
          </w:tcPr>
          <w:p>
            <w:pPr>
              <w:framePr w:w="8314"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912"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生</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验</w:t>
            </w:r>
          </w:p>
        </w:tc>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2</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403" w:lineRule="exact"/>
              <w:ind w:left="320" w:right="0" w:firstLine="0"/>
              <w:jc w:val="left"/>
            </w:pPr>
            <w:r>
              <w:rPr>
                <w:rStyle w:val="128"/>
                <w:b w:val="0"/>
                <w:bCs w:val="0"/>
                <w:i w:val="0"/>
                <w:iCs w:val="0"/>
                <w:smallCaps w:val="0"/>
                <w:strike w:val="0"/>
              </w:rPr>
              <w:t>测量气体的压强</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left"/>
            </w:pPr>
            <w:r>
              <w:rPr>
                <w:rStyle w:val="123"/>
                <w:b w:val="0"/>
                <w:bCs w:val="0"/>
                <w:i w:val="0"/>
                <w:iCs w:val="0"/>
                <w:smallCaps w:val="0"/>
                <w:strike w:val="0"/>
              </w:rPr>
              <w:t>(两种配置方案任选</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left"/>
            </w:pPr>
            <w:r>
              <w:rPr>
                <w:rStyle w:val="123"/>
                <w:b w:val="0"/>
                <w:bCs w:val="0"/>
                <w:i w:val="0"/>
                <w:iCs w:val="0"/>
                <w:smallCaps w:val="0"/>
                <w:strike w:val="0"/>
              </w:rPr>
              <w:t>一种）</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40" w:line="250" w:lineRule="exact"/>
              <w:ind w:left="320" w:right="0" w:firstLine="0"/>
              <w:jc w:val="left"/>
            </w:pPr>
            <w:r>
              <w:rPr>
                <w:rStyle w:val="129"/>
                <w:b w:val="0"/>
                <w:bCs w:val="0"/>
                <w:i w:val="0"/>
                <w:iCs w:val="0"/>
                <w:smallCaps w:val="0"/>
                <w:strike w:val="0"/>
              </w:rPr>
              <w:t>U</w:t>
            </w:r>
            <w:r>
              <w:rPr>
                <w:rStyle w:val="123"/>
                <w:b w:val="0"/>
                <w:bCs w:val="0"/>
                <w:i w:val="0"/>
                <w:iCs w:val="0"/>
                <w:smallCaps w:val="0"/>
                <w:strike w:val="0"/>
              </w:rPr>
              <w:t>形®、大气压强计（公用，仅需</w:t>
            </w:r>
          </w:p>
          <w:p>
            <w:pPr>
              <w:pStyle w:val="78"/>
              <w:keepNext w:val="0"/>
              <w:keepLines w:val="0"/>
              <w:framePr w:w="8314" w:wrap="notBeside" w:vAnchor="text" w:hAnchor="text" w:xAlign="center" w:y="1"/>
              <w:widowControl w:val="0"/>
              <w:shd w:val="clear" w:color="auto" w:fill="auto"/>
              <w:bidi w:val="0"/>
              <w:spacing w:before="140" w:after="0" w:line="220" w:lineRule="exact"/>
              <w:ind w:left="0" w:right="0" w:firstLine="0"/>
              <w:jc w:val="left"/>
            </w:pPr>
            <w:r>
              <w:rPr>
                <w:color w:val="000000"/>
                <w:spacing w:val="0"/>
                <w:w w:val="100"/>
                <w:position w:val="0"/>
                <w:lang w:val="zh-CN" w:eastAsia="zh-CN" w:bidi="zh-CN"/>
              </w:rPr>
              <w:t>1</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12"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2098" w:type="dxa"/>
            <w:vMerge w:val="continue"/>
            <w:tcBorders>
              <w:left w:val="single" w:color="auto" w:sz="4" w:space="0"/>
            </w:tcBorders>
            <w:shd w:val="clear" w:color="auto" w:fill="FFFFFF"/>
            <w:vAlign w:val="center"/>
          </w:tcPr>
          <w:p>
            <w:pPr>
              <w:framePr w:w="8314" w:wrap="notBeside" w:vAnchor="text" w:hAnchor="text" w:xAlign="center"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压强传感器、数据采集器、计算机、</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大针筒、电热水壶、水槽</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15"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vMerge w:val="restart"/>
            <w:tcBorders>
              <w:top w:val="single" w:color="auto" w:sz="4" w:space="0"/>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398" w:lineRule="exact"/>
              <w:ind w:left="320" w:right="0" w:firstLine="0"/>
              <w:jc w:val="left"/>
            </w:pPr>
            <w:r>
              <w:rPr>
                <w:rStyle w:val="123"/>
                <w:b w:val="0"/>
                <w:bCs w:val="0"/>
                <w:i w:val="0"/>
                <w:iCs w:val="0"/>
                <w:smallCaps w:val="0"/>
                <w:strike w:val="0"/>
              </w:rPr>
              <w:t>动量守恒定律（两</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8"/>
                <w:b w:val="0"/>
                <w:bCs w:val="0"/>
                <w:i w:val="0"/>
                <w:iCs w:val="0"/>
                <w:smallCaps w:val="0"/>
                <w:strike w:val="0"/>
              </w:rPr>
              <w:t>种配置方案任选一</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8"/>
                <w:b w:val="0"/>
                <w:bCs w:val="0"/>
                <w:i w:val="0"/>
                <w:iCs w:val="0"/>
                <w:smallCaps w:val="0"/>
                <w:strike w:val="0"/>
              </w:rPr>
              <w:t>种）</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4" w:lineRule="exact"/>
              <w:ind w:left="320" w:right="0" w:firstLine="0"/>
              <w:jc w:val="left"/>
            </w:pPr>
            <w:r>
              <w:rPr>
                <w:rStyle w:val="123"/>
                <w:b w:val="0"/>
                <w:bCs w:val="0"/>
                <w:i w:val="0"/>
                <w:iCs w:val="0"/>
                <w:smallCaps w:val="0"/>
                <w:strike w:val="0"/>
              </w:rPr>
              <w:t>麋量相同的小车</w:t>
            </w:r>
            <w:r>
              <w:rPr>
                <w:rStyle w:val="123"/>
                <w:b w:val="0"/>
                <w:bCs w:val="0"/>
                <w:i w:val="0"/>
                <w:iCs w:val="0"/>
                <w:smallCaps w:val="0"/>
                <w:strike w:val="0"/>
                <w:lang w:val="en-US" w:eastAsia="en-US" w:bidi="en-US"/>
              </w:rPr>
              <w:t>(2</w:t>
            </w:r>
            <w:r>
              <w:rPr>
                <w:rStyle w:val="123"/>
                <w:b w:val="0"/>
                <w:bCs w:val="0"/>
                <w:i w:val="0"/>
                <w:iCs w:val="0"/>
                <w:smallCaps w:val="0"/>
                <w:strike w:val="0"/>
              </w:rPr>
              <w:t>辆)、光滑木板、</w:t>
            </w:r>
          </w:p>
          <w:p>
            <w:pPr>
              <w:pStyle w:val="78"/>
              <w:keepNext w:val="0"/>
              <w:keepLines w:val="0"/>
              <w:framePr w:w="8314" w:wrap="notBeside" w:vAnchor="text" w:hAnchor="text" w:xAlign="center" w:y="1"/>
              <w:widowControl w:val="0"/>
              <w:shd w:val="clear" w:color="auto" w:fill="auto"/>
              <w:bidi w:val="0"/>
              <w:spacing w:before="0" w:after="0" w:line="394" w:lineRule="exact"/>
              <w:ind w:left="0" w:right="0" w:firstLine="0"/>
              <w:jc w:val="left"/>
            </w:pPr>
            <w:r>
              <w:rPr>
                <w:rStyle w:val="123"/>
                <w:b w:val="0"/>
                <w:bCs w:val="0"/>
                <w:i w:val="0"/>
                <w:iCs w:val="0"/>
                <w:smallCaps w:val="0"/>
                <w:strike w:val="0"/>
              </w:rPr>
              <w:t>挡板</w:t>
            </w:r>
            <w:r>
              <w:rPr>
                <w:rStyle w:val="123"/>
                <w:b w:val="0"/>
                <w:bCs w:val="0"/>
                <w:i w:val="0"/>
                <w:iCs w:val="0"/>
                <w:smallCaps w:val="0"/>
                <w:strike w:val="0"/>
                <w:lang w:val="en-US" w:eastAsia="en-US" w:bidi="en-US"/>
              </w:rPr>
              <w:t>（2</w:t>
            </w:r>
            <w:r>
              <w:rPr>
                <w:rStyle w:val="123"/>
                <w:b w:val="0"/>
                <w:bCs w:val="0"/>
                <w:i w:val="0"/>
                <w:iCs w:val="0"/>
                <w:smallCaps w:val="0"/>
                <w:strike w:val="0"/>
              </w:rPr>
              <w:t>块）、弹簧、细线、砝码（若</w:t>
            </w:r>
          </w:p>
          <w:p>
            <w:pPr>
              <w:pStyle w:val="78"/>
              <w:keepNext w:val="0"/>
              <w:keepLines w:val="0"/>
              <w:framePr w:w="8314" w:wrap="notBeside" w:vAnchor="text" w:hAnchor="text" w:xAlign="center" w:y="1"/>
              <w:widowControl w:val="0"/>
              <w:shd w:val="clear" w:color="auto" w:fill="auto"/>
              <w:bidi w:val="0"/>
              <w:spacing w:before="0" w:after="0" w:line="394" w:lineRule="exact"/>
              <w:ind w:left="0" w:right="0" w:firstLine="0"/>
              <w:jc w:val="left"/>
            </w:pPr>
            <w:r>
              <w:rPr>
                <w:rStyle w:val="123"/>
                <w:b w:val="0"/>
                <w:bCs w:val="0"/>
                <w:i w:val="0"/>
                <w:iCs w:val="0"/>
                <w:smallCaps w:val="0"/>
                <w:strike w:val="0"/>
              </w:rPr>
              <w:t>干）、直尺</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461"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丄</w:t>
            </w:r>
          </w:p>
        </w:tc>
        <w:tc>
          <w:tcPr>
            <w:tcW w:w="2098" w:type="dxa"/>
            <w:vMerge w:val="continue"/>
            <w:tcBorders>
              <w:left w:val="single" w:color="auto" w:sz="4" w:space="0"/>
            </w:tcBorders>
            <w:shd w:val="clear" w:color="auto" w:fill="FFFFFF"/>
            <w:vAlign w:val="bottom"/>
          </w:tcPr>
          <w:p>
            <w:pPr>
              <w:framePr w:w="8314" w:wrap="notBeside" w:vAnchor="text" w:hAnchor="text" w:xAlign="center"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气垫导轨、质量相同的小滑块</w:t>
            </w:r>
            <w:r>
              <w:rPr>
                <w:rStyle w:val="123"/>
                <w:b w:val="0"/>
                <w:bCs w:val="0"/>
                <w:i w:val="0"/>
                <w:iCs w:val="0"/>
                <w:smallCaps w:val="0"/>
                <w:strike w:val="0"/>
                <w:lang w:val="en-US" w:eastAsia="en-US" w:bidi="en-US"/>
              </w:rPr>
              <w:t>（2</w:t>
            </w:r>
          </w:p>
        </w:tc>
        <w:tc>
          <w:tcPr>
            <w:tcW w:w="1022" w:type="dxa"/>
            <w:tcBorders>
              <w:top w:val="single" w:color="auto" w:sz="4" w:space="0"/>
              <w:left w:val="single" w:color="auto" w:sz="4" w:space="0"/>
              <w:right w:val="single" w:color="auto" w:sz="4" w:space="0"/>
            </w:tcBorders>
            <w:shd w:val="clear" w:color="auto" w:fill="FFFFFF"/>
            <w:vAlign w:val="top"/>
          </w:tcPr>
          <w:p>
            <w:pPr>
              <w:framePr w:w="8314"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398"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vMerge w:val="continue"/>
            <w:tcBorders>
              <w:left w:val="single" w:color="auto" w:sz="4" w:space="0"/>
            </w:tcBorders>
            <w:shd w:val="clear" w:color="auto" w:fill="FFFFFF"/>
            <w:vAlign w:val="bottom"/>
          </w:tcPr>
          <w:p>
            <w:pPr>
              <w:framePr w:w="8314" w:wrap="notBeside" w:vAnchor="text" w:hAnchor="text" w:xAlign="center" w:y="1"/>
            </w:pPr>
          </w:p>
        </w:tc>
        <w:tc>
          <w:tcPr>
            <w:tcW w:w="3557"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0" w:right="0" w:firstLine="0"/>
              <w:jc w:val="left"/>
            </w:pPr>
            <w:r>
              <w:rPr>
                <w:rStyle w:val="123"/>
                <w:b w:val="0"/>
                <w:bCs w:val="0"/>
                <w:i w:val="0"/>
                <w:iCs w:val="0"/>
                <w:smallCaps w:val="0"/>
                <w:strike w:val="0"/>
              </w:rPr>
              <w:t>块）、大滑块</w:t>
            </w:r>
            <w:r>
              <w:rPr>
                <w:rStyle w:val="123"/>
                <w:b w:val="0"/>
                <w:bCs w:val="0"/>
                <w:i w:val="0"/>
                <w:iCs w:val="0"/>
                <w:smallCaps w:val="0"/>
                <w:strike w:val="0"/>
                <w:lang w:val="en-US" w:eastAsia="en-US" w:bidi="en-US"/>
              </w:rPr>
              <w:t>（1</w:t>
            </w:r>
            <w:r>
              <w:rPr>
                <w:rStyle w:val="123"/>
                <w:b w:val="0"/>
                <w:bCs w:val="0"/>
                <w:i w:val="0"/>
                <w:iCs w:val="0"/>
                <w:smallCaps w:val="0"/>
                <w:strike w:val="0"/>
              </w:rPr>
              <w:t>块）、尼龙搭扣</w:t>
            </w:r>
            <w:r>
              <w:rPr>
                <w:rStyle w:val="123"/>
                <w:b w:val="0"/>
                <w:bCs w:val="0"/>
                <w:i w:val="0"/>
                <w:iCs w:val="0"/>
                <w:smallCaps w:val="0"/>
                <w:strike w:val="0"/>
                <w:lang w:val="en-US" w:eastAsia="en-US" w:bidi="en-US"/>
              </w:rPr>
              <w:t>（'2</w:t>
            </w:r>
          </w:p>
        </w:tc>
        <w:tc>
          <w:tcPr>
            <w:tcW w:w="1022" w:type="dxa"/>
            <w:tcBorders>
              <w:left w:val="single" w:color="auto" w:sz="4" w:space="0"/>
              <w:righ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451" w:hRule="exact"/>
          <w:jc w:val="center"/>
        </w:trPr>
        <w:tc>
          <w:tcPr>
            <w:tcW w:w="547" w:type="dxa"/>
            <w:vMerge w:val="restart"/>
            <w:tcBorders>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展</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420" w:line="211" w:lineRule="exact"/>
              <w:ind w:left="180" w:right="0" w:firstLine="0"/>
              <w:jc w:val="left"/>
            </w:pPr>
            <w:r>
              <w:rPr>
                <w:rStyle w:val="123"/>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420" w:after="0" w:line="206" w:lineRule="exact"/>
              <w:ind w:left="180" w:right="0" w:firstLine="0"/>
              <w:jc w:val="left"/>
            </w:pPr>
            <w:r>
              <w:rPr>
                <w:rStyle w:val="136"/>
                <w:b w:val="0"/>
                <w:bCs w:val="0"/>
                <w:i w:val="0"/>
                <w:iCs w:val="0"/>
                <w:smallCaps w:val="0"/>
                <w:strike w:val="0"/>
              </w:rPr>
              <w:t>ft</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械</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筑</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类</w:t>
            </w: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3557"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0" w:right="0" w:firstLine="0"/>
              <w:jc w:val="left"/>
            </w:pPr>
            <w:r>
              <w:rPr>
                <w:rStyle w:val="123"/>
                <w:b w:val="0"/>
                <w:bCs w:val="0"/>
                <w:i w:val="0"/>
                <w:iCs w:val="0"/>
                <w:smallCaps w:val="0"/>
                <w:strike w:val="0"/>
              </w:rPr>
              <w:t>个）、弹簧片</w:t>
            </w:r>
            <w:r>
              <w:rPr>
                <w:rStyle w:val="123"/>
                <w:b w:val="0"/>
                <w:bCs w:val="0"/>
                <w:i w:val="0"/>
                <w:iCs w:val="0"/>
                <w:smallCaps w:val="0"/>
                <w:strike w:val="0"/>
                <w:lang w:val="en-US" w:eastAsia="en-US" w:bidi="en-US"/>
              </w:rPr>
              <w:t>（2</w:t>
            </w:r>
            <w:r>
              <w:rPr>
                <w:rStyle w:val="123"/>
                <w:b w:val="0"/>
                <w:bCs w:val="0"/>
                <w:i w:val="0"/>
                <w:iCs w:val="0"/>
                <w:smallCaps w:val="0"/>
                <w:strike w:val="0"/>
              </w:rPr>
              <w:t>片）、天平</w:t>
            </w:r>
            <w:r>
              <w:rPr>
                <w:rStyle w:val="123"/>
                <w:b w:val="0"/>
                <w:bCs w:val="0"/>
                <w:i w:val="0"/>
                <w:iCs w:val="0"/>
                <w:smallCaps w:val="0"/>
                <w:strike w:val="0"/>
                <w:lang w:val="en-US" w:eastAsia="en-US" w:bidi="en-US"/>
              </w:rPr>
              <w:t>（1</w:t>
            </w:r>
            <w:r>
              <w:rPr>
                <w:rStyle w:val="123"/>
                <w:b w:val="0"/>
                <w:bCs w:val="0"/>
                <w:i w:val="0"/>
                <w:iCs w:val="0"/>
                <w:smallCaps w:val="0"/>
                <w:strike w:val="0"/>
              </w:rPr>
              <w:t>个）</w:t>
            </w:r>
          </w:p>
        </w:tc>
        <w:tc>
          <w:tcPr>
            <w:tcW w:w="1022" w:type="dxa"/>
            <w:tcBorders>
              <w:left w:val="single" w:color="auto" w:sz="4" w:space="0"/>
              <w:right w:val="single" w:color="auto" w:sz="4" w:space="0"/>
            </w:tcBorders>
            <w:shd w:val="clear" w:color="auto" w:fill="FFFFFF"/>
            <w:vAlign w:val="top"/>
          </w:tcPr>
          <w:p>
            <w:pPr>
              <w:framePr w:w="8314"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912" w:hRule="exact"/>
          <w:jc w:val="center"/>
        </w:trPr>
        <w:tc>
          <w:tcPr>
            <w:tcW w:w="547" w:type="dxa"/>
            <w:vMerge w:val="continue"/>
            <w:tcBorders>
              <w:left w:val="single" w:color="auto" w:sz="4" w:space="0"/>
            </w:tcBorders>
            <w:shd w:val="clear" w:color="auto" w:fill="FFFFFF"/>
            <w:vAlign w:val="bottom"/>
          </w:tcPr>
          <w:p>
            <w:pPr>
              <w:framePr w:w="8314" w:wrap="notBeside" w:vAnchor="text" w:hAnchor="text" w:xAlign="center" w:y="1"/>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8"/>
                <w:b w:val="0"/>
                <w:bCs w:val="0"/>
                <w:i w:val="0"/>
                <w:iCs w:val="0"/>
                <w:smallCaps w:val="0"/>
                <w:strike w:val="0"/>
              </w:rPr>
              <w:t>影响向心力大小</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8"/>
                <w:b w:val="0"/>
                <w:bCs w:val="0"/>
                <w:i w:val="0"/>
                <w:iCs w:val="0"/>
                <w:smallCaps w:val="0"/>
                <w:strike w:val="0"/>
              </w:rPr>
              <w:t>的因素</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向心力演示器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14" w:hRule="exact"/>
          <w:jc w:val="center"/>
        </w:trPr>
        <w:tc>
          <w:tcPr>
            <w:tcW w:w="547" w:type="dxa"/>
            <w:vMerge w:val="continue"/>
            <w:tcBorders>
              <w:left w:val="single" w:color="auto" w:sz="4" w:space="0"/>
            </w:tcBorders>
            <w:shd w:val="clear" w:color="auto" w:fill="FFFFFF"/>
            <w:vAlign w:val="bottom"/>
          </w:tcPr>
          <w:p>
            <w:pPr>
              <w:framePr w:w="8314" w:wrap="notBeside" w:vAnchor="text" w:hAnchor="text" w:xAlign="center" w:y="1"/>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3</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弹簧振子</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气垫导轨、滑块、弹簧</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09" w:hRule="exact"/>
          <w:jc w:val="center"/>
        </w:trPr>
        <w:tc>
          <w:tcPr>
            <w:tcW w:w="547" w:type="dxa"/>
            <w:vMerge w:val="continue"/>
            <w:tcBorders>
              <w:left w:val="single" w:color="auto" w:sz="4" w:space="0"/>
            </w:tcBorders>
            <w:shd w:val="clear" w:color="auto" w:fill="FFFFFF"/>
            <w:vAlign w:val="bottom"/>
          </w:tcPr>
          <w:p>
            <w:pPr>
              <w:framePr w:w="8314" w:wrap="notBeside" w:vAnchor="text" w:hAnchor="text" w:xAlign="center" w:y="1"/>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4</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单摆</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铁架台、细线、金属小球</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12"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vMerge w:val="restart"/>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220" w:line="190" w:lineRule="exact"/>
              <w:ind w:left="180" w:right="0" w:firstLine="0"/>
              <w:jc w:val="left"/>
            </w:pPr>
            <w:r>
              <w:rPr>
                <w:rStyle w:val="123"/>
                <w:b w:val="0"/>
                <w:bCs w:val="0"/>
                <w:i w:val="0"/>
                <w:iCs w:val="0"/>
                <w:smallCaps w:val="0"/>
                <w:strike w:val="0"/>
              </w:rPr>
              <w:t>演</w:t>
            </w:r>
          </w:p>
          <w:p>
            <w:pPr>
              <w:pStyle w:val="78"/>
              <w:keepNext w:val="0"/>
              <w:keepLines w:val="0"/>
              <w:framePr w:w="8314" w:wrap="notBeside" w:vAnchor="text" w:hAnchor="text" w:xAlign="center" w:y="1"/>
              <w:widowControl w:val="0"/>
              <w:shd w:val="clear" w:color="auto" w:fill="auto"/>
              <w:bidi w:val="0"/>
              <w:spacing w:before="220" w:after="0" w:line="190"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验</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5</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受迫振动:与共振</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可调速的电动机、偏心轮、两个弹</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簧振子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14"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vMerge w:val="continue"/>
            <w:tcBorders>
              <w:left w:val="single" w:color="auto" w:sz="4" w:space="0"/>
            </w:tcBorders>
            <w:shd w:val="clear" w:color="auto" w:fill="FFFFFF"/>
            <w:vAlign w:val="top"/>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6</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横波</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横波演$器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14"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7</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纵波</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纵波演示器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09"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8</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波的叠加</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37"/>
                <w:b w:val="0"/>
                <w:bCs w:val="0"/>
                <w:i w:val="0"/>
                <w:iCs w:val="0"/>
                <w:smallCaps w:val="0"/>
                <w:strike w:val="0"/>
              </w:rPr>
              <w:t>横波演器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37"/>
                <w:b w:val="0"/>
                <w:bCs w:val="0"/>
                <w:i w:val="0"/>
                <w:iCs w:val="0"/>
                <w:smallCaps w:val="0"/>
                <w:strike w:val="0"/>
              </w:rPr>
              <w:t>套</w:t>
            </w:r>
          </w:p>
        </w:tc>
      </w:tr>
      <w:tr>
        <w:tblPrEx>
          <w:tblLayout w:type="fixed"/>
          <w:tblCellMar>
            <w:top w:w="0" w:type="dxa"/>
            <w:left w:w="10" w:type="dxa"/>
            <w:bottom w:w="0" w:type="dxa"/>
            <w:right w:w="10" w:type="dxa"/>
          </w:tblCellMar>
        </w:tblPrEx>
        <w:trPr>
          <w:trHeight w:val="917"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37"/>
                <w:b w:val="0"/>
                <w:bCs w:val="0"/>
                <w:i w:val="0"/>
                <w:iCs w:val="0"/>
                <w:smallCaps w:val="0"/>
                <w:strike w:val="0"/>
              </w:rPr>
              <w:t>9</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8"/>
                <w:b w:val="0"/>
                <w:bCs w:val="0"/>
                <w:i w:val="0"/>
                <w:iCs w:val="0"/>
                <w:smallCaps w:val="0"/>
                <w:strike w:val="0"/>
              </w:rPr>
              <w:t>各向同性和各向</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8"/>
                <w:b w:val="0"/>
                <w:bCs w:val="0"/>
                <w:i w:val="0"/>
                <w:iCs w:val="0"/>
                <w:smallCaps w:val="0"/>
                <w:strike w:val="0"/>
              </w:rPr>
              <w:t>异性</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3"/>
                <w:b w:val="0"/>
                <w:bCs w:val="0"/>
                <w:i w:val="0"/>
                <w:iCs w:val="0"/>
                <w:smallCaps w:val="0"/>
                <w:strike w:val="0"/>
              </w:rPr>
              <w:t>涂了石蜡的云母片和玻璃片、电烙</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3"/>
                <w:b w:val="0"/>
                <w:bCs w:val="0"/>
                <w:i w:val="0"/>
                <w:iCs w:val="0"/>
                <w:smallCaps w:val="0"/>
                <w:strike w:val="0"/>
              </w:rPr>
              <w:t>铁、钢针</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41"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10</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液体的表面张力</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中间绑着棉线的铁丝环、大烧杯、</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肥皂水、酒精灯、钢针</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38"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玻届、耳走侓（两种</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配置方案任选一种）</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连着气压计的玻璃管、活塞</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50" w:hRule="exact"/>
          <w:jc w:val="center"/>
        </w:trPr>
        <w:tc>
          <w:tcPr>
            <w:tcW w:w="547" w:type="dxa"/>
            <w:tcBorders>
              <w:left w:val="single" w:color="auto" w:sz="4" w:space="0"/>
              <w:bottom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bottom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left w:val="single" w:color="auto" w:sz="4" w:space="0"/>
              <w:bottom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11</w:t>
            </w:r>
          </w:p>
        </w:tc>
        <w:tc>
          <w:tcPr>
            <w:tcW w:w="2098"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压强传感器、数据采集器、计算机、</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玻璃管、活塞</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pPr>
        <w:framePr w:w="8314" w:wrap="notBeside" w:vAnchor="text" w:hAnchor="text" w:xAlign="center" w:y="1"/>
        <w:widowControl w:val="0"/>
        <w:rPr>
          <w:sz w:val="2"/>
          <w:szCs w:val="2"/>
        </w:rPr>
      </w:pPr>
    </w:p>
    <w:p>
      <w:pPr>
        <w:widowControl w:val="0"/>
        <w:rPr>
          <w:sz w:val="2"/>
          <w:szCs w:val="2"/>
        </w:rPr>
      </w:pPr>
    </w:p>
    <w:tbl>
      <w:tblPr>
        <w:tblStyle w:val="5"/>
        <w:tblW w:w="8313" w:type="dxa"/>
        <w:jc w:val="center"/>
        <w:tblInd w:w="0" w:type="dxa"/>
        <w:tblLayout w:type="fixed"/>
        <w:tblCellMar>
          <w:top w:w="0" w:type="dxa"/>
          <w:left w:w="10" w:type="dxa"/>
          <w:bottom w:w="0" w:type="dxa"/>
          <w:right w:w="10" w:type="dxa"/>
        </w:tblCellMar>
      </w:tblPr>
      <w:tblGrid>
        <w:gridCol w:w="547"/>
        <w:gridCol w:w="542"/>
        <w:gridCol w:w="547"/>
        <w:gridCol w:w="2098"/>
        <w:gridCol w:w="3557"/>
        <w:gridCol w:w="1022"/>
      </w:tblGrid>
      <w:tr>
        <w:tblPrEx>
          <w:tblLayout w:type="fixed"/>
          <w:tblCellMar>
            <w:top w:w="0" w:type="dxa"/>
            <w:left w:w="10" w:type="dxa"/>
            <w:bottom w:w="0" w:type="dxa"/>
            <w:right w:w="10" w:type="dxa"/>
          </w:tblCellMar>
        </w:tblPrEx>
        <w:trPr>
          <w:trHeight w:val="456" w:hRule="exact"/>
          <w:jc w:val="center"/>
        </w:trPr>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模块</w:t>
            </w:r>
          </w:p>
        </w:tc>
        <w:tc>
          <w:tcPr>
            <w:tcW w:w="542"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类别</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1075" w:hRule="exact"/>
          <w:jc w:val="center"/>
        </w:trPr>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展</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300" w:line="206" w:lineRule="exact"/>
              <w:ind w:left="180" w:right="0" w:firstLine="0"/>
              <w:jc w:val="left"/>
            </w:pPr>
            <w:r>
              <w:rPr>
                <w:rStyle w:val="123"/>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300" w:after="0" w:line="206" w:lineRule="exact"/>
              <w:ind w:left="180" w:right="0" w:firstLine="0"/>
              <w:jc w:val="left"/>
            </w:pPr>
            <w:r>
              <w:rPr>
                <w:rStyle w:val="136"/>
                <w:b w:val="0"/>
                <w:bCs w:val="0"/>
                <w:i w:val="0"/>
                <w:iCs w:val="0"/>
                <w:smallCaps w:val="0"/>
                <w:strike w:val="0"/>
              </w:rPr>
              <w:t>ft</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械</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筑</w:t>
            </w:r>
          </w:p>
          <w:p>
            <w:pPr>
              <w:pStyle w:val="78"/>
              <w:keepNext w:val="0"/>
              <w:keepLines w:val="0"/>
              <w:framePr w:w="8314" w:wrap="notBeside" w:vAnchor="text" w:hAnchor="text" w:xAlign="center" w:y="1"/>
              <w:widowControl w:val="0"/>
              <w:shd w:val="clear" w:color="auto" w:fill="auto"/>
              <w:bidi w:val="0"/>
              <w:spacing w:before="0" w:after="0" w:line="220" w:lineRule="exact"/>
              <w:ind w:left="180" w:right="0" w:firstLine="0"/>
              <w:jc w:val="left"/>
            </w:pPr>
            <w:r>
              <w:rPr>
                <w:color w:val="000000"/>
                <w:spacing w:val="0"/>
                <w:w w:val="100"/>
                <w:position w:val="0"/>
                <w:lang w:val="zh-CN" w:eastAsia="zh-CN" w:bidi="zh-CN"/>
              </w:rPr>
              <w:t>0</w:t>
            </w: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演</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实</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验</w:t>
            </w:r>
          </w:p>
        </w:tc>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12</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320" w:right="0" w:firstLine="0"/>
              <w:jc w:val="left"/>
            </w:pPr>
            <w:r>
              <w:rPr>
                <w:rStyle w:val="123"/>
                <w:b w:val="0"/>
                <w:bCs w:val="0"/>
                <w:i w:val="0"/>
                <w:iCs w:val="0"/>
                <w:smallCaps w:val="0"/>
                <w:strike w:val="0"/>
              </w:rPr>
              <w:t>查理定律</w:t>
            </w:r>
            <w:r>
              <w:rPr>
                <w:rStyle w:val="123"/>
                <w:b w:val="0"/>
                <w:bCs w:val="0"/>
                <w:i w:val="0"/>
                <w:iCs w:val="0"/>
                <w:smallCaps w:val="0"/>
                <w:strike w:val="0"/>
                <w:lang w:val="en-US" w:eastAsia="en-US" w:bidi="en-US"/>
              </w:rPr>
              <w:t>（</w:t>
            </w:r>
            <w:r>
              <w:rPr>
                <w:rStyle w:val="123"/>
                <w:b w:val="0"/>
                <w:bCs w:val="0"/>
                <w:i w:val="0"/>
                <w:iCs w:val="0"/>
                <w:smallCaps w:val="0"/>
                <w:strike w:val="0"/>
              </w:rPr>
              <w:t>盖吕萨</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克定律</w:t>
            </w:r>
            <w:r>
              <w:rPr>
                <w:rStyle w:val="123"/>
                <w:b w:val="0"/>
                <w:bCs w:val="0"/>
                <w:i w:val="0"/>
                <w:iCs w:val="0"/>
                <w:smallCaps w:val="0"/>
                <w:strike w:val="0"/>
                <w:lang w:val="en-US" w:eastAsia="en-US" w:bidi="en-US"/>
              </w:rPr>
              <w:t>）（</w:t>
            </w:r>
            <w:r>
              <w:rPr>
                <w:rStyle w:val="123"/>
                <w:b w:val="0"/>
                <w:bCs w:val="0"/>
                <w:i w:val="0"/>
                <w:iCs w:val="0"/>
                <w:smallCaps w:val="0"/>
                <w:strike w:val="0"/>
              </w:rPr>
              <w:t>两种配置</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方案任选一种</w:t>
            </w:r>
            <w:r>
              <w:rPr>
                <w:rStyle w:val="123"/>
                <w:b w:val="0"/>
                <w:bCs w:val="0"/>
                <w:i w:val="0"/>
                <w:iCs w:val="0"/>
                <w:smallCaps w:val="0"/>
                <w:strike w:val="0"/>
                <w:lang w:val="en-US" w:eastAsia="en-US" w:bidi="en-US"/>
              </w:rPr>
              <w:t>）</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连着气压计的玻璃昝、活塞、水槽、</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热水、凉水、温度计</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565"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2098" w:type="dxa"/>
            <w:vMerge w:val="continue"/>
            <w:tcBorders>
              <w:left w:val="single" w:color="auto" w:sz="4" w:space="0"/>
            </w:tcBorders>
            <w:shd w:val="clear" w:color="auto" w:fill="FFFFFF"/>
            <w:vAlign w:val="center"/>
          </w:tcPr>
          <w:p>
            <w:pPr>
              <w:framePr w:w="8314" w:wrap="notBeside" w:vAnchor="text" w:hAnchor="text" w:xAlign="center"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320" w:right="0" w:firstLine="0"/>
              <w:jc w:val="left"/>
            </w:pPr>
            <w:r>
              <w:rPr>
                <w:rStyle w:val="123"/>
                <w:b w:val="0"/>
                <w:bCs w:val="0"/>
                <w:i w:val="0"/>
                <w:iCs w:val="0"/>
                <w:smallCaps w:val="0"/>
                <w:strike w:val="0"/>
              </w:rPr>
              <w:t>压强传感器、数据采集器、计算机、</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玻璃管、活塞、水槽、热水、凉水、</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温度计</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25" w:hRule="exact"/>
          <w:jc w:val="center"/>
        </w:trPr>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展</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420" w:line="206" w:lineRule="exact"/>
              <w:ind w:left="180" w:right="0" w:firstLine="0"/>
              <w:jc w:val="left"/>
            </w:pPr>
            <w:r>
              <w:rPr>
                <w:rStyle w:val="123"/>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420" w:after="0" w:line="220" w:lineRule="exact"/>
              <w:ind w:left="180" w:right="0" w:firstLine="0"/>
              <w:jc w:val="left"/>
            </w:pPr>
            <w:r>
              <w:rPr>
                <w:color w:val="000000"/>
                <w:spacing w:val="0"/>
                <w:w w:val="100"/>
                <w:position w:val="0"/>
                <w:lang w:val="zh-CN" w:eastAsia="zh-CN" w:bidi="zh-CN"/>
              </w:rPr>
              <w:t>电</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color w:val="000000"/>
                <w:spacing w:val="0"/>
                <w:w w:val="100"/>
                <w:position w:val="0"/>
                <w:lang w:val="zh-CN" w:eastAsia="zh-CN" w:bidi="zh-CN"/>
              </w:rPr>
              <w:t>工</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color w:val="000000"/>
                <w:spacing w:val="0"/>
                <w:w w:val="100"/>
                <w:position w:val="0"/>
                <w:lang w:val="zh-CN" w:eastAsia="zh-CN" w:bidi="zh-CN"/>
              </w:rPr>
              <w:t>电</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color w:val="000000"/>
                <w:spacing w:val="0"/>
                <w:w w:val="100"/>
                <w:position w:val="0"/>
                <w:lang w:val="zh-CN" w:eastAsia="zh-CN" w:bidi="zh-CN"/>
              </w:rPr>
              <w:t>子</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color w:val="000000"/>
                <w:spacing w:val="0"/>
                <w:w w:val="100"/>
                <w:position w:val="0"/>
                <w:lang w:val="zh-CN" w:eastAsia="zh-CN" w:bidi="zh-CN"/>
              </w:rPr>
              <w:t>类</w:t>
            </w: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学</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生</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验</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长度的测量</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403" w:lineRule="exact"/>
              <w:ind w:left="320" w:right="0" w:firstLine="0"/>
              <w:jc w:val="left"/>
            </w:pPr>
            <w:r>
              <w:rPr>
                <w:color w:val="000000"/>
                <w:spacing w:val="0"/>
                <w:w w:val="100"/>
                <w:position w:val="0"/>
                <w:lang w:val="en-US" w:eastAsia="en-US" w:bidi="en-US"/>
              </w:rPr>
              <w:t>0.02</w:t>
            </w:r>
            <w:r>
              <w:rPr>
                <w:rStyle w:val="123"/>
                <w:b w:val="0"/>
                <w:bCs w:val="0"/>
                <w:i w:val="0"/>
                <w:iCs w:val="0"/>
                <w:smallCaps w:val="0"/>
                <w:strike w:val="0"/>
                <w:lang w:val="en-US" w:eastAsia="en-US" w:bidi="en-US"/>
              </w:rPr>
              <w:t xml:space="preserve"> </w:t>
            </w:r>
            <w:r>
              <w:rPr>
                <w:rStyle w:val="129"/>
                <w:b w:val="0"/>
                <w:bCs w:val="0"/>
                <w:i w:val="0"/>
                <w:iCs w:val="0"/>
                <w:smallCaps w:val="0"/>
                <w:strike w:val="0"/>
              </w:rPr>
              <w:t>mm</w:t>
            </w:r>
            <w:r>
              <w:rPr>
                <w:rStyle w:val="123"/>
                <w:b w:val="0"/>
                <w:bCs w:val="0"/>
                <w:i w:val="0"/>
                <w:iCs w:val="0"/>
                <w:smallCaps w:val="0"/>
                <w:strike w:val="0"/>
              </w:rPr>
              <w:t>精蠢</w:t>
            </w:r>
            <w:r>
              <w:rPr>
                <w:rStyle w:val="138"/>
                <w:b w:val="0"/>
                <w:bCs w:val="0"/>
                <w:i w:val="0"/>
                <w:iCs w:val="0"/>
                <w:smallCaps w:val="0"/>
                <w:strike w:val="0"/>
              </w:rPr>
              <w:t>fit</w:t>
            </w:r>
            <w:r>
              <w:rPr>
                <w:rStyle w:val="123"/>
                <w:b w:val="0"/>
                <w:bCs w:val="0"/>
                <w:i w:val="0"/>
                <w:iCs w:val="0"/>
                <w:smallCaps w:val="0"/>
                <w:strike w:val="0"/>
              </w:rPr>
              <w:t>(游标卡尺(或</w:t>
            </w:r>
            <w:r>
              <w:rPr>
                <w:rStyle w:val="123"/>
                <w:b w:val="0"/>
                <w:bCs w:val="0"/>
                <w:i w:val="0"/>
                <w:iCs w:val="0"/>
                <w:smallCaps w:val="0"/>
                <w:strike w:val="0"/>
                <w:lang w:val="en-US" w:eastAsia="en-US" w:bidi="en-US"/>
              </w:rPr>
              <w:t xml:space="preserve">0.01 </w:t>
            </w:r>
            <w:r>
              <w:rPr>
                <w:rStyle w:val="129"/>
                <w:b w:val="0"/>
                <w:bCs w:val="0"/>
                <w:i w:val="0"/>
                <w:iCs w:val="0"/>
                <w:smallCaps w:val="0"/>
                <w:strike w:val="0"/>
              </w:rPr>
              <w:t>min</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left"/>
            </w:pPr>
            <w:r>
              <w:rPr>
                <w:rStyle w:val="123"/>
                <w:b w:val="0"/>
                <w:bCs w:val="0"/>
                <w:i w:val="0"/>
                <w:iCs w:val="0"/>
                <w:smallCaps w:val="0"/>
                <w:strike w:val="0"/>
              </w:rPr>
              <w:t>精度的数显卡尺）、金属圆柱体（或</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left"/>
            </w:pPr>
            <w:r>
              <w:rPr>
                <w:rStyle w:val="123"/>
                <w:b w:val="0"/>
                <w:bCs w:val="0"/>
                <w:i w:val="0"/>
                <w:iCs w:val="0"/>
                <w:smallCaps w:val="0"/>
                <w:strike w:val="0"/>
              </w:rPr>
              <w:t>钢管）</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22"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8"/>
                <w:b w:val="0"/>
                <w:bCs w:val="0"/>
                <w:i w:val="0"/>
                <w:iCs w:val="0"/>
                <w:smallCaps w:val="0"/>
                <w:strike w:val="0"/>
              </w:rPr>
              <w:t>探宄影响平行板</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电容器电容的因素</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60" w:line="220" w:lineRule="exact"/>
              <w:ind w:left="320" w:right="0" w:firstLine="0"/>
              <w:jc w:val="left"/>
            </w:pPr>
            <w:r>
              <w:rPr>
                <w:color w:val="000000"/>
                <w:spacing w:val="0"/>
                <w:w w:val="100"/>
                <w:position w:val="0"/>
                <w:lang w:val="zh-CN" w:eastAsia="zh-CN" w:bidi="zh-CN"/>
              </w:rPr>
              <w:t>平行板电容器、静电计、导线、玻</w:t>
            </w:r>
          </w:p>
          <w:p>
            <w:pPr>
              <w:pStyle w:val="78"/>
              <w:keepNext w:val="0"/>
              <w:keepLines w:val="0"/>
              <w:framePr w:w="8314" w:wrap="notBeside" w:vAnchor="text" w:hAnchor="text" w:xAlign="center" w:y="1"/>
              <w:widowControl w:val="0"/>
              <w:shd w:val="clear" w:color="auto" w:fill="auto"/>
              <w:bidi w:val="0"/>
              <w:spacing w:before="160" w:after="0" w:line="220" w:lineRule="exact"/>
              <w:ind w:left="0" w:right="0" w:firstLine="0"/>
              <w:jc w:val="left"/>
            </w:pPr>
            <w:r>
              <w:rPr>
                <w:color w:val="000000"/>
                <w:spacing w:val="0"/>
                <w:w w:val="100"/>
                <w:position w:val="0"/>
                <w:lang w:val="zh-CN" w:eastAsia="zh-CN" w:bidi="zh-CN"/>
              </w:rPr>
              <w:t>璃棒、丝绸、玻璃板（电介质）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26"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演</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实</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color w:val="000000"/>
                <w:spacing w:val="0"/>
                <w:w w:val="100"/>
                <w:position w:val="0"/>
                <w:lang w:val="zh-CN" w:eastAsia="zh-CN" w:bidi="zh-CN"/>
              </w:rPr>
              <w:t>验</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8"/>
                <w:b w:val="0"/>
                <w:bCs w:val="0"/>
                <w:i w:val="0"/>
                <w:iCs w:val="0"/>
                <w:smallCaps w:val="0"/>
                <w:strike w:val="0"/>
              </w:rPr>
              <w:t>平抛与自由落体</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3"/>
                <w:b w:val="0"/>
                <w:bCs w:val="0"/>
                <w:i w:val="0"/>
                <w:iCs w:val="0"/>
                <w:smallCaps w:val="0"/>
                <w:strike w:val="0"/>
              </w:rPr>
              <w:t>运动的等时性</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3"/>
                <w:b w:val="0"/>
                <w:bCs w:val="0"/>
                <w:i w:val="0"/>
                <w:iCs w:val="0"/>
                <w:smallCaps w:val="0"/>
                <w:strike w:val="0"/>
              </w:rPr>
              <w:t>重锤、弹簧片、等质量的金属球</w:t>
            </w:r>
            <w:r>
              <w:rPr>
                <w:rStyle w:val="123"/>
                <w:b w:val="0"/>
                <w:bCs w:val="0"/>
                <w:i w:val="0"/>
                <w:iCs w:val="0"/>
                <w:smallCaps w:val="0"/>
                <w:strike w:val="0"/>
                <w:lang w:val="en-US" w:eastAsia="en-US" w:bidi="en-US"/>
              </w:rPr>
              <w:t>（2</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3"/>
                <w:b w:val="0"/>
                <w:bCs w:val="0"/>
                <w:i w:val="0"/>
                <w:iCs w:val="0"/>
                <w:smallCaps w:val="0"/>
                <w:strike w:val="0"/>
              </w:rPr>
              <w:t>个）、木架</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22"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8"/>
                <w:b w:val="0"/>
                <w:bCs w:val="0"/>
                <w:i w:val="0"/>
                <w:iCs w:val="0"/>
                <w:smallCaps w:val="0"/>
                <w:strike w:val="0"/>
              </w:rPr>
              <w:t>平抛与水平匀速</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分运动的等时性</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带相同斜面的水平轨道</w:t>
            </w:r>
            <w:r>
              <w:rPr>
                <w:rStyle w:val="123"/>
                <w:b w:val="0"/>
                <w:bCs w:val="0"/>
                <w:i w:val="0"/>
                <w:iCs w:val="0"/>
                <w:smallCaps w:val="0"/>
                <w:strike w:val="0"/>
                <w:lang w:val="en-US" w:eastAsia="en-US" w:bidi="en-US"/>
              </w:rPr>
              <w:t>（2</w:t>
            </w:r>
            <w:r>
              <w:rPr>
                <w:rStyle w:val="123"/>
                <w:b w:val="0"/>
                <w:bCs w:val="0"/>
                <w:i w:val="0"/>
                <w:iCs w:val="0"/>
                <w:smallCaps w:val="0"/>
                <w:strike w:val="0"/>
              </w:rPr>
              <w:t>个）、相</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同的金属:球</w:t>
            </w:r>
            <w:r>
              <w:rPr>
                <w:rStyle w:val="123"/>
                <w:b w:val="0"/>
                <w:bCs w:val="0"/>
                <w:i w:val="0"/>
                <w:iCs w:val="0"/>
                <w:smallCaps w:val="0"/>
                <w:strike w:val="0"/>
                <w:lang w:val="en-US" w:eastAsia="en-US" w:bidi="en-US"/>
              </w:rPr>
              <w:t>（2</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22"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3</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8"/>
                <w:b w:val="0"/>
                <w:bCs w:val="0"/>
                <w:i w:val="0"/>
                <w:iCs w:val="0"/>
                <w:smallCaps w:val="0"/>
                <w:strike w:val="0"/>
              </w:rPr>
              <w:t>影响向心力大小</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8"/>
                <w:b w:val="0"/>
                <w:bCs w:val="0"/>
                <w:i w:val="0"/>
                <w:iCs w:val="0"/>
                <w:smallCaps w:val="0"/>
                <w:strike w:val="0"/>
              </w:rPr>
              <w:t>的因素</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向心力演示仪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4</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弹簧振子</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气垫导轨、滑块、弹簧</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5</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单摆</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铁架台、细线、金属小球</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22"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6</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受迫振动与共振</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可调速的电动机、偏心轮、弹簧振</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子</w:t>
            </w:r>
            <w:r>
              <w:rPr>
                <w:rStyle w:val="123"/>
                <w:b w:val="0"/>
                <w:bCs w:val="0"/>
                <w:i w:val="0"/>
                <w:iCs w:val="0"/>
                <w:smallCaps w:val="0"/>
                <w:strike w:val="0"/>
                <w:lang w:val="en-US" w:eastAsia="en-US" w:bidi="en-US"/>
              </w:rPr>
              <w:t>（2</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7</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横波</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424" w:lineRule="exact"/>
              <w:ind w:left="320" w:right="0" w:firstLine="0"/>
              <w:jc w:val="left"/>
            </w:pPr>
            <w:r>
              <w:rPr>
                <w:color w:val="000000"/>
                <w:spacing w:val="0"/>
                <w:w w:val="100"/>
                <w:position w:val="0"/>
                <w:lang w:val="zh-CN" w:eastAsia="zh-CN" w:bidi="zh-CN"/>
              </w:rPr>
              <w:t>横波演</w:t>
            </w:r>
            <w:r>
              <w:rPr>
                <w:color w:val="000000"/>
                <w:spacing w:val="0"/>
                <w:w w:val="100"/>
                <w:position w:val="0"/>
                <w:lang w:val="en-US" w:eastAsia="en-US" w:bidi="en-US"/>
              </w:rPr>
              <w:t>7</w:t>
            </w:r>
            <w:r>
              <w:rPr>
                <w:rStyle w:val="138"/>
                <w:b w:val="0"/>
                <w:bCs w:val="0"/>
                <w:i w:val="0"/>
                <w:iCs w:val="0"/>
                <w:smallCaps w:val="0"/>
                <w:strike w:val="0"/>
              </w:rPr>
              <w:t>K</w:t>
            </w:r>
            <w:r>
              <w:rPr>
                <w:color w:val="000000"/>
                <w:spacing w:val="0"/>
                <w:w w:val="100"/>
                <w:position w:val="0"/>
                <w:lang w:val="zh-CN" w:eastAsia="zh-CN" w:bidi="zh-CN"/>
              </w:rPr>
              <w:t>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8</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纵被</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纵波演示器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28"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9</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波的叠加</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20" w:right="0" w:firstLine="0"/>
              <w:jc w:val="left"/>
            </w:pPr>
            <w:r>
              <w:rPr>
                <w:rStyle w:val="139"/>
                <w:b w:val="0"/>
                <w:bCs w:val="0"/>
                <w:i w:val="0"/>
                <w:iCs w:val="0"/>
                <w:smallCaps w:val="0"/>
                <w:strike w:val="0"/>
              </w:rPr>
              <w:t>横波演器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20"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10</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静电感应</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4" w:lineRule="exact"/>
              <w:ind w:left="320" w:right="0" w:firstLine="0"/>
              <w:jc w:val="left"/>
            </w:pPr>
            <w:r>
              <w:rPr>
                <w:rStyle w:val="123"/>
                <w:b w:val="0"/>
                <w:bCs w:val="0"/>
                <w:i w:val="0"/>
                <w:iCs w:val="0"/>
                <w:smallCaps w:val="0"/>
                <w:strike w:val="0"/>
              </w:rPr>
              <w:t>摩擦起电机、带绝缘柄的金属球、</w:t>
            </w:r>
          </w:p>
          <w:p>
            <w:pPr>
              <w:pStyle w:val="78"/>
              <w:keepNext w:val="0"/>
              <w:keepLines w:val="0"/>
              <w:framePr w:w="8314" w:wrap="notBeside" w:vAnchor="text" w:hAnchor="text" w:xAlign="center" w:y="1"/>
              <w:widowControl w:val="0"/>
              <w:shd w:val="clear" w:color="auto" w:fill="auto"/>
              <w:bidi w:val="0"/>
              <w:spacing w:before="0" w:after="0" w:line="394" w:lineRule="exact"/>
              <w:ind w:left="0" w:right="0" w:firstLine="0"/>
              <w:jc w:val="left"/>
            </w:pPr>
            <w:r>
              <w:rPr>
                <w:rStyle w:val="123"/>
                <w:b w:val="0"/>
                <w:bCs w:val="0"/>
                <w:i w:val="0"/>
                <w:iCs w:val="0"/>
                <w:smallCaps w:val="0"/>
                <w:strike w:val="0"/>
              </w:rPr>
              <w:t>带绝缘柄和箔片的金属导体</w:t>
            </w:r>
            <w:r>
              <w:rPr>
                <w:rStyle w:val="123"/>
                <w:b w:val="0"/>
                <w:bCs w:val="0"/>
                <w:i w:val="0"/>
                <w:iCs w:val="0"/>
                <w:smallCaps w:val="0"/>
                <w:strike w:val="0"/>
                <w:lang w:val="en-US" w:eastAsia="en-US" w:bidi="en-US"/>
              </w:rPr>
              <w:t>（2</w:t>
            </w:r>
            <w:r>
              <w:rPr>
                <w:rStyle w:val="123"/>
                <w:b w:val="0"/>
                <w:bCs w:val="0"/>
                <w:i w:val="0"/>
                <w:iCs w:val="0"/>
                <w:smallCaps w:val="0"/>
                <w:strike w:val="0"/>
              </w:rPr>
              <w:t>个）、</w:t>
            </w:r>
          </w:p>
          <w:p>
            <w:pPr>
              <w:pStyle w:val="78"/>
              <w:keepNext w:val="0"/>
              <w:keepLines w:val="0"/>
              <w:framePr w:w="8314" w:wrap="notBeside" w:vAnchor="text" w:hAnchor="text" w:xAlign="center" w:y="1"/>
              <w:widowControl w:val="0"/>
              <w:shd w:val="clear" w:color="auto" w:fill="auto"/>
              <w:bidi w:val="0"/>
              <w:spacing w:before="0" w:after="0" w:line="394" w:lineRule="exact"/>
              <w:ind w:left="0" w:right="0" w:firstLine="0"/>
              <w:jc w:val="left"/>
            </w:pPr>
            <w:r>
              <w:rPr>
                <w:rStyle w:val="123"/>
                <w:b w:val="0"/>
                <w:bCs w:val="0"/>
                <w:i w:val="0"/>
                <w:iCs w:val="0"/>
                <w:smallCaps w:val="0"/>
                <w:strike w:val="0"/>
              </w:rPr>
              <w:t>验电器、导线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36" w:hRule="exact"/>
          <w:jc w:val="center"/>
        </w:trPr>
        <w:tc>
          <w:tcPr>
            <w:tcW w:w="547"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11</w:t>
            </w:r>
          </w:p>
        </w:tc>
        <w:tc>
          <w:tcPr>
            <w:tcW w:w="2098"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静电屏蔽</w:t>
            </w: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摩擦起电机、带绝缘柄的金属球、</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验电器、金属网罩</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pPr>
        <w:framePr w:w="8314" w:wrap="notBeside" w:vAnchor="text" w:hAnchor="text" w:xAlign="center" w:y="1"/>
        <w:widowControl w:val="0"/>
        <w:rPr>
          <w:sz w:val="2"/>
          <w:szCs w:val="2"/>
        </w:rPr>
      </w:pPr>
    </w:p>
    <w:p>
      <w:pPr>
        <w:widowControl w:val="0"/>
        <w:rPr>
          <w:sz w:val="2"/>
          <w:szCs w:val="2"/>
        </w:rPr>
      </w:pPr>
    </w:p>
    <w:tbl>
      <w:tblPr>
        <w:tblStyle w:val="5"/>
        <w:tblW w:w="8313" w:type="dxa"/>
        <w:jc w:val="center"/>
        <w:tblInd w:w="0" w:type="dxa"/>
        <w:tblLayout w:type="fixed"/>
        <w:tblCellMar>
          <w:top w:w="0" w:type="dxa"/>
          <w:left w:w="10" w:type="dxa"/>
          <w:bottom w:w="0" w:type="dxa"/>
          <w:right w:w="10" w:type="dxa"/>
        </w:tblCellMar>
      </w:tblPr>
      <w:tblGrid>
        <w:gridCol w:w="547"/>
        <w:gridCol w:w="542"/>
        <w:gridCol w:w="547"/>
        <w:gridCol w:w="2098"/>
        <w:gridCol w:w="3557"/>
        <w:gridCol w:w="1022"/>
      </w:tblGrid>
      <w:tr>
        <w:tblPrEx>
          <w:tblLayout w:type="fixed"/>
          <w:tblCellMar>
            <w:top w:w="0" w:type="dxa"/>
            <w:left w:w="10" w:type="dxa"/>
            <w:bottom w:w="0" w:type="dxa"/>
            <w:right w:w="10" w:type="dxa"/>
          </w:tblCellMar>
        </w:tblPrEx>
        <w:trPr>
          <w:trHeight w:val="456" w:hRule="exact"/>
          <w:jc w:val="center"/>
        </w:trPr>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模块</w:t>
            </w:r>
          </w:p>
        </w:tc>
        <w:tc>
          <w:tcPr>
            <w:tcW w:w="542"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类别</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1008" w:hRule="exact"/>
          <w:jc w:val="center"/>
        </w:trPr>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展</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420" w:line="206" w:lineRule="exact"/>
              <w:ind w:left="180" w:right="0" w:firstLine="0"/>
              <w:jc w:val="left"/>
            </w:pPr>
            <w:r>
              <w:rPr>
                <w:rStyle w:val="123"/>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420" w:after="0" w:line="190" w:lineRule="exact"/>
              <w:ind w:left="180" w:right="0" w:firstLine="0"/>
              <w:jc w:val="left"/>
            </w:pPr>
            <w:r>
              <w:rPr>
                <w:rStyle w:val="123"/>
                <w:b w:val="0"/>
                <w:bCs w:val="0"/>
                <w:i w:val="0"/>
                <w:iCs w:val="0"/>
                <w:smallCaps w:val="0"/>
                <w:strike w:val="0"/>
              </w:rPr>
              <w:t>电</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工</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电</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子</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类</w:t>
            </w: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演</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验</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洛伦兹力</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0" w:right="0" w:firstLine="0"/>
              <w:jc w:val="right"/>
            </w:pPr>
            <w:r>
              <w:rPr>
                <w:rStyle w:val="123"/>
                <w:b w:val="0"/>
                <w:bCs w:val="0"/>
                <w:i w:val="0"/>
                <w:iCs w:val="0"/>
                <w:smallCaps w:val="0"/>
                <w:strike w:val="0"/>
              </w:rPr>
              <w:t>低压直流电源，感应圈、电子射线</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管、磁铁、导线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08"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13</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340" w:right="0" w:firstLine="0"/>
              <w:jc w:val="left"/>
            </w:pPr>
            <w:r>
              <w:rPr>
                <w:rStyle w:val="122"/>
                <w:b/>
                <w:bCs/>
                <w:i w:val="0"/>
                <w:iCs w:val="0"/>
                <w:smallCaps w:val="0"/>
                <w:strike w:val="0"/>
              </w:rPr>
              <w:t>自</w:t>
            </w:r>
            <w:r>
              <w:rPr>
                <w:rStyle w:val="123"/>
                <w:b w:val="0"/>
                <w:bCs w:val="0"/>
                <w:i w:val="0"/>
                <w:iCs w:val="0"/>
                <w:smallCaps w:val="0"/>
                <w:strike w:val="0"/>
              </w:rPr>
              <w:t>感现象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0" w:right="0" w:firstLine="0"/>
              <w:jc w:val="right"/>
            </w:pPr>
            <w:r>
              <w:rPr>
                <w:rStyle w:val="123"/>
                <w:b w:val="0"/>
                <w:bCs w:val="0"/>
                <w:i w:val="0"/>
                <w:iCs w:val="0"/>
                <w:smallCaps w:val="0"/>
                <w:strike w:val="0"/>
              </w:rPr>
              <w:t>干电池、开关、带铁心的线圈、灯</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泡、导线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411"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14</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40" w:right="0" w:firstLine="0"/>
              <w:jc w:val="left"/>
            </w:pPr>
            <w:r>
              <w:rPr>
                <w:rStyle w:val="123"/>
                <w:b w:val="0"/>
                <w:bCs w:val="0"/>
                <w:i w:val="0"/>
                <w:iCs w:val="0"/>
                <w:smallCaps w:val="0"/>
                <w:strike w:val="0"/>
              </w:rPr>
              <w:t>变压器原、副线圈</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电压与匝数的关系</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right"/>
            </w:pPr>
            <w:r>
              <w:rPr>
                <w:rStyle w:val="123"/>
                <w:b w:val="0"/>
                <w:bCs w:val="0"/>
                <w:i w:val="0"/>
                <w:iCs w:val="0"/>
                <w:smallCaps w:val="0"/>
                <w:strike w:val="0"/>
              </w:rPr>
              <w:t>可拆变压器、初级线圈</w:t>
            </w:r>
            <w:r>
              <w:rPr>
                <w:rStyle w:val="123"/>
                <w:b w:val="0"/>
                <w:bCs w:val="0"/>
                <w:i w:val="0"/>
                <w:iCs w:val="0"/>
                <w:smallCaps w:val="0"/>
                <w:strike w:val="0"/>
                <w:lang w:val="en-US" w:eastAsia="en-US" w:bidi="en-US"/>
              </w:rPr>
              <w:t>（</w:t>
            </w:r>
            <w:r>
              <w:rPr>
                <w:rStyle w:val="123"/>
                <w:b w:val="0"/>
                <w:bCs w:val="0"/>
                <w:i w:val="0"/>
                <w:iCs w:val="0"/>
                <w:smallCaps w:val="0"/>
                <w:strike w:val="0"/>
              </w:rPr>
              <w:t>1 600匝）、</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right"/>
            </w:pPr>
            <w:r>
              <w:rPr>
                <w:rStyle w:val="123"/>
                <w:b w:val="0"/>
                <w:bCs w:val="0"/>
                <w:i w:val="0"/>
                <w:iCs w:val="0"/>
                <w:smallCaps w:val="0"/>
                <w:strike w:val="0"/>
              </w:rPr>
              <w:t>次级线圈</w:t>
            </w:r>
            <w:r>
              <w:rPr>
                <w:rStyle w:val="123"/>
                <w:b w:val="0"/>
                <w:bCs w:val="0"/>
                <w:i w:val="0"/>
                <w:iCs w:val="0"/>
                <w:smallCaps w:val="0"/>
                <w:strike w:val="0"/>
                <w:lang w:val="en-US" w:eastAsia="en-US" w:bidi="en-US"/>
              </w:rPr>
              <w:t>（100</w:t>
            </w:r>
            <w:r>
              <w:rPr>
                <w:rStyle w:val="123"/>
                <w:b w:val="0"/>
                <w:bCs w:val="0"/>
                <w:i w:val="0"/>
                <w:iCs w:val="0"/>
                <w:smallCaps w:val="0"/>
                <w:strike w:val="0"/>
              </w:rPr>
              <w:t xml:space="preserve">匝、400匝）、220 </w:t>
            </w:r>
            <w:r>
              <w:rPr>
                <w:rStyle w:val="129"/>
                <w:b w:val="0"/>
                <w:bCs w:val="0"/>
                <w:i w:val="0"/>
                <w:iCs w:val="0"/>
                <w:smallCaps w:val="0"/>
                <w:strike w:val="0"/>
                <w:lang w:val="zh-CN" w:eastAsia="zh-CN" w:bidi="zh-CN"/>
              </w:rPr>
              <w:t>V</w:t>
            </w:r>
          </w:p>
          <w:p>
            <w:pPr>
              <w:pStyle w:val="78"/>
              <w:keepNext w:val="0"/>
              <w:keepLines w:val="0"/>
              <w:framePr w:w="8314" w:wrap="notBeside" w:vAnchor="text" w:hAnchor="text" w:xAlign="center" w:y="1"/>
              <w:widowControl w:val="0"/>
              <w:shd w:val="clear" w:color="auto" w:fill="auto"/>
              <w:bidi w:val="0"/>
              <w:spacing w:before="0" w:after="0" w:line="403" w:lineRule="exact"/>
              <w:ind w:left="0" w:right="0" w:firstLine="0"/>
              <w:jc w:val="left"/>
            </w:pPr>
            <w:r>
              <w:rPr>
                <w:rStyle w:val="123"/>
                <w:b w:val="0"/>
                <w:bCs w:val="0"/>
                <w:i w:val="0"/>
                <w:iCs w:val="0"/>
                <w:smallCaps w:val="0"/>
                <w:strike w:val="0"/>
              </w:rPr>
              <w:t>交流电源、演示交流电压表、导线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08"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15</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电磁振荡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0" w:right="0" w:firstLine="0"/>
              <w:jc w:val="right"/>
            </w:pPr>
            <w:r>
              <w:rPr>
                <w:rStyle w:val="123"/>
                <w:b w:val="0"/>
                <w:bCs w:val="0"/>
                <w:i w:val="0"/>
                <w:iCs w:val="0"/>
                <w:smallCaps w:val="0"/>
                <w:strike w:val="0"/>
              </w:rPr>
              <w:t>自感线圈、电容器、电流表、电池</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组、单刀双掷开关、导线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610"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16</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电磁波</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0" w:right="0" w:firstLine="0"/>
              <w:jc w:val="right"/>
            </w:pPr>
            <w:r>
              <w:rPr>
                <w:rStyle w:val="123"/>
                <w:b w:val="0"/>
                <w:bCs w:val="0"/>
                <w:i w:val="0"/>
                <w:iCs w:val="0"/>
                <w:smallCaps w:val="0"/>
                <w:strike w:val="0"/>
              </w:rPr>
              <w:t>电磁波发射装置、电磁波的接收装置</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08" w:hRule="exact"/>
          <w:jc w:val="center"/>
        </w:trPr>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展</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420" w:line="206" w:lineRule="exact"/>
              <w:ind w:left="180" w:right="0" w:firstLine="0"/>
              <w:jc w:val="left"/>
            </w:pPr>
            <w:r>
              <w:rPr>
                <w:rStyle w:val="123"/>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420" w:after="0" w:line="190" w:lineRule="exact"/>
              <w:ind w:left="180" w:right="0" w:firstLine="0"/>
              <w:jc w:val="left"/>
            </w:pPr>
            <w:r>
              <w:rPr>
                <w:rStyle w:val="123"/>
                <w:b w:val="0"/>
                <w:bCs w:val="0"/>
                <w:i w:val="0"/>
                <w:iCs w:val="0"/>
                <w:smallCaps w:val="0"/>
                <w:strike w:val="0"/>
              </w:rPr>
              <w:t>化</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rStyle w:val="123"/>
                <w:b w:val="0"/>
                <w:bCs w:val="0"/>
                <w:i w:val="0"/>
                <w:iCs w:val="0"/>
                <w:smallCaps w:val="0"/>
                <w:strike w:val="0"/>
              </w:rPr>
              <w:t>工</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rStyle w:val="123"/>
                <w:b w:val="0"/>
                <w:bCs w:val="0"/>
                <w:i w:val="0"/>
                <w:iCs w:val="0"/>
                <w:smallCaps w:val="0"/>
                <w:strike w:val="0"/>
              </w:rPr>
              <w:t>农</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rStyle w:val="123"/>
                <w:b w:val="0"/>
                <w:bCs w:val="0"/>
                <w:i w:val="0"/>
                <w:iCs w:val="0"/>
                <w:smallCaps w:val="0"/>
                <w:strike w:val="0"/>
              </w:rPr>
              <w:t>医</w:t>
            </w:r>
          </w:p>
          <w:p>
            <w:pPr>
              <w:pStyle w:val="78"/>
              <w:keepNext w:val="0"/>
              <w:keepLines w:val="0"/>
              <w:framePr w:w="8314" w:wrap="notBeside" w:vAnchor="text" w:hAnchor="text" w:xAlign="center" w:y="1"/>
              <w:widowControl w:val="0"/>
              <w:shd w:val="clear" w:color="auto" w:fill="auto"/>
              <w:bidi w:val="0"/>
              <w:spacing w:before="0" w:after="0" w:line="216" w:lineRule="exact"/>
              <w:ind w:left="180" w:right="0" w:firstLine="0"/>
              <w:jc w:val="left"/>
            </w:pPr>
            <w:r>
              <w:rPr>
                <w:rStyle w:val="123"/>
                <w:b w:val="0"/>
                <w:bCs w:val="0"/>
                <w:i w:val="0"/>
                <w:iCs w:val="0"/>
                <w:smallCaps w:val="0"/>
                <w:strike w:val="0"/>
              </w:rPr>
              <w:t>类</w:t>
            </w: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学</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生</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23"/>
                <w:b w:val="0"/>
                <w:bCs w:val="0"/>
                <w:i w:val="0"/>
                <w:iCs w:val="0"/>
                <w:smallCaps w:val="0"/>
                <w:strike w:val="0"/>
              </w:rPr>
              <w:t>验</w:t>
            </w:r>
          </w:p>
        </w:tc>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340" w:right="0" w:firstLine="0"/>
              <w:jc w:val="left"/>
            </w:pPr>
            <w:r>
              <w:rPr>
                <w:rStyle w:val="128"/>
                <w:b w:val="0"/>
                <w:bCs w:val="0"/>
                <w:i w:val="0"/>
                <w:iCs w:val="0"/>
                <w:smallCaps w:val="0"/>
                <w:strike w:val="0"/>
              </w:rPr>
              <w:t>测量气体的压强</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(两种配置方案任选</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一种）</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60" w:line="250" w:lineRule="exact"/>
              <w:ind w:left="0" w:right="0" w:firstLine="0"/>
              <w:jc w:val="right"/>
            </w:pPr>
            <w:r>
              <w:rPr>
                <w:rStyle w:val="129"/>
                <w:b w:val="0"/>
                <w:bCs w:val="0"/>
                <w:i w:val="0"/>
                <w:iCs w:val="0"/>
                <w:smallCaps w:val="0"/>
                <w:strike w:val="0"/>
              </w:rPr>
              <w:t>U</w:t>
            </w:r>
            <w:r>
              <w:rPr>
                <w:rStyle w:val="123"/>
                <w:b w:val="0"/>
                <w:bCs w:val="0"/>
                <w:i w:val="0"/>
                <w:iCs w:val="0"/>
                <w:smallCaps w:val="0"/>
                <w:strike w:val="0"/>
              </w:rPr>
              <w:t>形管、太气压强计（公用，仅需</w:t>
            </w:r>
          </w:p>
          <w:p>
            <w:pPr>
              <w:pStyle w:val="78"/>
              <w:keepNext w:val="0"/>
              <w:keepLines w:val="0"/>
              <w:framePr w:w="8314" w:wrap="notBeside" w:vAnchor="text" w:hAnchor="text" w:xAlign="center" w:y="1"/>
              <w:widowControl w:val="0"/>
              <w:shd w:val="clear" w:color="auto" w:fill="auto"/>
              <w:bidi w:val="0"/>
              <w:spacing w:before="160" w:after="0" w:line="220" w:lineRule="exact"/>
              <w:ind w:left="0" w:right="0" w:firstLine="0"/>
              <w:jc w:val="left"/>
            </w:pPr>
            <w:r>
              <w:rPr>
                <w:color w:val="000000"/>
                <w:spacing w:val="0"/>
                <w:w w:val="100"/>
                <w:position w:val="0"/>
                <w:lang w:val="zh-CN" w:eastAsia="zh-CN" w:bidi="zh-CN"/>
              </w:rPr>
              <w:t>1</w:t>
            </w:r>
            <w:r>
              <w:rPr>
                <w:rStyle w:val="123"/>
                <w:b w:val="0"/>
                <w:bCs w:val="0"/>
                <w:i w:val="0"/>
                <w:iCs w:val="0"/>
                <w:smallCaps w:val="0"/>
                <w:strike w:val="0"/>
              </w:rPr>
              <w:t>个）</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08"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2098" w:type="dxa"/>
            <w:vMerge w:val="continue"/>
            <w:tcBorders>
              <w:left w:val="single" w:color="auto" w:sz="4" w:space="0"/>
            </w:tcBorders>
            <w:shd w:val="clear" w:color="auto" w:fill="FFFFFF"/>
            <w:vAlign w:val="center"/>
          </w:tcPr>
          <w:p>
            <w:pPr>
              <w:framePr w:w="8314" w:wrap="notBeside" w:vAnchor="text" w:hAnchor="text" w:xAlign="center" w:y="1"/>
            </w:pP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0" w:right="0" w:firstLine="0"/>
              <w:jc w:val="right"/>
            </w:pPr>
            <w:r>
              <w:rPr>
                <w:rStyle w:val="123"/>
                <w:b w:val="0"/>
                <w:bCs w:val="0"/>
                <w:i w:val="0"/>
                <w:iCs w:val="0"/>
                <w:smallCaps w:val="0"/>
                <w:strike w:val="0"/>
              </w:rPr>
              <w:t>压强传感器、数据采集盔、计算机、</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大针筒、电热水壶、水槽</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8</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610"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演</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验</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1</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液体的压强</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50" w:lineRule="exact"/>
              <w:ind w:left="340" w:right="0" w:firstLine="0"/>
              <w:jc w:val="left"/>
            </w:pPr>
            <w:r>
              <w:rPr>
                <w:rStyle w:val="129"/>
                <w:b w:val="0"/>
                <w:bCs w:val="0"/>
                <w:i w:val="0"/>
                <w:iCs w:val="0"/>
                <w:smallCaps w:val="0"/>
                <w:strike w:val="0"/>
              </w:rPr>
              <w:t>U</w:t>
            </w:r>
            <w:r>
              <w:rPr>
                <w:rStyle w:val="123"/>
                <w:b w:val="0"/>
                <w:bCs w:val="0"/>
                <w:i w:val="0"/>
                <w:iCs w:val="0"/>
                <w:smallCaps w:val="0"/>
                <w:strike w:val="0"/>
              </w:rPr>
              <w:t>形謇压强计、大烧杯</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1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液体的表面张力</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40" w:right="0" w:firstLine="0"/>
              <w:jc w:val="left"/>
            </w:pPr>
            <w:r>
              <w:rPr>
                <w:rStyle w:val="123"/>
                <w:b w:val="0"/>
                <w:bCs w:val="0"/>
                <w:i w:val="0"/>
                <w:iCs w:val="0"/>
                <w:smallCaps w:val="0"/>
                <w:strike w:val="0"/>
              </w:rPr>
              <w:t>中间绑着棉线的铁丝环、大烧杯、</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肥阜冰、酒精灯、钢针</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605"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3</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浸润和不浸润现象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玻璃片、石蜡块、滴管、水</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013"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4</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毛细现象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40" w:line="250" w:lineRule="exact"/>
              <w:ind w:left="0" w:right="0" w:firstLine="0"/>
              <w:jc w:val="right"/>
            </w:pPr>
            <w:r>
              <w:rPr>
                <w:rStyle w:val="123"/>
                <w:b w:val="0"/>
                <w:bCs w:val="0"/>
                <w:i w:val="0"/>
                <w:iCs w:val="0"/>
                <w:smallCaps w:val="0"/>
                <w:strike w:val="0"/>
              </w:rPr>
              <w:t>7尺槽、</w:t>
            </w:r>
            <w:r>
              <w:rPr>
                <w:rStyle w:val="123"/>
                <w:b w:val="0"/>
                <w:bCs w:val="0"/>
                <w:i w:val="0"/>
                <w:iCs w:val="0"/>
                <w:smallCaps w:val="0"/>
                <w:strike w:val="0"/>
                <w:lang w:val="en-US" w:eastAsia="en-US" w:bidi="en-US"/>
              </w:rPr>
              <w:t>7</w:t>
            </w:r>
            <w:r>
              <w:rPr>
                <w:rStyle w:val="129"/>
                <w:b w:val="0"/>
                <w:bCs w:val="0"/>
                <w:i w:val="0"/>
                <w:iCs w:val="0"/>
                <w:smallCaps w:val="0"/>
                <w:strike w:val="0"/>
              </w:rPr>
              <w:t>jC</w:t>
            </w:r>
            <w:r>
              <w:rPr>
                <w:rStyle w:val="123"/>
                <w:b w:val="0"/>
                <w:bCs w:val="0"/>
                <w:i w:val="0"/>
                <w:iCs w:val="0"/>
                <w:smallCaps w:val="0"/>
                <w:strike w:val="0"/>
              </w:rPr>
              <w:t>银槽、内径不同的</w:t>
            </w:r>
            <w:r>
              <w:rPr>
                <w:rStyle w:val="123"/>
                <w:b w:val="0"/>
                <w:bCs w:val="0"/>
                <w:i w:val="0"/>
                <w:iCs w:val="0"/>
                <w:smallCaps w:val="0"/>
                <w:strike w:val="0"/>
                <w:vertAlign w:val="superscript"/>
              </w:rPr>
              <w:t>:</w:t>
            </w:r>
            <w:r>
              <w:rPr>
                <w:rStyle w:val="123"/>
                <w:b w:val="0"/>
                <w:bCs w:val="0"/>
                <w:i w:val="0"/>
                <w:iCs w:val="0"/>
                <w:smallCaps w:val="0"/>
                <w:strike w:val="0"/>
              </w:rPr>
              <w:t>毛细詹</w:t>
            </w:r>
          </w:p>
          <w:p>
            <w:pPr>
              <w:pStyle w:val="78"/>
              <w:keepNext w:val="0"/>
              <w:keepLines w:val="0"/>
              <w:framePr w:w="8314" w:wrap="notBeside" w:vAnchor="text" w:hAnchor="text" w:xAlign="center" w:y="1"/>
              <w:widowControl w:val="0"/>
              <w:shd w:val="clear" w:color="auto" w:fill="auto"/>
              <w:bidi w:val="0"/>
              <w:spacing w:before="140" w:after="0" w:line="190" w:lineRule="exact"/>
              <w:ind w:left="0" w:right="0" w:firstLine="0"/>
              <w:jc w:val="left"/>
            </w:pPr>
            <w:r>
              <w:rPr>
                <w:rStyle w:val="123"/>
                <w:b w:val="0"/>
                <w:bCs w:val="0"/>
                <w:i w:val="0"/>
                <w:iCs w:val="0"/>
                <w:smallCaps w:val="0"/>
                <w:strike w:val="0"/>
                <w:lang w:val="en-US" w:eastAsia="en-US" w:bidi="en-US"/>
              </w:rPr>
              <w:t xml:space="preserve">(.4 </w:t>
            </w:r>
            <w:r>
              <w:rPr>
                <w:rStyle w:val="123"/>
                <w:b w:val="0"/>
                <w:bCs w:val="0"/>
                <w:i w:val="0"/>
                <w:iCs w:val="0"/>
                <w:smallCaps w:val="0"/>
                <w:strike w:val="0"/>
              </w:rPr>
              <w:t>根</w:t>
            </w:r>
            <w:r>
              <w:rPr>
                <w:rStyle w:val="123"/>
                <w:b w:val="0"/>
                <w:bCs w:val="0"/>
                <w:i w:val="0"/>
                <w:iCs w:val="0"/>
                <w:smallCaps w:val="0"/>
                <w:strike w:val="0"/>
                <w:lang w:val="en-US" w:eastAsia="en-US" w:bidi="en-US"/>
              </w:rPr>
              <w:t>).</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610"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tcBorders>
            <w:shd w:val="clear" w:color="auto" w:fill="FFFFFF"/>
            <w:vAlign w:val="center"/>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20" w:right="0" w:firstLine="0"/>
              <w:jc w:val="left"/>
            </w:pPr>
            <w:r>
              <w:rPr>
                <w:rStyle w:val="123"/>
                <w:b w:val="0"/>
                <w:bCs w:val="0"/>
                <w:i w:val="0"/>
                <w:iCs w:val="0"/>
                <w:smallCaps w:val="0"/>
                <w:strike w:val="0"/>
              </w:rPr>
              <w:t>5</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伯努利方程</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文丘里流量计、红色水、水泵</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41" w:hRule="exact"/>
          <w:jc w:val="center"/>
        </w:trPr>
        <w:tc>
          <w:tcPr>
            <w:tcW w:w="547" w:type="dxa"/>
            <w:vMerge w:val="continue"/>
            <w:tcBorders>
              <w:left w:val="single" w:color="auto" w:sz="4" w:space="0"/>
            </w:tcBorders>
            <w:shd w:val="clear" w:color="auto" w:fill="FFFFFF"/>
            <w:vAlign w:val="center"/>
          </w:tcPr>
          <w:p>
            <w:pPr>
              <w:framePr w:w="8314" w:wrap="notBeside" w:vAnchor="text" w:hAnchor="text" w:xAlign="center" w:y="1"/>
            </w:pPr>
          </w:p>
        </w:tc>
        <w:tc>
          <w:tcPr>
            <w:tcW w:w="542"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演</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示</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实</w:t>
            </w:r>
          </w:p>
          <w:p>
            <w:pPr>
              <w:pStyle w:val="78"/>
              <w:keepNext w:val="0"/>
              <w:keepLines w:val="0"/>
              <w:framePr w:w="8314" w:wrap="notBeside" w:vAnchor="text" w:hAnchor="text" w:xAlign="center" w:y="1"/>
              <w:widowControl w:val="0"/>
              <w:shd w:val="clear" w:color="auto" w:fill="auto"/>
              <w:bidi w:val="0"/>
              <w:spacing w:before="0" w:after="0" w:line="206" w:lineRule="exact"/>
              <w:ind w:left="180" w:right="0" w:firstLine="0"/>
              <w:jc w:val="left"/>
            </w:pPr>
            <w:r>
              <w:rPr>
                <w:rStyle w:val="123"/>
                <w:b w:val="0"/>
                <w:bCs w:val="0"/>
                <w:i w:val="0"/>
                <w:iCs w:val="0"/>
                <w:smallCaps w:val="0"/>
                <w:strike w:val="0"/>
              </w:rPr>
              <w:t>验</w:t>
            </w:r>
          </w:p>
        </w:tc>
        <w:tc>
          <w:tcPr>
            <w:tcW w:w="547"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20" w:right="0" w:firstLine="0"/>
              <w:jc w:val="left"/>
            </w:pPr>
            <w:r>
              <w:rPr>
                <w:color w:val="000000"/>
                <w:spacing w:val="0"/>
                <w:w w:val="100"/>
                <w:position w:val="0"/>
                <w:lang w:val="zh-CN" w:eastAsia="zh-CN" w:bidi="zh-CN"/>
              </w:rPr>
              <w:t>6</w:t>
            </w:r>
          </w:p>
        </w:tc>
        <w:tc>
          <w:tcPr>
            <w:tcW w:w="2098" w:type="dxa"/>
            <w:vMerge w:val="restart"/>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340" w:right="0" w:firstLine="0"/>
              <w:jc w:val="left"/>
            </w:pPr>
            <w:r>
              <w:rPr>
                <w:rStyle w:val="128"/>
                <w:b w:val="0"/>
                <w:bCs w:val="0"/>
                <w:i w:val="0"/>
                <w:iCs w:val="0"/>
                <w:smallCaps w:val="0"/>
                <w:strike w:val="0"/>
              </w:rPr>
              <w:t>理想气体状态方</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程（两种配置方案任</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选一种</w:t>
            </w:r>
            <w:r>
              <w:rPr>
                <w:rStyle w:val="123"/>
                <w:b w:val="0"/>
                <w:bCs w:val="0"/>
                <w:i w:val="0"/>
                <w:iCs w:val="0"/>
                <w:smallCaps w:val="0"/>
                <w:strike w:val="0"/>
                <w:lang w:val="en-US" w:eastAsia="en-US" w:bidi="en-US"/>
              </w:rPr>
              <w:t>）</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0" w:right="0" w:firstLine="0"/>
              <w:jc w:val="right"/>
            </w:pPr>
            <w:r>
              <w:rPr>
                <w:rStyle w:val="123"/>
                <w:b w:val="0"/>
                <w:bCs w:val="0"/>
                <w:i w:val="0"/>
                <w:iCs w:val="0"/>
                <w:smallCaps w:val="0"/>
                <w:strike w:val="0"/>
              </w:rPr>
              <w:t>连着气压计的玻璃管、活塞、水槽、</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热水、凉水、温度计</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49" w:hRule="exact"/>
          <w:jc w:val="center"/>
        </w:trPr>
        <w:tc>
          <w:tcPr>
            <w:tcW w:w="547"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542"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547"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2098" w:type="dxa"/>
            <w:vMerge w:val="continue"/>
            <w:tcBorders>
              <w:left w:val="single" w:color="auto" w:sz="4" w:space="0"/>
              <w:bottom w:val="single" w:color="auto" w:sz="4" w:space="0"/>
            </w:tcBorders>
            <w:shd w:val="clear" w:color="auto" w:fill="FFFFFF"/>
            <w:vAlign w:val="center"/>
          </w:tcPr>
          <w:p>
            <w:pPr>
              <w:framePr w:w="8314" w:wrap="notBeside" w:vAnchor="text" w:hAnchor="text" w:xAlign="center" w:y="1"/>
            </w:pP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right"/>
            </w:pPr>
            <w:r>
              <w:rPr>
                <w:rStyle w:val="123"/>
                <w:b w:val="0"/>
                <w:bCs w:val="0"/>
                <w:i w:val="0"/>
                <w:iCs w:val="0"/>
                <w:smallCaps w:val="0"/>
                <w:strike w:val="0"/>
              </w:rPr>
              <w:t>压强传感器、数据采集器、计算机、</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玻璃管、活塞、水槽、热水、凉水、</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3"/>
                <w:b w:val="0"/>
                <w:bCs w:val="0"/>
                <w:i w:val="0"/>
                <w:iCs w:val="0"/>
                <w:smallCaps w:val="0"/>
                <w:strike w:val="0"/>
              </w:rPr>
              <w:t>温度计</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pPr>
        <w:framePr w:w="8314" w:wrap="notBeside" w:vAnchor="text" w:hAnchor="text" w:xAlign="center" w:y="1"/>
        <w:widowControl w:val="0"/>
        <w:rPr>
          <w:sz w:val="2"/>
          <w:szCs w:val="2"/>
        </w:rPr>
      </w:pPr>
    </w:p>
    <w:p>
      <w:pPr>
        <w:widowControl w:val="0"/>
        <w:rPr>
          <w:sz w:val="2"/>
          <w:szCs w:val="2"/>
        </w:rPr>
        <w:sectPr>
          <w:pgSz w:w="11900" w:h="16840"/>
          <w:pgMar w:top="1367" w:right="1791" w:bottom="1325" w:left="1796" w:header="0" w:footer="3" w:gutter="0"/>
          <w:cols w:space="720" w:num="1"/>
          <w:rtlGutter w:val="0"/>
          <w:docGrid w:linePitch="360" w:charSpace="0"/>
        </w:sectPr>
      </w:pPr>
    </w:p>
    <w:tbl>
      <w:tblPr>
        <w:tblStyle w:val="5"/>
        <w:tblW w:w="8313" w:type="dxa"/>
        <w:jc w:val="center"/>
        <w:tblInd w:w="0" w:type="dxa"/>
        <w:tblLayout w:type="fixed"/>
        <w:tblCellMar>
          <w:top w:w="0" w:type="dxa"/>
          <w:left w:w="10" w:type="dxa"/>
          <w:bottom w:w="0" w:type="dxa"/>
          <w:right w:w="10" w:type="dxa"/>
        </w:tblCellMar>
      </w:tblPr>
      <w:tblGrid>
        <w:gridCol w:w="547"/>
        <w:gridCol w:w="542"/>
        <w:gridCol w:w="547"/>
        <w:gridCol w:w="2098"/>
        <w:gridCol w:w="3557"/>
        <w:gridCol w:w="1022"/>
      </w:tblGrid>
      <w:tr>
        <w:tblPrEx>
          <w:tblLayout w:type="fixed"/>
          <w:tblCellMar>
            <w:top w:w="0" w:type="dxa"/>
            <w:left w:w="10" w:type="dxa"/>
            <w:bottom w:w="0" w:type="dxa"/>
            <w:right w:w="10" w:type="dxa"/>
          </w:tblCellMar>
        </w:tblPrEx>
        <w:trPr>
          <w:trHeight w:val="456" w:hRule="exact"/>
          <w:jc w:val="center"/>
        </w:trPr>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模块</w:t>
            </w:r>
          </w:p>
        </w:tc>
        <w:tc>
          <w:tcPr>
            <w:tcW w:w="542"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类别</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编号</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实验名称</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center"/>
            </w:pPr>
            <w:r>
              <w:rPr>
                <w:rStyle w:val="122"/>
                <w:b/>
                <w:bCs/>
                <w:i w:val="0"/>
                <w:iCs w:val="0"/>
                <w:smallCaps w:val="0"/>
                <w:strike w:val="0"/>
              </w:rPr>
              <w:t>实验器材</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00" w:lineRule="exact"/>
              <w:ind w:left="0" w:right="0" w:firstLine="0"/>
              <w:jc w:val="left"/>
            </w:pPr>
            <w:r>
              <w:rPr>
                <w:rStyle w:val="122"/>
                <w:b/>
                <w:bCs/>
                <w:i w:val="0"/>
                <w:iCs w:val="0"/>
                <w:smallCaps w:val="0"/>
                <w:strike w:val="0"/>
              </w:rPr>
              <w:t>建议数量</w:t>
            </w:r>
          </w:p>
        </w:tc>
      </w:tr>
      <w:tr>
        <w:tblPrEx>
          <w:tblLayout w:type="fixed"/>
          <w:tblCellMar>
            <w:top w:w="0" w:type="dxa"/>
            <w:left w:w="10" w:type="dxa"/>
            <w:bottom w:w="0" w:type="dxa"/>
            <w:right w:w="10" w:type="dxa"/>
          </w:tblCellMar>
        </w:tblPrEx>
        <w:trPr>
          <w:trHeight w:val="941" w:hRule="exact"/>
          <w:jc w:val="center"/>
        </w:trPr>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7</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rStyle w:val="123"/>
                <w:b w:val="0"/>
                <w:bCs w:val="0"/>
                <w:i w:val="0"/>
                <w:iCs w:val="0"/>
                <w:smallCaps w:val="0"/>
                <w:strike w:val="0"/>
              </w:rPr>
              <w:t>自</w:t>
            </w:r>
            <w:r>
              <w:rPr>
                <w:rStyle w:val="139"/>
                <w:b w:val="0"/>
                <w:bCs w:val="0"/>
                <w:i w:val="0"/>
                <w:iCs w:val="0"/>
                <w:smallCaps w:val="0"/>
                <w:strike w:val="0"/>
              </w:rPr>
              <w:t>感现象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干电池、开关、带铁心的线圈、灯</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泡、导线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39"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8</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40" w:right="0" w:firstLine="0"/>
              <w:jc w:val="left"/>
            </w:pPr>
            <w:r>
              <w:rPr>
                <w:rStyle w:val="123"/>
                <w:b w:val="0"/>
                <w:bCs w:val="0"/>
                <w:i w:val="0"/>
                <w:iCs w:val="0"/>
                <w:smallCaps w:val="0"/>
                <w:strike w:val="0"/>
              </w:rPr>
              <w:t>变压器原、副线圈</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3"/>
                <w:b w:val="0"/>
                <w:bCs w:val="0"/>
                <w:i w:val="0"/>
                <w:iCs w:val="0"/>
                <w:smallCaps w:val="0"/>
                <w:strike w:val="0"/>
              </w:rPr>
              <w:t>电压与匝数的关系</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80" w:line="190" w:lineRule="exact"/>
              <w:ind w:left="320" w:right="0" w:firstLine="0"/>
              <w:jc w:val="left"/>
            </w:pPr>
            <w:r>
              <w:rPr>
                <w:rStyle w:val="123"/>
                <w:b w:val="0"/>
                <w:bCs w:val="0"/>
                <w:i w:val="0"/>
                <w:iCs w:val="0"/>
                <w:smallCaps w:val="0"/>
                <w:strike w:val="0"/>
              </w:rPr>
              <w:t>可拆变压器、初级线圈</w:t>
            </w:r>
            <w:r>
              <w:rPr>
                <w:rStyle w:val="123"/>
                <w:b w:val="0"/>
                <w:bCs w:val="0"/>
                <w:i w:val="0"/>
                <w:iCs w:val="0"/>
                <w:smallCaps w:val="0"/>
                <w:strike w:val="0"/>
                <w:lang w:val="en-US" w:eastAsia="en-US" w:bidi="en-US"/>
              </w:rPr>
              <w:t>（</w:t>
            </w:r>
            <w:r>
              <w:rPr>
                <w:rStyle w:val="123"/>
                <w:b w:val="0"/>
                <w:bCs w:val="0"/>
                <w:i w:val="0"/>
                <w:iCs w:val="0"/>
                <w:smallCaps w:val="0"/>
                <w:strike w:val="0"/>
              </w:rPr>
              <w:t>1 600匝）、</w:t>
            </w:r>
          </w:p>
          <w:p>
            <w:pPr>
              <w:pStyle w:val="78"/>
              <w:keepNext w:val="0"/>
              <w:keepLines w:val="0"/>
              <w:framePr w:w="8314" w:wrap="notBeside" w:vAnchor="text" w:hAnchor="text" w:xAlign="center" w:y="1"/>
              <w:widowControl w:val="0"/>
              <w:shd w:val="clear" w:color="auto" w:fill="auto"/>
              <w:bidi w:val="0"/>
              <w:spacing w:before="180" w:after="180" w:line="250" w:lineRule="exact"/>
              <w:ind w:left="0" w:right="0" w:firstLine="0"/>
              <w:jc w:val="left"/>
            </w:pPr>
            <w:r>
              <w:rPr>
                <w:rStyle w:val="123"/>
                <w:b w:val="0"/>
                <w:bCs w:val="0"/>
                <w:i w:val="0"/>
                <w:iCs w:val="0"/>
                <w:smallCaps w:val="0"/>
                <w:strike w:val="0"/>
              </w:rPr>
              <w:t>次级线圈</w:t>
            </w:r>
            <w:r>
              <w:rPr>
                <w:rStyle w:val="123"/>
                <w:b w:val="0"/>
                <w:bCs w:val="0"/>
                <w:i w:val="0"/>
                <w:iCs w:val="0"/>
                <w:smallCaps w:val="0"/>
                <w:strike w:val="0"/>
                <w:lang w:val="en-US" w:eastAsia="en-US" w:bidi="en-US"/>
              </w:rPr>
              <w:t>（100</w:t>
            </w:r>
            <w:r>
              <w:rPr>
                <w:rStyle w:val="123"/>
                <w:b w:val="0"/>
                <w:bCs w:val="0"/>
                <w:i w:val="0"/>
                <w:iCs w:val="0"/>
                <w:smallCaps w:val="0"/>
                <w:strike w:val="0"/>
              </w:rPr>
              <w:t xml:space="preserve">匝、400匝）、220 </w:t>
            </w:r>
            <w:r>
              <w:rPr>
                <w:rStyle w:val="129"/>
                <w:b w:val="0"/>
                <w:bCs w:val="0"/>
                <w:i w:val="0"/>
                <w:iCs w:val="0"/>
                <w:smallCaps w:val="0"/>
                <w:strike w:val="0"/>
                <w:lang w:val="zh-CN" w:eastAsia="zh-CN" w:bidi="zh-CN"/>
              </w:rPr>
              <w:t>V</w:t>
            </w:r>
          </w:p>
          <w:p>
            <w:pPr>
              <w:pStyle w:val="78"/>
              <w:keepNext w:val="0"/>
              <w:keepLines w:val="0"/>
              <w:framePr w:w="8314" w:wrap="notBeside" w:vAnchor="text" w:hAnchor="text" w:xAlign="center" w:y="1"/>
              <w:widowControl w:val="0"/>
              <w:shd w:val="clear" w:color="auto" w:fill="auto"/>
              <w:bidi w:val="0"/>
              <w:spacing w:before="180" w:after="0" w:line="190" w:lineRule="exact"/>
              <w:ind w:left="0" w:right="0" w:firstLine="0"/>
              <w:jc w:val="left"/>
            </w:pPr>
            <w:r>
              <w:rPr>
                <w:rStyle w:val="123"/>
                <w:b w:val="0"/>
                <w:bCs w:val="0"/>
                <w:i w:val="0"/>
                <w:iCs w:val="0"/>
                <w:smallCaps w:val="0"/>
                <w:strike w:val="0"/>
              </w:rPr>
              <w:t>交流电源、演示交流电压表、导线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339" w:hRule="exact"/>
          <w:jc w:val="center"/>
        </w:trPr>
        <w:tc>
          <w:tcPr>
            <w:tcW w:w="547" w:type="dxa"/>
            <w:tcBorders>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拓</w:t>
            </w:r>
          </w:p>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展</w:t>
            </w: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9</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398" w:lineRule="exact"/>
              <w:ind w:left="340" w:right="0" w:firstLine="0"/>
              <w:jc w:val="left"/>
            </w:pPr>
            <w:r>
              <w:rPr>
                <w:rStyle w:val="128"/>
                <w:b w:val="0"/>
                <w:bCs w:val="0"/>
                <w:i w:val="0"/>
                <w:iCs w:val="0"/>
                <w:smallCaps w:val="0"/>
                <w:strike w:val="0"/>
              </w:rPr>
              <w:t>平行板电容器的</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8"/>
                <w:b w:val="0"/>
                <w:bCs w:val="0"/>
                <w:i w:val="0"/>
                <w:iCs w:val="0"/>
                <w:smallCaps w:val="0"/>
                <w:strike w:val="0"/>
              </w:rPr>
              <w:t>电容跟哪些因素有</w:t>
            </w:r>
          </w:p>
          <w:p>
            <w:pPr>
              <w:pStyle w:val="78"/>
              <w:keepNext w:val="0"/>
              <w:keepLines w:val="0"/>
              <w:framePr w:w="8314" w:wrap="notBeside" w:vAnchor="text" w:hAnchor="text" w:xAlign="center" w:y="1"/>
              <w:widowControl w:val="0"/>
              <w:shd w:val="clear" w:color="auto" w:fill="auto"/>
              <w:bidi w:val="0"/>
              <w:spacing w:before="0" w:after="0" w:line="398" w:lineRule="exact"/>
              <w:ind w:left="0" w:right="0" w:firstLine="0"/>
              <w:jc w:val="left"/>
            </w:pPr>
            <w:r>
              <w:rPr>
                <w:rStyle w:val="128"/>
                <w:b w:val="0"/>
                <w:bCs w:val="0"/>
                <w:i w:val="0"/>
                <w:iCs w:val="0"/>
                <w:smallCaps w:val="0"/>
                <w:strike w:val="0"/>
              </w:rPr>
              <w:t>关</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60" w:line="220" w:lineRule="exact"/>
              <w:ind w:left="320" w:right="0" w:firstLine="0"/>
              <w:jc w:val="left"/>
            </w:pPr>
            <w:r>
              <w:rPr>
                <w:color w:val="000000"/>
                <w:spacing w:val="0"/>
                <w:w w:val="100"/>
                <w:position w:val="0"/>
                <w:lang w:val="zh-CN" w:eastAsia="zh-CN" w:bidi="zh-CN"/>
              </w:rPr>
              <w:t>平行板电容器、静电计、导线、玻</w:t>
            </w:r>
          </w:p>
          <w:p>
            <w:pPr>
              <w:pStyle w:val="78"/>
              <w:keepNext w:val="0"/>
              <w:keepLines w:val="0"/>
              <w:framePr w:w="8314" w:wrap="notBeside" w:vAnchor="text" w:hAnchor="text" w:xAlign="center" w:y="1"/>
              <w:widowControl w:val="0"/>
              <w:shd w:val="clear" w:color="auto" w:fill="auto"/>
              <w:bidi w:val="0"/>
              <w:spacing w:before="160" w:after="0" w:line="220" w:lineRule="exact"/>
              <w:ind w:left="0" w:right="0" w:firstLine="0"/>
              <w:jc w:val="left"/>
            </w:pPr>
            <w:r>
              <w:rPr>
                <w:color w:val="000000"/>
                <w:spacing w:val="0"/>
                <w:w w:val="100"/>
                <w:position w:val="0"/>
                <w:lang w:val="zh-CN" w:eastAsia="zh-CN" w:bidi="zh-CN"/>
              </w:rPr>
              <w:t>璃棒、丝绸、玻璃板（电介质）</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8"/>
                <w:b w:val="0"/>
                <w:bCs w:val="0"/>
                <w:i w:val="0"/>
                <w:iCs w:val="0"/>
                <w:smallCaps w:val="0"/>
                <w:strike w:val="0"/>
              </w:rPr>
              <w:t>套</w:t>
            </w:r>
          </w:p>
        </w:tc>
      </w:tr>
      <w:tr>
        <w:tblPrEx>
          <w:tblLayout w:type="fixed"/>
          <w:tblCellMar>
            <w:top w:w="0" w:type="dxa"/>
            <w:left w:w="10" w:type="dxa"/>
            <w:bottom w:w="0" w:type="dxa"/>
            <w:right w:w="10" w:type="dxa"/>
          </w:tblCellMar>
        </w:tblPrEx>
        <w:trPr>
          <w:trHeight w:val="941" w:hRule="exact"/>
          <w:jc w:val="center"/>
        </w:trPr>
        <w:tc>
          <w:tcPr>
            <w:tcW w:w="547" w:type="dxa"/>
            <w:vMerge w:val="restart"/>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8"/>
                <w:b w:val="0"/>
                <w:bCs w:val="0"/>
                <w:i w:val="0"/>
                <w:iCs w:val="0"/>
                <w:smallCaps w:val="0"/>
                <w:strike w:val="0"/>
              </w:rPr>
              <w:t>模</w:t>
            </w:r>
          </w:p>
          <w:p>
            <w:pPr>
              <w:pStyle w:val="78"/>
              <w:keepNext w:val="0"/>
              <w:keepLines w:val="0"/>
              <w:framePr w:w="8314" w:wrap="notBeside" w:vAnchor="text" w:hAnchor="text" w:xAlign="center" w:y="1"/>
              <w:widowControl w:val="0"/>
              <w:shd w:val="clear" w:color="auto" w:fill="auto"/>
              <w:bidi w:val="0"/>
              <w:spacing w:before="0" w:after="440" w:line="190" w:lineRule="exact"/>
              <w:ind w:left="180" w:right="0" w:firstLine="0"/>
              <w:jc w:val="left"/>
            </w:pPr>
            <w:r>
              <w:rPr>
                <w:rStyle w:val="128"/>
                <w:b w:val="0"/>
                <w:bCs w:val="0"/>
                <w:i w:val="0"/>
                <w:iCs w:val="0"/>
                <w:smallCaps w:val="0"/>
                <w:strike w:val="0"/>
              </w:rPr>
              <w:t>块</w:t>
            </w:r>
          </w:p>
          <w:p>
            <w:pPr>
              <w:pStyle w:val="78"/>
              <w:keepNext w:val="0"/>
              <w:keepLines w:val="0"/>
              <w:framePr w:w="8314" w:wrap="notBeside" w:vAnchor="text" w:hAnchor="text" w:xAlign="center" w:y="1"/>
              <w:widowControl w:val="0"/>
              <w:shd w:val="clear" w:color="auto" w:fill="auto"/>
              <w:bidi w:val="0"/>
              <w:spacing w:before="440" w:after="0" w:line="220" w:lineRule="exact"/>
              <w:ind w:left="180" w:right="0" w:firstLine="0"/>
              <w:jc w:val="left"/>
            </w:pPr>
            <w:r>
              <w:rPr>
                <w:color w:val="000000"/>
                <w:spacing w:val="0"/>
                <w:w w:val="100"/>
                <w:position w:val="0"/>
                <w:lang w:val="zh-CN" w:eastAsia="zh-CN" w:bidi="zh-CN"/>
              </w:rPr>
              <w:t>化</w:t>
            </w:r>
          </w:p>
        </w:tc>
        <w:tc>
          <w:tcPr>
            <w:tcW w:w="542" w:type="dxa"/>
            <w:vMerge w:val="restart"/>
            <w:tcBorders>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color w:val="000000"/>
                <w:spacing w:val="0"/>
                <w:w w:val="100"/>
                <w:position w:val="0"/>
                <w:lang w:val="zh-CN" w:eastAsia="zh-CN" w:bidi="zh-CN"/>
              </w:rPr>
              <w:t>演</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43"/>
                <w:b w:val="0"/>
                <w:bCs w:val="0"/>
                <w:i w:val="0"/>
                <w:iCs w:val="0"/>
                <w:smallCaps w:val="0"/>
                <w:strike w:val="0"/>
              </w:rPr>
              <w:t>不</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color w:val="000000"/>
                <w:spacing w:val="0"/>
                <w:w w:val="100"/>
                <w:position w:val="0"/>
                <w:lang w:val="zh-CN" w:eastAsia="zh-CN" w:bidi="zh-CN"/>
              </w:rPr>
              <w:t>实</w:t>
            </w: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10</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40" w:right="0" w:firstLine="0"/>
              <w:jc w:val="left"/>
            </w:pPr>
            <w:r>
              <w:rPr>
                <w:rStyle w:val="123"/>
                <w:b w:val="0"/>
                <w:bCs w:val="0"/>
                <w:i w:val="0"/>
                <w:iCs w:val="0"/>
                <w:smallCaps w:val="0"/>
                <w:strike w:val="0"/>
              </w:rPr>
              <w:t>电容器对直流电、</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交流电的作用</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20" w:line="190" w:lineRule="exact"/>
              <w:ind w:left="320" w:right="0" w:firstLine="0"/>
              <w:jc w:val="left"/>
            </w:pPr>
            <w:r>
              <w:rPr>
                <w:rStyle w:val="123"/>
                <w:b w:val="0"/>
                <w:bCs w:val="0"/>
                <w:i w:val="0"/>
                <w:iCs w:val="0"/>
                <w:smallCaps w:val="0"/>
                <w:strike w:val="0"/>
              </w:rPr>
              <w:t>交直流电源、电容器、小灯泡、开</w:t>
            </w:r>
          </w:p>
          <w:p>
            <w:pPr>
              <w:pStyle w:val="78"/>
              <w:keepNext w:val="0"/>
              <w:keepLines w:val="0"/>
              <w:framePr w:w="8314" w:wrap="notBeside" w:vAnchor="text" w:hAnchor="text" w:xAlign="center" w:y="1"/>
              <w:widowControl w:val="0"/>
              <w:shd w:val="clear" w:color="auto" w:fill="auto"/>
              <w:bidi w:val="0"/>
              <w:spacing w:before="220" w:after="0" w:line="190" w:lineRule="exact"/>
              <w:ind w:left="0" w:right="0" w:firstLine="0"/>
              <w:jc w:val="left"/>
            </w:pPr>
            <w:r>
              <w:rPr>
                <w:rStyle w:val="123"/>
                <w:b w:val="0"/>
                <w:bCs w:val="0"/>
                <w:i w:val="0"/>
                <w:iCs w:val="0"/>
                <w:smallCaps w:val="0"/>
                <w:strike w:val="0"/>
              </w:rPr>
              <w:t>关、导线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144" w:hRule="exact"/>
          <w:jc w:val="center"/>
        </w:trPr>
        <w:tc>
          <w:tcPr>
            <w:tcW w:w="547" w:type="dxa"/>
            <w:vMerge w:val="continue"/>
            <w:tcBorders>
              <w:left w:val="single" w:color="auto" w:sz="4" w:space="0"/>
            </w:tcBorders>
            <w:shd w:val="clear" w:color="auto" w:fill="FFFFFF"/>
            <w:vAlign w:val="top"/>
          </w:tcPr>
          <w:p>
            <w:pPr>
              <w:framePr w:w="8314" w:wrap="notBeside" w:vAnchor="text" w:hAnchor="text" w:xAlign="center" w:y="1"/>
            </w:pPr>
          </w:p>
        </w:tc>
        <w:tc>
          <w:tcPr>
            <w:tcW w:w="542" w:type="dxa"/>
            <w:vMerge w:val="continue"/>
            <w:tcBorders>
              <w:left w:val="single" w:color="auto" w:sz="4" w:space="0"/>
            </w:tcBorders>
            <w:shd w:val="clear" w:color="auto" w:fill="FFFFFF"/>
            <w:vAlign w:val="bottom"/>
          </w:tcPr>
          <w:p>
            <w:pPr>
              <w:framePr w:w="8314" w:wrap="notBeside" w:vAnchor="text" w:hAnchor="text" w:xAlign="center" w:y="1"/>
            </w:pPr>
          </w:p>
        </w:tc>
        <w:tc>
          <w:tcPr>
            <w:tcW w:w="54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2098"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3557" w:type="dxa"/>
            <w:tcBorders>
              <w:top w:val="single" w:color="auto" w:sz="4" w:space="0"/>
              <w:left w:val="single" w:color="auto" w:sz="4" w:space="0"/>
            </w:tcBorders>
            <w:shd w:val="clear" w:color="auto" w:fill="FFFFFF"/>
            <w:vAlign w:val="top"/>
          </w:tcPr>
          <w:p>
            <w:pPr>
              <w:framePr w:w="8314" w:wrap="notBeside" w:vAnchor="text" w:hAnchor="text" w:xAlign="center" w:y="1"/>
              <w:widowControl w:val="0"/>
              <w:rPr>
                <w:sz w:val="10"/>
                <w:szCs w:val="10"/>
              </w:rPr>
            </w:pPr>
          </w:p>
        </w:tc>
        <w:tc>
          <w:tcPr>
            <w:tcW w:w="1022" w:type="dxa"/>
            <w:tcBorders>
              <w:top w:val="single" w:color="auto" w:sz="4" w:space="0"/>
              <w:left w:val="single" w:color="auto" w:sz="4" w:space="0"/>
              <w:right w:val="single" w:color="auto" w:sz="4" w:space="0"/>
            </w:tcBorders>
            <w:shd w:val="clear" w:color="auto" w:fill="FFFFFF"/>
            <w:vAlign w:val="top"/>
          </w:tcPr>
          <w:p>
            <w:pPr>
              <w:framePr w:w="8314"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797" w:hRule="exact"/>
          <w:jc w:val="center"/>
        </w:trPr>
        <w:tc>
          <w:tcPr>
            <w:tcW w:w="547" w:type="dxa"/>
            <w:tcBorders>
              <w:left w:val="single" w:color="auto" w:sz="4" w:space="0"/>
            </w:tcBorders>
            <w:shd w:val="clear" w:color="auto" w:fill="FFFFFF"/>
            <w:vAlign w:val="bottom"/>
          </w:tcPr>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rStyle w:val="143"/>
                <w:b w:val="0"/>
                <w:bCs w:val="0"/>
                <w:i w:val="0"/>
                <w:iCs w:val="0"/>
                <w:smallCaps w:val="0"/>
                <w:strike w:val="0"/>
              </w:rPr>
              <w:t>工</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color w:val="000000"/>
                <w:spacing w:val="0"/>
                <w:w w:val="100"/>
                <w:position w:val="0"/>
                <w:lang w:val="zh-CN" w:eastAsia="zh-CN" w:bidi="zh-CN"/>
              </w:rPr>
              <w:t>农</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color w:val="000000"/>
                <w:spacing w:val="0"/>
                <w:w w:val="100"/>
                <w:position w:val="0"/>
                <w:lang w:val="zh-CN" w:eastAsia="zh-CN" w:bidi="zh-CN"/>
              </w:rPr>
              <w:t>医</w:t>
            </w:r>
          </w:p>
          <w:p>
            <w:pPr>
              <w:pStyle w:val="78"/>
              <w:keepNext w:val="0"/>
              <w:keepLines w:val="0"/>
              <w:framePr w:w="8314" w:wrap="notBeside" w:vAnchor="text" w:hAnchor="text" w:xAlign="center" w:y="1"/>
              <w:widowControl w:val="0"/>
              <w:shd w:val="clear" w:color="auto" w:fill="auto"/>
              <w:bidi w:val="0"/>
              <w:spacing w:before="0" w:after="0" w:line="211" w:lineRule="exact"/>
              <w:ind w:left="180" w:right="0" w:firstLine="0"/>
              <w:jc w:val="left"/>
            </w:pPr>
            <w:r>
              <w:rPr>
                <w:color w:val="000000"/>
                <w:spacing w:val="0"/>
                <w:w w:val="100"/>
                <w:position w:val="0"/>
                <w:lang w:val="zh-CN" w:eastAsia="zh-CN" w:bidi="zh-CN"/>
              </w:rPr>
              <w:t>类</w:t>
            </w:r>
          </w:p>
        </w:tc>
        <w:tc>
          <w:tcPr>
            <w:tcW w:w="542"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0" w:line="190" w:lineRule="exact"/>
              <w:ind w:left="180" w:right="0" w:firstLine="0"/>
              <w:jc w:val="left"/>
            </w:pPr>
            <w:r>
              <w:rPr>
                <w:rStyle w:val="123"/>
                <w:b w:val="0"/>
                <w:bCs w:val="0"/>
                <w:i w:val="0"/>
                <w:iCs w:val="0"/>
                <w:smallCaps w:val="0"/>
                <w:strike w:val="0"/>
              </w:rPr>
              <w:t>验</w:t>
            </w:r>
          </w:p>
        </w:tc>
        <w:tc>
          <w:tcPr>
            <w:tcW w:w="547" w:type="dxa"/>
            <w:tcBorders>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11</w:t>
            </w:r>
          </w:p>
        </w:tc>
        <w:tc>
          <w:tcPr>
            <w:tcW w:w="2098"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200" w:line="190" w:lineRule="exact"/>
              <w:ind w:left="340" w:right="0" w:firstLine="0"/>
              <w:jc w:val="left"/>
            </w:pPr>
            <w:r>
              <w:rPr>
                <w:rStyle w:val="123"/>
                <w:b w:val="0"/>
                <w:bCs w:val="0"/>
                <w:i w:val="0"/>
                <w:iCs w:val="0"/>
                <w:smallCaps w:val="0"/>
                <w:strike w:val="0"/>
              </w:rPr>
              <w:t>电感器对直流电、</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交流电的作用</w:t>
            </w:r>
          </w:p>
        </w:tc>
        <w:tc>
          <w:tcPr>
            <w:tcW w:w="3557" w:type="dxa"/>
            <w:tcBorders>
              <w:left w:val="single" w:color="auto" w:sz="4" w:space="0"/>
            </w:tcBorders>
            <w:shd w:val="clear" w:color="auto" w:fill="FFFFFF"/>
            <w:vAlign w:val="top"/>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交直流电源、电感器、小灯泡、开</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关、导线</w:t>
            </w:r>
          </w:p>
        </w:tc>
        <w:tc>
          <w:tcPr>
            <w:tcW w:w="1022" w:type="dxa"/>
            <w:tcBorders>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41"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200" w:right="0" w:firstLine="0"/>
              <w:jc w:val="left"/>
            </w:pPr>
            <w:r>
              <w:rPr>
                <w:color w:val="000000"/>
                <w:spacing w:val="0"/>
                <w:w w:val="100"/>
                <w:position w:val="0"/>
                <w:lang w:val="zh-CN" w:eastAsia="zh-CN" w:bidi="zh-CN"/>
              </w:rPr>
              <w:t>12</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二极管</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200" w:line="190" w:lineRule="exact"/>
              <w:ind w:left="320" w:right="0" w:firstLine="0"/>
              <w:jc w:val="left"/>
            </w:pPr>
            <w:r>
              <w:rPr>
                <w:rStyle w:val="123"/>
                <w:b w:val="0"/>
                <w:bCs w:val="0"/>
                <w:i w:val="0"/>
                <w:iCs w:val="0"/>
                <w:smallCaps w:val="0"/>
                <w:strike w:val="0"/>
              </w:rPr>
              <w:t>示波器、交流学生电源、二极管、</w:t>
            </w:r>
          </w:p>
          <w:p>
            <w:pPr>
              <w:pStyle w:val="78"/>
              <w:keepNext w:val="0"/>
              <w:keepLines w:val="0"/>
              <w:framePr w:w="8314" w:wrap="notBeside" w:vAnchor="text" w:hAnchor="text" w:xAlign="center" w:y="1"/>
              <w:widowControl w:val="0"/>
              <w:shd w:val="clear" w:color="auto" w:fill="auto"/>
              <w:bidi w:val="0"/>
              <w:spacing w:before="200" w:after="0" w:line="190" w:lineRule="exact"/>
              <w:ind w:left="0" w:right="0" w:firstLine="0"/>
              <w:jc w:val="left"/>
            </w:pPr>
            <w:r>
              <w:rPr>
                <w:rStyle w:val="123"/>
                <w:b w:val="0"/>
                <w:bCs w:val="0"/>
                <w:i w:val="0"/>
                <w:iCs w:val="0"/>
                <w:smallCaps w:val="0"/>
                <w:strike w:val="0"/>
              </w:rPr>
              <w:t>电阻、导线</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936"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13</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透镜成像</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180" w:line="220" w:lineRule="exact"/>
              <w:ind w:left="320" w:right="0" w:firstLine="0"/>
              <w:jc w:val="left"/>
            </w:pPr>
            <w:r>
              <w:rPr>
                <w:color w:val="000000"/>
                <w:spacing w:val="0"/>
                <w:w w:val="100"/>
                <w:position w:val="0"/>
                <w:lang w:val="zh-CN" w:eastAsia="zh-CN" w:bidi="zh-CN"/>
              </w:rPr>
              <w:t>光具座、凸透镜</w:t>
            </w:r>
            <w:r>
              <w:rPr>
                <w:rStyle w:val="123"/>
                <w:b w:val="0"/>
                <w:bCs w:val="0"/>
                <w:i w:val="0"/>
                <w:iCs w:val="0"/>
                <w:smallCaps w:val="0"/>
                <w:strike w:val="0"/>
              </w:rPr>
              <w:t>、凹</w:t>
            </w:r>
            <w:r>
              <w:rPr>
                <w:color w:val="000000"/>
                <w:spacing w:val="0"/>
                <w:w w:val="100"/>
                <w:position w:val="0"/>
                <w:lang w:val="zh-CN" w:eastAsia="zh-CN" w:bidi="zh-CN"/>
              </w:rPr>
              <w:t>透镜、光屏、</w:t>
            </w:r>
          </w:p>
          <w:p>
            <w:pPr>
              <w:pStyle w:val="78"/>
              <w:keepNext w:val="0"/>
              <w:keepLines w:val="0"/>
              <w:framePr w:w="8314" w:wrap="notBeside" w:vAnchor="text" w:hAnchor="text" w:xAlign="center" w:y="1"/>
              <w:widowControl w:val="0"/>
              <w:shd w:val="clear" w:color="auto" w:fill="auto"/>
              <w:bidi w:val="0"/>
              <w:spacing w:before="180" w:after="0" w:line="220" w:lineRule="exact"/>
              <w:ind w:left="0" w:right="0" w:firstLine="0"/>
              <w:jc w:val="left"/>
            </w:pPr>
            <w:r>
              <w:rPr>
                <w:color w:val="000000"/>
                <w:spacing w:val="0"/>
                <w:w w:val="100"/>
                <w:position w:val="0"/>
                <w:lang w:val="zh-CN" w:eastAsia="zh-CN" w:bidi="zh-CN"/>
              </w:rPr>
              <w:t>蜡烛</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42"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14</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光的干涉</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光具座、激光器、双缝、光屏</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38" w:hRule="exact"/>
          <w:jc w:val="center"/>
        </w:trPr>
        <w:tc>
          <w:tcPr>
            <w:tcW w:w="547"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15</w:t>
            </w:r>
          </w:p>
        </w:tc>
        <w:tc>
          <w:tcPr>
            <w:tcW w:w="2098"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40" w:right="0" w:firstLine="0"/>
              <w:jc w:val="left"/>
            </w:pPr>
            <w:r>
              <w:rPr>
                <w:rStyle w:val="123"/>
                <w:b w:val="0"/>
                <w:bCs w:val="0"/>
                <w:i w:val="0"/>
                <w:iCs w:val="0"/>
                <w:smallCaps w:val="0"/>
                <w:strike w:val="0"/>
              </w:rPr>
              <w:t>光的衍射</w:t>
            </w:r>
          </w:p>
        </w:tc>
        <w:tc>
          <w:tcPr>
            <w:tcW w:w="3557" w:type="dxa"/>
            <w:tcBorders>
              <w:top w:val="single" w:color="auto" w:sz="4" w:space="0"/>
              <w:lef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光具座、徵光器、单缝、光屏</w:t>
            </w:r>
          </w:p>
        </w:tc>
        <w:tc>
          <w:tcPr>
            <w:tcW w:w="1022" w:type="dxa"/>
            <w:tcBorders>
              <w:top w:val="single" w:color="auto" w:sz="4" w:space="0"/>
              <w:left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r>
        <w:tblPrEx>
          <w:tblLayout w:type="fixed"/>
          <w:tblCellMar>
            <w:top w:w="0" w:type="dxa"/>
            <w:left w:w="10" w:type="dxa"/>
            <w:bottom w:w="0" w:type="dxa"/>
            <w:right w:w="10" w:type="dxa"/>
          </w:tblCellMar>
        </w:tblPrEx>
        <w:trPr>
          <w:trHeight w:val="552" w:hRule="exact"/>
          <w:jc w:val="center"/>
        </w:trPr>
        <w:tc>
          <w:tcPr>
            <w:tcW w:w="547" w:type="dxa"/>
            <w:tcBorders>
              <w:left w:val="single" w:color="auto" w:sz="4" w:space="0"/>
              <w:bottom w:val="single" w:color="auto" w:sz="4" w:space="0"/>
            </w:tcBorders>
            <w:shd w:val="clear" w:color="auto" w:fill="FFFFFF"/>
            <w:vAlign w:val="top"/>
          </w:tcPr>
          <w:p>
            <w:pPr>
              <w:framePr w:w="8314" w:wrap="notBeside" w:vAnchor="text" w:hAnchor="text" w:xAlign="center" w:y="1"/>
              <w:widowControl w:val="0"/>
              <w:rPr>
                <w:sz w:val="10"/>
                <w:szCs w:val="10"/>
              </w:rPr>
            </w:pPr>
          </w:p>
        </w:tc>
        <w:tc>
          <w:tcPr>
            <w:tcW w:w="542" w:type="dxa"/>
            <w:tcBorders>
              <w:left w:val="single" w:color="auto" w:sz="4" w:space="0"/>
              <w:bottom w:val="single" w:color="auto" w:sz="4" w:space="0"/>
            </w:tcBorders>
            <w:shd w:val="clear" w:color="auto" w:fill="FFFFFF"/>
            <w:vAlign w:val="top"/>
          </w:tcPr>
          <w:p>
            <w:pPr>
              <w:framePr w:w="8314" w:wrap="notBeside" w:vAnchor="text" w:hAnchor="text" w:xAlign="center" w:y="1"/>
              <w:widowControl w:val="0"/>
              <w:rPr>
                <w:sz w:val="10"/>
                <w:szCs w:val="10"/>
              </w:rPr>
            </w:pPr>
          </w:p>
        </w:tc>
        <w:tc>
          <w:tcPr>
            <w:tcW w:w="54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200" w:right="0" w:firstLine="0"/>
              <w:jc w:val="left"/>
            </w:pPr>
            <w:r>
              <w:rPr>
                <w:rStyle w:val="123"/>
                <w:b w:val="0"/>
                <w:bCs w:val="0"/>
                <w:i w:val="0"/>
                <w:iCs w:val="0"/>
                <w:smallCaps w:val="0"/>
                <w:strike w:val="0"/>
              </w:rPr>
              <w:t>16</w:t>
            </w:r>
          </w:p>
        </w:tc>
        <w:tc>
          <w:tcPr>
            <w:tcW w:w="2098"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光的偏振</w:t>
            </w:r>
          </w:p>
        </w:tc>
        <w:tc>
          <w:tcPr>
            <w:tcW w:w="3557" w:type="dxa"/>
            <w:tcBorders>
              <w:top w:val="single" w:color="auto" w:sz="4" w:space="0"/>
              <w:left w:val="single" w:color="auto" w:sz="4" w:space="0"/>
              <w:bottom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190" w:lineRule="exact"/>
              <w:ind w:left="320" w:right="0" w:firstLine="0"/>
              <w:jc w:val="left"/>
            </w:pPr>
            <w:r>
              <w:rPr>
                <w:rStyle w:val="123"/>
                <w:b w:val="0"/>
                <w:bCs w:val="0"/>
                <w:i w:val="0"/>
                <w:iCs w:val="0"/>
                <w:smallCaps w:val="0"/>
                <w:strike w:val="0"/>
              </w:rPr>
              <w:t>光具座、发光灯泡、偏振片</w:t>
            </w:r>
            <w:r>
              <w:rPr>
                <w:rStyle w:val="123"/>
                <w:b w:val="0"/>
                <w:bCs w:val="0"/>
                <w:i w:val="0"/>
                <w:iCs w:val="0"/>
                <w:smallCaps w:val="0"/>
                <w:strike w:val="0"/>
                <w:lang w:val="en-US" w:eastAsia="en-US" w:bidi="en-US"/>
              </w:rPr>
              <w:t>（2</w:t>
            </w:r>
            <w:r>
              <w:rPr>
                <w:rStyle w:val="123"/>
                <w:b w:val="0"/>
                <w:bCs w:val="0"/>
                <w:i w:val="0"/>
                <w:iCs w:val="0"/>
                <w:smallCaps w:val="0"/>
                <w:strike w:val="0"/>
              </w:rPr>
              <w:t>片)</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8"/>
              <w:keepNext w:val="0"/>
              <w:keepLines w:val="0"/>
              <w:framePr w:w="8314" w:wrap="notBeside" w:vAnchor="text" w:hAnchor="text" w:xAlign="center" w:y="1"/>
              <w:widowControl w:val="0"/>
              <w:shd w:val="clear" w:color="auto" w:fill="auto"/>
              <w:bidi w:val="0"/>
              <w:spacing w:before="0" w:after="0" w:line="220" w:lineRule="exact"/>
              <w:ind w:left="340" w:right="0" w:firstLine="0"/>
              <w:jc w:val="left"/>
            </w:pPr>
            <w:r>
              <w:rPr>
                <w:color w:val="000000"/>
                <w:spacing w:val="0"/>
                <w:w w:val="100"/>
                <w:position w:val="0"/>
                <w:lang w:val="zh-CN" w:eastAsia="zh-CN" w:bidi="zh-CN"/>
              </w:rPr>
              <w:t>1</w:t>
            </w:r>
            <w:r>
              <w:rPr>
                <w:rStyle w:val="123"/>
                <w:b w:val="0"/>
                <w:bCs w:val="0"/>
                <w:i w:val="0"/>
                <w:iCs w:val="0"/>
                <w:smallCaps w:val="0"/>
                <w:strike w:val="0"/>
              </w:rPr>
              <w:t>套</w:t>
            </w:r>
          </w:p>
        </w:tc>
      </w:tr>
    </w:tbl>
    <w:p>
      <w:pPr>
        <w:pStyle w:val="141"/>
        <w:keepNext w:val="0"/>
        <w:keepLines w:val="0"/>
        <w:framePr w:w="8314" w:wrap="notBeside" w:vAnchor="text" w:hAnchor="text" w:xAlign="center" w:y="1"/>
        <w:widowControl w:val="0"/>
        <w:shd w:val="clear" w:color="auto" w:fill="auto"/>
        <w:bidi w:val="0"/>
        <w:spacing w:before="0" w:after="0"/>
        <w:ind w:left="0" w:right="0" w:firstLine="0"/>
        <w:jc w:val="left"/>
      </w:pPr>
      <w:r>
        <w:rPr>
          <w:color w:val="000000"/>
          <w:spacing w:val="0"/>
          <w:w w:val="100"/>
          <w:position w:val="0"/>
          <w:lang w:val="zh-CN" w:eastAsia="zh-CN" w:bidi="zh-CN"/>
        </w:rPr>
        <w:t>说明：学生实验仪器数量按照标准班40</w:t>
      </w:r>
      <w:r>
        <w:rPr>
          <w:rStyle w:val="142"/>
          <w:b w:val="0"/>
          <w:bCs w:val="0"/>
          <w:i w:val="0"/>
          <w:iCs w:val="0"/>
          <w:smallCaps w:val="0"/>
          <w:strike w:val="0"/>
        </w:rPr>
        <w:t>人</w:t>
      </w:r>
      <w:r>
        <w:rPr>
          <w:color w:val="000000"/>
          <w:spacing w:val="0"/>
          <w:w w:val="100"/>
          <w:position w:val="0"/>
          <w:lang w:val="zh-CN" w:eastAsia="zh-CN" w:bidi="zh-CN"/>
        </w:rPr>
        <w:t>/班配置。</w:t>
      </w:r>
    </w:p>
    <w:p>
      <w:pPr>
        <w:framePr w:w="8314" w:wrap="notBeside" w:vAnchor="text" w:hAnchor="text" w:xAlign="center" w:y="1"/>
        <w:widowControl w:val="0"/>
        <w:rPr>
          <w:sz w:val="2"/>
          <w:szCs w:val="2"/>
        </w:rPr>
      </w:pPr>
    </w:p>
    <w:p>
      <w:pPr>
        <w:widowControl w:val="0"/>
        <w:rPr>
          <w:sz w:val="2"/>
          <w:szCs w:val="2"/>
        </w:rPr>
      </w:pPr>
    </w:p>
    <w:p>
      <w:pPr>
        <w:widowControl w:val="0"/>
        <w:rPr>
          <w:sz w:val="2"/>
          <w:szCs w:val="2"/>
        </w:rPr>
      </w:pPr>
    </w:p>
    <w:sectPr>
      <w:headerReference r:id="rId18" w:type="default"/>
      <w:footerReference r:id="rId19" w:type="default"/>
      <w:pgSz w:w="11900" w:h="16840"/>
      <w:pgMar w:top="1367" w:right="1791" w:bottom="1325" w:left="1796" w:header="0"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0" o:spid="_x0000_s2050" o:spt="202" type="#_x0000_t202" style="position:absolute;left:0pt;margin-left:294.15pt;margin-top:777.05pt;height:7.2pt;width:6.2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3"/>
                    <w:b/>
                    <w:bCs/>
                    <w:i w:val="0"/>
                    <w:iCs w:val="0"/>
                    <w:smallCaps w:val="0"/>
                    <w:strike w:val="0"/>
                  </w:rPr>
                  <w:t>#</w:t>
                </w:r>
                <w:r>
                  <w:rPr>
                    <w:rStyle w:val="33"/>
                    <w:b/>
                    <w:bCs/>
                    <w:i w:val="0"/>
                    <w:iCs w:val="0"/>
                    <w:smallCaps w:val="0"/>
                    <w:strike w:val="0"/>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61" o:spid="_x0000_s2061" o:spt="202" type="#_x0000_t202" style="position:absolute;left:0pt;margin-left:292.6pt;margin-top:781.85pt;height:7.2pt;width:9.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lang w:val="zh-CN" w:eastAsia="zh-CN" w:bidi="zh-CN"/>
                  </w:rPr>
                  <w:t>#</w:t>
                </w:r>
                <w:r>
                  <w:rPr>
                    <w:color w:val="000000"/>
                    <w:spacing w:val="0"/>
                    <w:w w:val="100"/>
                    <w:position w:val="0"/>
                    <w:lang w:val="zh-CN" w:eastAsia="zh-CN" w:bidi="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1" o:spid="_x0000_s2051" o:spt="202" type="#_x0000_t202" style="position:absolute;left:0pt;margin-left:295.9pt;margin-top:793.9pt;height:7.2pt;width:2.9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2"/>
                    <w:b w:val="0"/>
                    <w:bCs w:val="0"/>
                    <w:i w:val="0"/>
                    <w:iCs w:val="0"/>
                    <w:smallCaps w:val="0"/>
                    <w:strike w:val="0"/>
                  </w:rPr>
                  <w:t>#</w:t>
                </w:r>
                <w:r>
                  <w:rPr>
                    <w:rStyle w:val="32"/>
                    <w:b w:val="0"/>
                    <w:bCs w:val="0"/>
                    <w:i w:val="0"/>
                    <w:iCs w:val="0"/>
                    <w:smallCaps w:val="0"/>
                    <w:strike w:val="0"/>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2" o:spid="_x0000_s2052" o:spt="202" type="#_x0000_t202" style="position:absolute;left:0pt;margin-left:295.9pt;margin-top:793.9pt;height:7.2pt;width:2.9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2"/>
                    <w:b w:val="0"/>
                    <w:bCs w:val="0"/>
                    <w:i w:val="0"/>
                    <w:iCs w:val="0"/>
                    <w:smallCaps w:val="0"/>
                    <w:strike w:val="0"/>
                  </w:rPr>
                  <w:t>#</w:t>
                </w:r>
                <w:r>
                  <w:rPr>
                    <w:rStyle w:val="32"/>
                    <w:b w:val="0"/>
                    <w:bCs w:val="0"/>
                    <w:i w:val="0"/>
                    <w:iCs w:val="0"/>
                    <w:smallCaps w:val="0"/>
                    <w:strike w:val="0"/>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3" o:spid="_x0000_s2053" o:spt="202" type="#_x0000_t202" style="position:absolute;left:0pt;margin-left:294.95pt;margin-top:782.7pt;height:7.45pt;width:4.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2"/>
                    <w:b w:val="0"/>
                    <w:bCs w:val="0"/>
                    <w:i w:val="0"/>
                    <w:iCs w:val="0"/>
                    <w:smallCaps w:val="0"/>
                    <w:strike w:val="0"/>
                  </w:rPr>
                  <w:t>#</w:t>
                </w:r>
                <w:r>
                  <w:rPr>
                    <w:rStyle w:val="32"/>
                    <w:b w:val="0"/>
                    <w:bCs w:val="0"/>
                    <w:i w:val="0"/>
                    <w:iCs w:val="0"/>
                    <w:smallCaps w:val="0"/>
                    <w:strike w:val="0"/>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5" o:spid="_x0000_s2055" o:spt="202" type="#_x0000_t202" style="position:absolute;left:0pt;margin-left:294.95pt;margin-top:782.7pt;height:7.45pt;width:4.5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lang w:val="zh-CN" w:eastAsia="zh-CN" w:bidi="zh-CN"/>
                  </w:rPr>
                  <w:t>#</w:t>
                </w:r>
                <w:r>
                  <w:rPr>
                    <w:color w:val="000000"/>
                    <w:spacing w:val="0"/>
                    <w:w w:val="100"/>
                    <w:position w:val="0"/>
                    <w:lang w:val="zh-CN" w:eastAsia="zh-CN" w:bidi="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6" o:spid="_x0000_s2056" o:spt="202" type="#_x0000_t202" style="position:absolute;left:0pt;margin-left:295.9pt;margin-top:793.9pt;height:7.2pt;width:2.9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2"/>
                    <w:b w:val="0"/>
                    <w:bCs w:val="0"/>
                    <w:i w:val="0"/>
                    <w:iCs w:val="0"/>
                    <w:smallCaps w:val="0"/>
                    <w:strike w:val="0"/>
                  </w:rPr>
                  <w:t>#</w:t>
                </w:r>
                <w:r>
                  <w:rPr>
                    <w:rStyle w:val="32"/>
                    <w:b w:val="0"/>
                    <w:bCs w:val="0"/>
                    <w:i w:val="0"/>
                    <w:iCs w:val="0"/>
                    <w:smallCaps w:val="0"/>
                    <w:strike w:val="0"/>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7" o:spid="_x0000_s2057" o:spt="202" type="#_x0000_t202" style="position:absolute;left:0pt;margin-left:295.9pt;margin-top:793.9pt;height:7.2pt;width:2.9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32"/>
                    <w:b w:val="0"/>
                    <w:bCs w:val="0"/>
                    <w:i w:val="0"/>
                    <w:iCs w:val="0"/>
                    <w:smallCaps w:val="0"/>
                    <w:strike w:val="0"/>
                  </w:rPr>
                  <w:t>#</w:t>
                </w:r>
                <w:r>
                  <w:rPr>
                    <w:rStyle w:val="32"/>
                    <w:b w:val="0"/>
                    <w:bCs w:val="0"/>
                    <w:i w:val="0"/>
                    <w:iCs w:val="0"/>
                    <w:smallCaps w:val="0"/>
                    <w:strike w:val="0"/>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9" o:spid="_x0000_s2059" o:spt="202" type="#_x0000_t202" style="position:absolute;left:0pt;margin-left:292.35pt;margin-top:783.95pt;height:7.45pt;width:9.8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lang w:val="zh-CN" w:eastAsia="zh-CN" w:bidi="zh-CN"/>
                  </w:rPr>
                  <w:t>#</w:t>
                </w:r>
                <w:r>
                  <w:rPr>
                    <w:color w:val="000000"/>
                    <w:spacing w:val="0"/>
                    <w:w w:val="100"/>
                    <w:position w:val="0"/>
                    <w:lang w:val="zh-CN" w:eastAsia="zh-CN" w:bidi="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keepNext w:val="0"/>
        <w:keepLines w:val="0"/>
        <w:widowControl w:val="0"/>
        <w:shd w:val="clear" w:color="auto" w:fill="auto"/>
        <w:tabs>
          <w:tab w:val="left" w:pos="802"/>
        </w:tabs>
        <w:bidi w:val="0"/>
        <w:spacing w:before="0" w:after="0"/>
        <w:ind w:left="500" w:right="0" w:firstLine="0"/>
        <w:jc w:val="both"/>
      </w:pPr>
      <w:r>
        <w:rPr>
          <w:color w:val="000000"/>
          <w:spacing w:val="0"/>
          <w:w w:val="100"/>
          <w:position w:val="0"/>
          <w:sz w:val="24"/>
          <w:szCs w:val="24"/>
          <w:lang w:val="en-US" w:eastAsia="en-US" w:bidi="en-US"/>
        </w:rPr>
        <w:footnoteRef/>
      </w:r>
      <w:r>
        <w:rPr>
          <w:color w:val="000000"/>
          <w:spacing w:val="0"/>
          <w:w w:val="100"/>
          <w:position w:val="0"/>
          <w:sz w:val="24"/>
          <w:szCs w:val="24"/>
          <w:lang w:val="en-US" w:eastAsia="en-US" w:bidi="en-US"/>
        </w:rPr>
        <w:tab/>
      </w:r>
      <w:r>
        <w:rPr>
          <w:color w:val="000000"/>
          <w:spacing w:val="0"/>
          <w:w w:val="100"/>
          <w:position w:val="0"/>
          <w:sz w:val="24"/>
          <w:szCs w:val="24"/>
          <w:lang w:val="zh-CN" w:eastAsia="zh-CN" w:bidi="zh-CN"/>
        </w:rPr>
        <w:t>物理与现代信息技术</w:t>
      </w:r>
    </w:p>
  </w:footnote>
  <w:footnote w:id="1">
    <w:p>
      <w:pPr>
        <w:pStyle w:val="9"/>
        <w:keepNext w:val="0"/>
        <w:keepLines w:val="0"/>
        <w:widowControl w:val="0"/>
        <w:shd w:val="clear" w:color="auto" w:fill="auto"/>
        <w:bidi w:val="0"/>
        <w:spacing w:before="0" w:after="0"/>
        <w:ind w:left="0" w:right="200" w:firstLine="0"/>
      </w:pPr>
      <w:r>
        <w:rPr>
          <w:color w:val="000000"/>
          <w:spacing w:val="0"/>
          <w:w w:val="100"/>
          <w:position w:val="0"/>
          <w:lang w:val="zh-CN" w:eastAsia="zh-CN" w:bidi="zh-CN"/>
        </w:rPr>
        <w:t>了解我国在信息技术（如北斗导航系统、</w:t>
      </w:r>
      <w:r>
        <w:rPr>
          <w:color w:val="000000"/>
          <w:spacing w:val="0"/>
          <w:w w:val="100"/>
          <w:position w:val="0"/>
          <w:lang w:val="en-US" w:eastAsia="en-US" w:bidi="en-US"/>
        </w:rPr>
        <w:t>5</w:t>
      </w:r>
      <w:r>
        <w:rPr>
          <w:rStyle w:val="10"/>
          <w:b w:val="0"/>
          <w:bCs w:val="0"/>
          <w:i w:val="0"/>
          <w:iCs w:val="0"/>
          <w:smallCaps w:val="0"/>
          <w:strike w:val="0"/>
        </w:rPr>
        <w:t>G</w:t>
      </w:r>
      <w:r>
        <w:rPr>
          <w:color w:val="000000"/>
          <w:spacing w:val="0"/>
          <w:w w:val="100"/>
          <w:position w:val="0"/>
          <w:lang w:val="zh-CN" w:eastAsia="zh-CN" w:bidi="zh-CN"/>
        </w:rPr>
        <w:t>等）方面所取得的伟大成就，</w:t>
      </w:r>
    </w:p>
  </w:footnote>
  <w:footnote w:id="2">
    <w:p>
      <w:pPr>
        <w:pStyle w:val="9"/>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了解我国在量子通信（如“墨子号”量子科学实验卫星）、超级计算机、射电望</w:t>
      </w:r>
    </w:p>
  </w:footnote>
  <w:footnote w:id="3">
    <w:p>
      <w:pPr>
        <w:pStyle w:val="9"/>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远镜</w:t>
      </w:r>
      <w:r>
        <w:rPr>
          <w:color w:val="000000"/>
          <w:spacing w:val="0"/>
          <w:w w:val="100"/>
          <w:position w:val="0"/>
          <w:lang w:val="en-US" w:eastAsia="en-US" w:bidi="en-US"/>
        </w:rPr>
        <w:t>（</w:t>
      </w:r>
      <w:r>
        <w:rPr>
          <w:color w:val="000000"/>
          <w:spacing w:val="0"/>
          <w:w w:val="100"/>
          <w:position w:val="0"/>
          <w:lang w:val="zh-CN" w:eastAsia="zh-CN" w:bidi="zh-CN"/>
        </w:rPr>
        <w:t>如“中国天眼”)、互联网技术应用等方面取得的国际领先成果。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49" o:spid="_x0000_s2049" o:spt="202" type="#_x0000_t202" style="position:absolute;left:0pt;margin-left:114.85pt;margin-top:68.6pt;height:9.35pt;width:389.05pt;mso-position-horizontal-relative:page;mso-position-vertical-relative:pag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tabs>
                    <w:tab w:val="right" w:pos="7781"/>
                  </w:tabs>
                  <w:bidi w:val="0"/>
                  <w:spacing w:before="0" w:after="0" w:line="240" w:lineRule="auto"/>
                  <w:ind w:left="0" w:right="0" w:firstLine="0"/>
                  <w:jc w:val="left"/>
                </w:pPr>
                <w:r>
                  <w:rPr>
                    <w:rStyle w:val="32"/>
                    <w:b w:val="0"/>
                    <w:bCs w:val="0"/>
                    <w:i w:val="0"/>
                    <w:iCs w:val="0"/>
                    <w:smallCaps w:val="0"/>
                    <w:strike w:val="0"/>
                  </w:rPr>
                  <w:t>(三）教材编写要求</w:t>
                </w:r>
                <w:r>
                  <w:rPr>
                    <w:rStyle w:val="32"/>
                    <w:b w:val="0"/>
                    <w:bCs w:val="0"/>
                    <w:i w:val="0"/>
                    <w:iCs w:val="0"/>
                    <w:smallCaps w:val="0"/>
                    <w:strike w:val="0"/>
                  </w:rPr>
                  <w:tab/>
                </w:r>
                <w:r>
                  <w:rPr>
                    <w:rStyle w:val="32"/>
                    <w:b w:val="0"/>
                    <w:bCs w:val="0"/>
                    <w:i w:val="0"/>
                    <w:iCs w:val="0"/>
                    <w:smallCaps w:val="0"/>
                    <w:strike w:val="0"/>
                  </w:rPr>
                  <w:t>53</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4" o:spid="_x0000_s2054" o:spt="202" type="#_x0000_t202" style="position:absolute;left:0pt;margin-left:460.05pt;margin-top:55.3pt;height:9.6pt;width:20.4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续表</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8" o:spid="_x0000_s2058" o:spt="202" type="#_x0000_t202" style="position:absolute;left:0pt;margin-left:459.6pt;margin-top:58.5pt;height:9.6pt;width:20.4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续表</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60" o:spid="_x0000_s2060" o:spt="202" type="#_x0000_t202" style="position:absolute;left:0pt;margin-left:460.8pt;margin-top:56.8pt;height:11.5pt;width:20.1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31"/>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_.表</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singleLevel"/>
    <w:tmpl w:val="804E4E29"/>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1">
    <w:nsid w:val="813A4B87"/>
    <w:multiLevelType w:val="singleLevel"/>
    <w:tmpl w:val="813A4B87"/>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
    <w:nsid w:val="845B5372"/>
    <w:multiLevelType w:val="singleLevel"/>
    <w:tmpl w:val="845B537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
    <w:nsid w:val="8461FADE"/>
    <w:multiLevelType w:val="singleLevel"/>
    <w:tmpl w:val="8461FAD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
    <w:nsid w:val="8CAEB125"/>
    <w:multiLevelType w:val="singleLevel"/>
    <w:tmpl w:val="8CAEB1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
    <w:nsid w:val="91995D4F"/>
    <w:multiLevelType w:val="singleLevel"/>
    <w:tmpl w:val="91995D4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
    <w:nsid w:val="91B69C97"/>
    <w:multiLevelType w:val="singleLevel"/>
    <w:tmpl w:val="91B69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
    <w:nsid w:val="9239341B"/>
    <w:multiLevelType w:val="singleLevel"/>
    <w:tmpl w:val="9239341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
    <w:nsid w:val="9288B902"/>
    <w:multiLevelType w:val="singleLevel"/>
    <w:tmpl w:val="9288B90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
    <w:nsid w:val="9377BC45"/>
    <w:multiLevelType w:val="singleLevel"/>
    <w:tmpl w:val="9377BC4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0">
    <w:nsid w:val="9ACF65A0"/>
    <w:multiLevelType w:val="singleLevel"/>
    <w:tmpl w:val="9ACF65A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1">
    <w:nsid w:val="9C11E984"/>
    <w:multiLevelType w:val="singleLevel"/>
    <w:tmpl w:val="9C11E984"/>
    <w:lvl w:ilvl="0" w:tentative="0">
      <w:start w:val="4"/>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12">
    <w:nsid w:val="9C8AC8EF"/>
    <w:multiLevelType w:val="singleLevel"/>
    <w:tmpl w:val="9C8AC8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3">
    <w:nsid w:val="9D5D7490"/>
    <w:multiLevelType w:val="singleLevel"/>
    <w:tmpl w:val="9D5D749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4">
    <w:nsid w:val="A0C93552"/>
    <w:multiLevelType w:val="singleLevel"/>
    <w:tmpl w:val="A0C9355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5">
    <w:nsid w:val="A0F05207"/>
    <w:multiLevelType w:val="singleLevel"/>
    <w:tmpl w:val="A0F0520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6">
    <w:nsid w:val="AAF3F3FA"/>
    <w:multiLevelType w:val="singleLevel"/>
    <w:tmpl w:val="AAF3F3F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17">
    <w:nsid w:val="B0ED9BEA"/>
    <w:multiLevelType w:val="singleLevel"/>
    <w:tmpl w:val="B0ED9BE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18">
    <w:nsid w:val="B0F1ACD9"/>
    <w:multiLevelType w:val="singleLevel"/>
    <w:tmpl w:val="B0F1ACD9"/>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19">
    <w:nsid w:val="B23A94A9"/>
    <w:multiLevelType w:val="singleLevel"/>
    <w:tmpl w:val="B23A94A9"/>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0">
    <w:nsid w:val="B53F3350"/>
    <w:multiLevelType w:val="singleLevel"/>
    <w:tmpl w:val="B53F3350"/>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1">
    <w:nsid w:val="B5E306ED"/>
    <w:multiLevelType w:val="singleLevel"/>
    <w:tmpl w:val="B5E306ED"/>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22">
    <w:nsid w:val="B88D21A8"/>
    <w:multiLevelType w:val="singleLevel"/>
    <w:tmpl w:val="B88D21A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3">
    <w:nsid w:val="B8CEF35B"/>
    <w:multiLevelType w:val="singleLevel"/>
    <w:tmpl w:val="B8CEF35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4">
    <w:nsid w:val="BB64CFA9"/>
    <w:multiLevelType w:val="singleLevel"/>
    <w:tmpl w:val="BB64CFA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5">
    <w:nsid w:val="BCECA0B4"/>
    <w:multiLevelType w:val="singleLevel"/>
    <w:tmpl w:val="BCECA0B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6">
    <w:nsid w:val="BDA1395C"/>
    <w:multiLevelType w:val="singleLevel"/>
    <w:tmpl w:val="BDA1395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7">
    <w:nsid w:val="BE8A4F4C"/>
    <w:multiLevelType w:val="singleLevel"/>
    <w:tmpl w:val="BE8A4F4C"/>
    <w:lvl w:ilvl="0" w:tentative="0">
      <w:start w:val="3"/>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28">
    <w:nsid w:val="BE923771"/>
    <w:multiLevelType w:val="singleLevel"/>
    <w:tmpl w:val="BE923771"/>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9">
    <w:nsid w:val="BF205925"/>
    <w:multiLevelType w:val="singleLevel"/>
    <w:tmpl w:val="BF205925"/>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30">
    <w:nsid w:val="C0915F4F"/>
    <w:multiLevelType w:val="singleLevel"/>
    <w:tmpl w:val="C0915F4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1">
    <w:nsid w:val="C4E0D24A"/>
    <w:multiLevelType w:val="singleLevel"/>
    <w:tmpl w:val="C4E0D24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2">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3">
    <w:nsid w:val="CF092B84"/>
    <w:multiLevelType w:val="singleLevel"/>
    <w:tmpl w:val="CF092B84"/>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1"/>
        <w:szCs w:val="21"/>
        <w:u w:val="none"/>
        <w:lang w:val="en-US" w:eastAsia="en-US" w:bidi="en-US"/>
      </w:rPr>
    </w:lvl>
  </w:abstractNum>
  <w:abstractNum w:abstractNumId="34">
    <w:nsid w:val="D1EB1714"/>
    <w:multiLevelType w:val="singleLevel"/>
    <w:tmpl w:val="D1EB171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9"/>
        <w:szCs w:val="19"/>
        <w:u w:val="none"/>
        <w:lang w:val="en-US" w:eastAsia="en-US" w:bidi="en-US"/>
      </w:rPr>
    </w:lvl>
  </w:abstractNum>
  <w:abstractNum w:abstractNumId="35">
    <w:nsid w:val="D7D140E4"/>
    <w:multiLevelType w:val="singleLevel"/>
    <w:tmpl w:val="D7D140E4"/>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36">
    <w:nsid w:val="D7F9FE59"/>
    <w:multiLevelType w:val="singleLevel"/>
    <w:tmpl w:val="D7F9FE59"/>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37">
    <w:nsid w:val="DAD3A854"/>
    <w:multiLevelType w:val="singleLevel"/>
    <w:tmpl w:val="DAD3A85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8">
    <w:nsid w:val="DCBA6B53"/>
    <w:multiLevelType w:val="singleLevel"/>
    <w:tmpl w:val="DCBA6B53"/>
    <w:lvl w:ilvl="0" w:tentative="0">
      <w:start w:val="2"/>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9">
    <w:nsid w:val="E0294EC7"/>
    <w:multiLevelType w:val="singleLevel"/>
    <w:tmpl w:val="E0294EC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0">
    <w:nsid w:val="E093A4B0"/>
    <w:multiLevelType w:val="singleLevel"/>
    <w:tmpl w:val="E093A4B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1">
    <w:nsid w:val="E504947C"/>
    <w:multiLevelType w:val="singleLevel"/>
    <w:tmpl w:val="E504947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2">
    <w:nsid w:val="E7B27C5B"/>
    <w:multiLevelType w:val="singleLevel"/>
    <w:tmpl w:val="E7B27C5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3">
    <w:nsid w:val="F0E89278"/>
    <w:multiLevelType w:val="singleLevel"/>
    <w:tmpl w:val="F0E8927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4">
    <w:nsid w:val="F4B5D9F5"/>
    <w:multiLevelType w:val="singleLevel"/>
    <w:tmpl w:val="F4B5D9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5">
    <w:nsid w:val="F585BF25"/>
    <w:multiLevelType w:val="singleLevel"/>
    <w:tmpl w:val="F585BF25"/>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46">
    <w:nsid w:val="F689643B"/>
    <w:multiLevelType w:val="singleLevel"/>
    <w:tmpl w:val="F68964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7">
    <w:nsid w:val="F7735DC9"/>
    <w:multiLevelType w:val="singleLevel"/>
    <w:tmpl w:val="F7735DC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8">
    <w:nsid w:val="FEC2EA36"/>
    <w:multiLevelType w:val="singleLevel"/>
    <w:tmpl w:val="FEC2EA3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9">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50">
    <w:nsid w:val="0248C179"/>
    <w:multiLevelType w:val="singleLevel"/>
    <w:tmpl w:val="0248C17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1">
    <w:nsid w:val="03A63A41"/>
    <w:multiLevelType w:val="singleLevel"/>
    <w:tmpl w:val="03A63A41"/>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2">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3">
    <w:nsid w:val="0709FD3E"/>
    <w:multiLevelType w:val="singleLevel"/>
    <w:tmpl w:val="0709FD3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4">
    <w:nsid w:val="0CEF100B"/>
    <w:multiLevelType w:val="singleLevel"/>
    <w:tmpl w:val="0CEF100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5">
    <w:nsid w:val="0E640482"/>
    <w:multiLevelType w:val="singleLevel"/>
    <w:tmpl w:val="0E64048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6">
    <w:nsid w:val="0F9F9CCA"/>
    <w:multiLevelType w:val="singleLevel"/>
    <w:tmpl w:val="0F9F9CC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7">
    <w:nsid w:val="10D591E5"/>
    <w:multiLevelType w:val="singleLevel"/>
    <w:tmpl w:val="10D591E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58">
    <w:nsid w:val="12EADF99"/>
    <w:multiLevelType w:val="singleLevel"/>
    <w:tmpl w:val="12EADF99"/>
    <w:lvl w:ilvl="0" w:tentative="0">
      <w:start w:val="2"/>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9">
    <w:nsid w:val="1450273B"/>
    <w:multiLevelType w:val="singleLevel"/>
    <w:tmpl w:val="145027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0">
    <w:nsid w:val="18F74015"/>
    <w:multiLevelType w:val="singleLevel"/>
    <w:tmpl w:val="18F7401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1">
    <w:nsid w:val="1ACDE60F"/>
    <w:multiLevelType w:val="singleLevel"/>
    <w:tmpl w:val="1ACDE60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2">
    <w:nsid w:val="1AD50295"/>
    <w:multiLevelType w:val="singleLevel"/>
    <w:tmpl w:val="1AD50295"/>
    <w:lvl w:ilvl="0" w:tentative="0">
      <w:start w:val="3"/>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63">
    <w:nsid w:val="1BCBBCF0"/>
    <w:multiLevelType w:val="singleLevel"/>
    <w:tmpl w:val="1BCBBCF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64">
    <w:nsid w:val="1C257C7B"/>
    <w:multiLevelType w:val="singleLevel"/>
    <w:tmpl w:val="1C257C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5">
    <w:nsid w:val="23E97754"/>
    <w:multiLevelType w:val="singleLevel"/>
    <w:tmpl w:val="23E9775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6">
    <w:nsid w:val="243FCF68"/>
    <w:multiLevelType w:val="singleLevel"/>
    <w:tmpl w:val="243FCF6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7">
    <w:nsid w:val="2470EC97"/>
    <w:multiLevelType w:val="singleLevel"/>
    <w:tmpl w:val="2470E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8">
    <w:nsid w:val="25B654F3"/>
    <w:multiLevelType w:val="singleLevel"/>
    <w:tmpl w:val="25B654F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9">
    <w:nsid w:val="2A8F537B"/>
    <w:multiLevelType w:val="singleLevel"/>
    <w:tmpl w:val="2A8F537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70">
    <w:nsid w:val="2F2D79CE"/>
    <w:multiLevelType w:val="singleLevel"/>
    <w:tmpl w:val="2F2D79CE"/>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71">
    <w:nsid w:val="30A0AC00"/>
    <w:multiLevelType w:val="singleLevel"/>
    <w:tmpl w:val="30A0AC0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2">
    <w:nsid w:val="30FC5B15"/>
    <w:multiLevelType w:val="singleLevel"/>
    <w:tmpl w:val="30FC5B1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3">
    <w:nsid w:val="322D85CA"/>
    <w:multiLevelType w:val="singleLevel"/>
    <w:tmpl w:val="322D85CA"/>
    <w:lvl w:ilvl="0" w:tentative="0">
      <w:start w:val="4"/>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4">
    <w:nsid w:val="32A7AF2D"/>
    <w:multiLevelType w:val="singleLevel"/>
    <w:tmpl w:val="32A7AF2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5">
    <w:nsid w:val="35E83B33"/>
    <w:multiLevelType w:val="singleLevel"/>
    <w:tmpl w:val="35E83B33"/>
    <w:lvl w:ilvl="0" w:tentative="0">
      <w:start w:val="2"/>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6">
    <w:nsid w:val="39A0D9AC"/>
    <w:multiLevelType w:val="singleLevel"/>
    <w:tmpl w:val="39A0D9A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77">
    <w:nsid w:val="3B8127DF"/>
    <w:multiLevelType w:val="singleLevel"/>
    <w:tmpl w:val="3B8127D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8">
    <w:nsid w:val="40B249F9"/>
    <w:multiLevelType w:val="singleLevel"/>
    <w:tmpl w:val="40B249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9">
    <w:nsid w:val="46A08BB8"/>
    <w:multiLevelType w:val="singleLevel"/>
    <w:tmpl w:val="46A08BB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0">
    <w:nsid w:val="4A51D704"/>
    <w:multiLevelType w:val="singleLevel"/>
    <w:tmpl w:val="4A51D704"/>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81">
    <w:nsid w:val="4C1BAE26"/>
    <w:multiLevelType w:val="singleLevel"/>
    <w:tmpl w:val="4C1BAE26"/>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zh-CN" w:eastAsia="zh-CN" w:bidi="zh-CN"/>
      </w:rPr>
    </w:lvl>
  </w:abstractNum>
  <w:abstractNum w:abstractNumId="82">
    <w:nsid w:val="4C3D7A74"/>
    <w:multiLevelType w:val="singleLevel"/>
    <w:tmpl w:val="4C3D7A7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3">
    <w:nsid w:val="4CD1E351"/>
    <w:multiLevelType w:val="singleLevel"/>
    <w:tmpl w:val="4CD1E351"/>
    <w:lvl w:ilvl="0" w:tentative="0">
      <w:start w:val="3"/>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84">
    <w:nsid w:val="4D4DC07F"/>
    <w:multiLevelType w:val="singleLevel"/>
    <w:tmpl w:val="4D4DC07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5">
    <w:nsid w:val="4D94DA66"/>
    <w:multiLevelType w:val="singleLevel"/>
    <w:tmpl w:val="4D94DA6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86">
    <w:nsid w:val="58765686"/>
    <w:multiLevelType w:val="singleLevel"/>
    <w:tmpl w:val="5876568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7">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88">
    <w:nsid w:val="59EEFD2A"/>
    <w:multiLevelType w:val="singleLevel"/>
    <w:tmpl w:val="59EEFD2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9">
    <w:nsid w:val="5A241D34"/>
    <w:multiLevelType w:val="singleLevel"/>
    <w:tmpl w:val="5A241D3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0">
    <w:nsid w:val="5E29AB5A"/>
    <w:multiLevelType w:val="singleLevel"/>
    <w:tmpl w:val="5E29AB5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91">
    <w:nsid w:val="5FFFB1A7"/>
    <w:multiLevelType w:val="singleLevel"/>
    <w:tmpl w:val="5FFFB1A7"/>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92">
    <w:nsid w:val="60382F6E"/>
    <w:multiLevelType w:val="singleLevel"/>
    <w:tmpl w:val="60382F6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3">
    <w:nsid w:val="629F7852"/>
    <w:multiLevelType w:val="singleLevel"/>
    <w:tmpl w:val="629F785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4">
    <w:nsid w:val="65CD0074"/>
    <w:multiLevelType w:val="singleLevel"/>
    <w:tmpl w:val="65CD0074"/>
    <w:lvl w:ilvl="0" w:tentative="0">
      <w:start w:val="4"/>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95">
    <w:nsid w:val="68B298F7"/>
    <w:multiLevelType w:val="singleLevel"/>
    <w:tmpl w:val="68B298F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9"/>
        <w:szCs w:val="19"/>
        <w:u w:val="none"/>
        <w:lang w:val="en-US" w:eastAsia="en-US" w:bidi="en-US"/>
      </w:rPr>
    </w:lvl>
  </w:abstractNum>
  <w:abstractNum w:abstractNumId="96">
    <w:nsid w:val="700FDCEF"/>
    <w:multiLevelType w:val="singleLevel"/>
    <w:tmpl w:val="700FDC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7">
    <w:nsid w:val="72183CF9"/>
    <w:multiLevelType w:val="singleLevel"/>
    <w:tmpl w:val="72183C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8">
    <w:nsid w:val="74C28B35"/>
    <w:multiLevelType w:val="singleLevel"/>
    <w:tmpl w:val="74C28B3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9">
    <w:nsid w:val="77633216"/>
    <w:multiLevelType w:val="singleLevel"/>
    <w:tmpl w:val="7763321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00">
    <w:nsid w:val="77ECEA79"/>
    <w:multiLevelType w:val="singleLevel"/>
    <w:tmpl w:val="77ECEA7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01">
    <w:nsid w:val="79AA4FA4"/>
    <w:multiLevelType w:val="singleLevel"/>
    <w:tmpl w:val="79AA4FA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02">
    <w:nsid w:val="7C246926"/>
    <w:multiLevelType w:val="singleLevel"/>
    <w:tmpl w:val="7C24692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03">
    <w:nsid w:val="7DEC2089"/>
    <w:multiLevelType w:val="singleLevel"/>
    <w:tmpl w:val="7DEC208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num w:numId="1">
    <w:abstractNumId w:val="49"/>
  </w:num>
  <w:num w:numId="2">
    <w:abstractNumId w:val="33"/>
  </w:num>
  <w:num w:numId="3">
    <w:abstractNumId w:val="87"/>
  </w:num>
  <w:num w:numId="4">
    <w:abstractNumId w:val="29"/>
  </w:num>
  <w:num w:numId="5">
    <w:abstractNumId w:val="21"/>
  </w:num>
  <w:num w:numId="6">
    <w:abstractNumId w:val="52"/>
  </w:num>
  <w:num w:numId="7">
    <w:abstractNumId w:val="68"/>
  </w:num>
  <w:num w:numId="8">
    <w:abstractNumId w:val="97"/>
  </w:num>
  <w:num w:numId="9">
    <w:abstractNumId w:val="50"/>
  </w:num>
  <w:num w:numId="10">
    <w:abstractNumId w:val="7"/>
  </w:num>
  <w:num w:numId="11">
    <w:abstractNumId w:val="69"/>
  </w:num>
  <w:num w:numId="12">
    <w:abstractNumId w:val="89"/>
  </w:num>
  <w:num w:numId="13">
    <w:abstractNumId w:val="32"/>
  </w:num>
  <w:num w:numId="14">
    <w:abstractNumId w:val="84"/>
  </w:num>
  <w:num w:numId="15">
    <w:abstractNumId w:val="44"/>
  </w:num>
  <w:num w:numId="16">
    <w:abstractNumId w:val="67"/>
  </w:num>
  <w:num w:numId="17">
    <w:abstractNumId w:val="38"/>
  </w:num>
  <w:num w:numId="18">
    <w:abstractNumId w:val="36"/>
  </w:num>
  <w:num w:numId="19">
    <w:abstractNumId w:val="12"/>
  </w:num>
  <w:num w:numId="20">
    <w:abstractNumId w:val="81"/>
  </w:num>
  <w:num w:numId="21">
    <w:abstractNumId w:val="92"/>
  </w:num>
  <w:num w:numId="22">
    <w:abstractNumId w:val="55"/>
  </w:num>
  <w:num w:numId="23">
    <w:abstractNumId w:val="79"/>
  </w:num>
  <w:num w:numId="24">
    <w:abstractNumId w:val="18"/>
  </w:num>
  <w:num w:numId="25">
    <w:abstractNumId w:val="102"/>
  </w:num>
  <w:num w:numId="26">
    <w:abstractNumId w:val="100"/>
  </w:num>
  <w:num w:numId="27">
    <w:abstractNumId w:val="28"/>
  </w:num>
  <w:num w:numId="28">
    <w:abstractNumId w:val="93"/>
  </w:num>
  <w:num w:numId="29">
    <w:abstractNumId w:val="8"/>
  </w:num>
  <w:num w:numId="30">
    <w:abstractNumId w:val="76"/>
  </w:num>
  <w:num w:numId="31">
    <w:abstractNumId w:val="3"/>
  </w:num>
  <w:num w:numId="32">
    <w:abstractNumId w:val="86"/>
  </w:num>
  <w:num w:numId="33">
    <w:abstractNumId w:val="103"/>
  </w:num>
  <w:num w:numId="34">
    <w:abstractNumId w:val="1"/>
  </w:num>
  <w:num w:numId="35">
    <w:abstractNumId w:val="66"/>
  </w:num>
  <w:num w:numId="36">
    <w:abstractNumId w:val="85"/>
  </w:num>
  <w:num w:numId="37">
    <w:abstractNumId w:val="47"/>
  </w:num>
  <w:num w:numId="38">
    <w:abstractNumId w:val="40"/>
  </w:num>
  <w:num w:numId="39">
    <w:abstractNumId w:val="72"/>
  </w:num>
  <w:num w:numId="40">
    <w:abstractNumId w:val="101"/>
  </w:num>
  <w:num w:numId="41">
    <w:abstractNumId w:val="24"/>
  </w:num>
  <w:num w:numId="42">
    <w:abstractNumId w:val="5"/>
  </w:num>
  <w:num w:numId="43">
    <w:abstractNumId w:val="23"/>
  </w:num>
  <w:num w:numId="44">
    <w:abstractNumId w:val="90"/>
  </w:num>
  <w:num w:numId="45">
    <w:abstractNumId w:val="2"/>
  </w:num>
  <w:num w:numId="46">
    <w:abstractNumId w:val="61"/>
  </w:num>
  <w:num w:numId="47">
    <w:abstractNumId w:val="4"/>
  </w:num>
  <w:num w:numId="48">
    <w:abstractNumId w:val="91"/>
  </w:num>
  <w:num w:numId="49">
    <w:abstractNumId w:val="98"/>
  </w:num>
  <w:num w:numId="50">
    <w:abstractNumId w:val="82"/>
  </w:num>
  <w:num w:numId="51">
    <w:abstractNumId w:val="73"/>
  </w:num>
  <w:num w:numId="52">
    <w:abstractNumId w:val="94"/>
  </w:num>
  <w:num w:numId="53">
    <w:abstractNumId w:val="53"/>
  </w:num>
  <w:num w:numId="54">
    <w:abstractNumId w:val="54"/>
  </w:num>
  <w:num w:numId="55">
    <w:abstractNumId w:val="35"/>
  </w:num>
  <w:num w:numId="56">
    <w:abstractNumId w:val="74"/>
  </w:num>
  <w:num w:numId="57">
    <w:abstractNumId w:val="64"/>
  </w:num>
  <w:num w:numId="58">
    <w:abstractNumId w:val="43"/>
  </w:num>
  <w:num w:numId="59">
    <w:abstractNumId w:val="65"/>
  </w:num>
  <w:num w:numId="60">
    <w:abstractNumId w:val="20"/>
  </w:num>
  <w:num w:numId="61">
    <w:abstractNumId w:val="78"/>
  </w:num>
  <w:num w:numId="62">
    <w:abstractNumId w:val="56"/>
  </w:num>
  <w:num w:numId="63">
    <w:abstractNumId w:val="75"/>
  </w:num>
  <w:num w:numId="64">
    <w:abstractNumId w:val="51"/>
  </w:num>
  <w:num w:numId="65">
    <w:abstractNumId w:val="30"/>
  </w:num>
  <w:num w:numId="66">
    <w:abstractNumId w:val="58"/>
  </w:num>
  <w:num w:numId="67">
    <w:abstractNumId w:val="19"/>
  </w:num>
  <w:num w:numId="68">
    <w:abstractNumId w:val="77"/>
  </w:num>
  <w:num w:numId="69">
    <w:abstractNumId w:val="15"/>
  </w:num>
  <w:num w:numId="70">
    <w:abstractNumId w:val="46"/>
  </w:num>
  <w:num w:numId="71">
    <w:abstractNumId w:val="71"/>
  </w:num>
  <w:num w:numId="72">
    <w:abstractNumId w:val="48"/>
  </w:num>
  <w:num w:numId="73">
    <w:abstractNumId w:val="60"/>
  </w:num>
  <w:num w:numId="74">
    <w:abstractNumId w:val="96"/>
  </w:num>
  <w:num w:numId="75">
    <w:abstractNumId w:val="41"/>
  </w:num>
  <w:num w:numId="76">
    <w:abstractNumId w:val="31"/>
  </w:num>
  <w:num w:numId="77">
    <w:abstractNumId w:val="14"/>
  </w:num>
  <w:num w:numId="78">
    <w:abstractNumId w:val="99"/>
  </w:num>
  <w:num w:numId="79">
    <w:abstractNumId w:val="37"/>
  </w:num>
  <w:num w:numId="80">
    <w:abstractNumId w:val="22"/>
  </w:num>
  <w:num w:numId="81">
    <w:abstractNumId w:val="70"/>
  </w:num>
  <w:num w:numId="82">
    <w:abstractNumId w:val="42"/>
  </w:num>
  <w:num w:numId="83">
    <w:abstractNumId w:val="10"/>
  </w:num>
  <w:num w:numId="84">
    <w:abstractNumId w:val="88"/>
  </w:num>
  <w:num w:numId="85">
    <w:abstractNumId w:val="26"/>
  </w:num>
  <w:num w:numId="86">
    <w:abstractNumId w:val="17"/>
  </w:num>
  <w:num w:numId="87">
    <w:abstractNumId w:val="9"/>
  </w:num>
  <w:num w:numId="88">
    <w:abstractNumId w:val="13"/>
  </w:num>
  <w:num w:numId="89">
    <w:abstractNumId w:val="16"/>
  </w:num>
  <w:num w:numId="90">
    <w:abstractNumId w:val="6"/>
  </w:num>
  <w:num w:numId="91">
    <w:abstractNumId w:val="63"/>
  </w:num>
  <w:num w:numId="92">
    <w:abstractNumId w:val="27"/>
  </w:num>
  <w:num w:numId="93">
    <w:abstractNumId w:val="59"/>
  </w:num>
  <w:num w:numId="94">
    <w:abstractNumId w:val="34"/>
  </w:num>
  <w:num w:numId="95">
    <w:abstractNumId w:val="95"/>
  </w:num>
  <w:num w:numId="96">
    <w:abstractNumId w:val="0"/>
  </w:num>
  <w:num w:numId="97">
    <w:abstractNumId w:val="25"/>
  </w:num>
  <w:num w:numId="98">
    <w:abstractNumId w:val="45"/>
  </w:num>
  <w:num w:numId="99">
    <w:abstractNumId w:val="83"/>
  </w:num>
  <w:num w:numId="100">
    <w:abstractNumId w:val="57"/>
  </w:num>
  <w:num w:numId="101">
    <w:abstractNumId w:val="11"/>
  </w:num>
  <w:num w:numId="102">
    <w:abstractNumId w:val="39"/>
  </w:num>
  <w:num w:numId="103">
    <w:abstractNumId w:val="62"/>
  </w:num>
  <w:num w:numId="104">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hdrShapeDefaults>
    <o:shapelayout v:ext="edit">
      <o:idmap v:ext="edit" data="2"/>
    </o:shapelayout>
  </w:hdrShapeDefaults>
  <w:footnotePr>
    <w:numRestart w:val="eachPage"/>
  </w:footnotePr>
  <w:compat>
    <w:doNotExpandShiftReturn/>
    <w:useFELayout/>
    <w:compatSetting w:name="compatibilityMode" w:uri="http://schemas.microsoft.com/office/word" w:val="12"/>
  </w:compat>
  <w:rsids>
    <w:rsidRoot w:val="00000000"/>
    <w:rsid w:val="2E1D7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lang w:val="zh-CN" w:eastAsia="zh-CN" w:bidi="zh-CN"/>
    </w:rPr>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link w:val="17"/>
    <w:uiPriority w:val="0"/>
    <w:pPr>
      <w:widowControl w:val="0"/>
      <w:shd w:val="clear" w:color="auto" w:fill="FFFFFF"/>
      <w:spacing w:before="1080" w:after="440" w:line="220" w:lineRule="exact"/>
      <w:jc w:val="distribute"/>
    </w:pPr>
    <w:rPr>
      <w:rFonts w:ascii="宋体" w:hAnsi="宋体" w:eastAsia="宋体" w:cs="宋体"/>
      <w:b/>
      <w:bCs/>
      <w:sz w:val="22"/>
      <w:szCs w:val="22"/>
      <w:u w:val="none"/>
    </w:rPr>
  </w:style>
  <w:style w:type="paragraph" w:styleId="3">
    <w:name w:val="toc 4"/>
    <w:basedOn w:val="1"/>
    <w:next w:val="1"/>
    <w:link w:val="19"/>
    <w:uiPriority w:val="0"/>
    <w:pPr>
      <w:widowControl w:val="0"/>
      <w:shd w:val="clear" w:color="auto" w:fill="FFFFFF"/>
      <w:spacing w:before="440" w:after="440" w:line="190" w:lineRule="exact"/>
      <w:jc w:val="distribute"/>
    </w:pPr>
    <w:rPr>
      <w:rFonts w:ascii="宋体" w:hAnsi="宋体" w:eastAsia="宋体" w:cs="宋体"/>
      <w:sz w:val="19"/>
      <w:szCs w:val="19"/>
      <w:u w:val="none"/>
    </w:rPr>
  </w:style>
  <w:style w:type="character" w:customStyle="1" w:styleId="6">
    <w:name w:val="MSG_EN_FONT_STYLE_NAME_TEMPLATE_ROLE_NUMBER MSG_EN_FONT_STYLE_NAME_BY_ROLE_FOOTNOTE 2_"/>
    <w:basedOn w:val="4"/>
    <w:link w:val="7"/>
    <w:qFormat/>
    <w:uiPriority w:val="0"/>
    <w:rPr>
      <w:rFonts w:ascii="宋体" w:hAnsi="宋体" w:eastAsia="宋体" w:cs="宋体"/>
      <w:u w:val="none"/>
    </w:rPr>
  </w:style>
  <w:style w:type="paragraph" w:customStyle="1" w:styleId="7">
    <w:name w:val="MSG_EN_FONT_STYLE_NAME_TEMPLATE_ROLE_NUMBER MSG_EN_FONT_STYLE_NAME_BY_ROLE_FOOTNOTE 2"/>
    <w:basedOn w:val="1"/>
    <w:link w:val="6"/>
    <w:uiPriority w:val="0"/>
    <w:pPr>
      <w:widowControl w:val="0"/>
      <w:shd w:val="clear" w:color="auto" w:fill="FFFFFF"/>
      <w:spacing w:line="466" w:lineRule="exact"/>
      <w:jc w:val="distribute"/>
    </w:pPr>
    <w:rPr>
      <w:rFonts w:ascii="宋体" w:hAnsi="宋体" w:eastAsia="宋体" w:cs="宋体"/>
      <w:u w:val="none"/>
    </w:rPr>
  </w:style>
  <w:style w:type="character" w:customStyle="1" w:styleId="8">
    <w:name w:val="MSG_EN_FONT_STYLE_NAME_TEMPLATE_ROLE MSG_EN_FONT_STYLE_NAME_BY_ROLE_FOOTNOTE_"/>
    <w:basedOn w:val="4"/>
    <w:link w:val="9"/>
    <w:qFormat/>
    <w:uiPriority w:val="0"/>
    <w:rPr>
      <w:rFonts w:ascii="宋体" w:hAnsi="宋体" w:eastAsia="宋体" w:cs="宋体"/>
      <w:sz w:val="22"/>
      <w:szCs w:val="22"/>
      <w:u w:val="none"/>
    </w:rPr>
  </w:style>
  <w:style w:type="paragraph" w:customStyle="1" w:styleId="9">
    <w:name w:val="MSG_EN_FONT_STYLE_NAME_TEMPLATE_ROLE MSG_EN_FONT_STYLE_NAME_BY_ROLE_FOOTNOTE"/>
    <w:basedOn w:val="1"/>
    <w:link w:val="8"/>
    <w:uiPriority w:val="0"/>
    <w:pPr>
      <w:widowControl w:val="0"/>
      <w:shd w:val="clear" w:color="auto" w:fill="FFFFFF"/>
      <w:spacing w:line="466" w:lineRule="exact"/>
      <w:jc w:val="right"/>
    </w:pPr>
    <w:rPr>
      <w:rFonts w:ascii="宋体" w:hAnsi="宋体" w:eastAsia="宋体" w:cs="宋体"/>
      <w:sz w:val="22"/>
      <w:szCs w:val="22"/>
      <w:u w:val="none"/>
    </w:rPr>
  </w:style>
  <w:style w:type="character" w:customStyle="1" w:styleId="10">
    <w:name w:val="MSG_EN_FONT_STYLE_NAME_TEMPLATE_ROLE MSG_EN_FONT_STYLE_NAME_BY_ROLE_FOOTNOTE + MSG_EN_FONT_STYLE_MODIFER_NAME Arial"/>
    <w:aliases w:val="MSG_EN_FONT_STYLE_MODIFER_SIZE 9"/>
    <w:basedOn w:val="8"/>
    <w:qFormat/>
    <w:uiPriority w:val="0"/>
    <w:rPr>
      <w:rFonts w:ascii="Arial" w:hAnsi="Arial" w:eastAsia="Arial" w:cs="Arial"/>
      <w:color w:val="000000"/>
      <w:spacing w:val="0"/>
      <w:w w:val="100"/>
      <w:position w:val="0"/>
      <w:sz w:val="18"/>
      <w:szCs w:val="18"/>
      <w:lang w:val="en-US" w:eastAsia="en-US" w:bidi="en-US"/>
    </w:rPr>
  </w:style>
  <w:style w:type="character" w:customStyle="1" w:styleId="11">
    <w:name w:val="MSG_EN_FONT_STYLE_NAME_TEMPLATE_ROLE_NUMBER MSG_EN_FONT_STYLE_NAME_BY_ROLE_TEXT 3_"/>
    <w:basedOn w:val="4"/>
    <w:link w:val="12"/>
    <w:qFormat/>
    <w:uiPriority w:val="0"/>
    <w:rPr>
      <w:rFonts w:ascii="宋体" w:hAnsi="宋体" w:eastAsia="宋体" w:cs="宋体"/>
      <w:sz w:val="58"/>
      <w:szCs w:val="58"/>
      <w:u w:val="none"/>
    </w:rPr>
  </w:style>
  <w:style w:type="paragraph" w:customStyle="1" w:styleId="12">
    <w:name w:val="MSG_EN_FONT_STYLE_NAME_TEMPLATE_ROLE_NUMBER MSG_EN_FONT_STYLE_NAME_BY_ROLE_TEXT 3"/>
    <w:basedOn w:val="1"/>
    <w:link w:val="11"/>
    <w:uiPriority w:val="0"/>
    <w:pPr>
      <w:widowControl w:val="0"/>
      <w:shd w:val="clear" w:color="auto" w:fill="FFFFFF"/>
      <w:spacing w:line="908" w:lineRule="exact"/>
    </w:pPr>
    <w:rPr>
      <w:rFonts w:ascii="宋体" w:hAnsi="宋体" w:eastAsia="宋体" w:cs="宋体"/>
      <w:sz w:val="58"/>
      <w:szCs w:val="58"/>
      <w:u w:val="none"/>
    </w:rPr>
  </w:style>
  <w:style w:type="character" w:customStyle="1" w:styleId="13">
    <w:name w:val="MSG_EN_FONT_STYLE_NAME_TEMPLATE_ROLE_NUMBER MSG_EN_FONT_STYLE_NAME_BY_ROLE_TEXT 3 + MSG_EN_FONT_STYLE_MODIFER_NAME Times New Roman"/>
    <w:aliases w:val="MSG_EN_FONT_STYLE_MODIFER_SIZE 41,MSG_EN_FONT_STYLE_MODIFER_BOLD"/>
    <w:basedOn w:val="11"/>
    <w:qFormat/>
    <w:uiPriority w:val="0"/>
    <w:rPr>
      <w:rFonts w:ascii="Times New Roman" w:hAnsi="Times New Roman" w:eastAsia="Times New Roman" w:cs="Times New Roman"/>
      <w:b/>
      <w:bCs/>
      <w:color w:val="000000"/>
      <w:spacing w:val="0"/>
      <w:w w:val="100"/>
      <w:position w:val="0"/>
      <w:sz w:val="82"/>
      <w:szCs w:val="82"/>
      <w:lang w:val="en-US" w:eastAsia="en-US" w:bidi="en-US"/>
    </w:rPr>
  </w:style>
  <w:style w:type="character" w:customStyle="1" w:styleId="14">
    <w:name w:val="MSG_EN_FONT_STYLE_NAME_TEMPLATE_ROLE_NUMBER MSG_EN_FONT_STYLE_NAME_BY_ROLE_TEXT 4 Exact"/>
    <w:basedOn w:val="4"/>
    <w:qFormat/>
    <w:uiPriority w:val="0"/>
    <w:rPr>
      <w:rFonts w:ascii="宋体" w:hAnsi="宋体" w:eastAsia="宋体" w:cs="宋体"/>
      <w:sz w:val="19"/>
      <w:szCs w:val="19"/>
      <w:u w:val="none"/>
    </w:rPr>
  </w:style>
  <w:style w:type="character" w:customStyle="1" w:styleId="15">
    <w:name w:val="MSG_EN_FONT_STYLE_NAME_TEMPLATE_ROLE_LEVEL MSG_EN_FONT_STYLE_NAME_BY_ROLE_HEADING 1_"/>
    <w:basedOn w:val="4"/>
    <w:link w:val="16"/>
    <w:qFormat/>
    <w:uiPriority w:val="0"/>
    <w:rPr>
      <w:rFonts w:ascii="宋体" w:hAnsi="宋体" w:eastAsia="宋体" w:cs="宋体"/>
      <w:sz w:val="44"/>
      <w:szCs w:val="44"/>
      <w:u w:val="none"/>
    </w:rPr>
  </w:style>
  <w:style w:type="paragraph" w:customStyle="1" w:styleId="16">
    <w:name w:val="MSG_EN_FONT_STYLE_NAME_TEMPLATE_ROLE_LEVEL MSG_EN_FONT_STYLE_NAME_BY_ROLE_HEADING 1"/>
    <w:basedOn w:val="1"/>
    <w:link w:val="15"/>
    <w:uiPriority w:val="0"/>
    <w:pPr>
      <w:widowControl w:val="0"/>
      <w:shd w:val="clear" w:color="auto" w:fill="FFFFFF"/>
      <w:spacing w:after="1080" w:line="440" w:lineRule="exact"/>
      <w:jc w:val="center"/>
      <w:outlineLvl w:val="0"/>
    </w:pPr>
    <w:rPr>
      <w:rFonts w:ascii="宋体" w:hAnsi="宋体" w:eastAsia="宋体" w:cs="宋体"/>
      <w:sz w:val="44"/>
      <w:szCs w:val="44"/>
      <w:u w:val="none"/>
    </w:rPr>
  </w:style>
  <w:style w:type="character" w:customStyle="1" w:styleId="17">
    <w:name w:val="MSG_EN_FONT_STYLE_NAME_TEMPLATE_ROLE_NUMBER MSG_EN_FONT_STYLE_NAME_BY_ROLE_TABLE_OF_CONTENTS 2_"/>
    <w:basedOn w:val="4"/>
    <w:link w:val="2"/>
    <w:qFormat/>
    <w:uiPriority w:val="0"/>
    <w:rPr>
      <w:rFonts w:ascii="宋体" w:hAnsi="宋体" w:eastAsia="宋体" w:cs="宋体"/>
      <w:b/>
      <w:bCs/>
      <w:sz w:val="22"/>
      <w:szCs w:val="22"/>
      <w:u w:val="none"/>
    </w:rPr>
  </w:style>
  <w:style w:type="character" w:customStyle="1" w:styleId="18">
    <w:name w:val="MSG_EN_FONT_STYLE_NAME_TEMPLATE_ROLE_NUMBER MSG_EN_FONT_STYLE_NAME_BY_ROLE_TABLE_OF_CONTENTS 2 + MSG_EN_FONT_STYLE_MODIFER_SIZE 4"/>
    <w:aliases w:val="MSG_EN_FONT_STYLE_MODIFER_NOT_BOLD,MSG_EN_FONT_STYLE_MODIFER_SPACING 0"/>
    <w:basedOn w:val="17"/>
    <w:qFormat/>
    <w:uiPriority w:val="0"/>
    <w:rPr>
      <w:color w:val="000000"/>
      <w:spacing w:val="10"/>
      <w:w w:val="100"/>
      <w:position w:val="0"/>
      <w:sz w:val="8"/>
      <w:szCs w:val="8"/>
      <w:lang w:val="en-US" w:eastAsia="en-US" w:bidi="en-US"/>
    </w:rPr>
  </w:style>
  <w:style w:type="character" w:customStyle="1" w:styleId="19">
    <w:name w:val="MSG_EN_FONT_STYLE_NAME_TEMPLATE_ROLE MSG_EN_FONT_STYLE_NAME_BY_ROLE_TABLE_OF_CONTENTS_"/>
    <w:basedOn w:val="4"/>
    <w:link w:val="3"/>
    <w:qFormat/>
    <w:uiPriority w:val="0"/>
    <w:rPr>
      <w:rFonts w:ascii="宋体" w:hAnsi="宋体" w:eastAsia="宋体" w:cs="宋体"/>
      <w:sz w:val="19"/>
      <w:szCs w:val="19"/>
      <w:u w:val="none"/>
    </w:rPr>
  </w:style>
  <w:style w:type="character" w:customStyle="1" w:styleId="20">
    <w:name w:val="MSG_EN_FONT_STYLE_NAME_TEMPLATE_ROLE_NUMBER MSG_EN_FONT_STYLE_NAME_BY_ROLE_TABLE_OF_CONTENTS 2 + MSG_EN_FONT_STYLE_MODIFER_SIZE 9"/>
    <w:aliases w:val="MSG_EN_FONT_STYLE_MODIFER_NOT_BOLD"/>
    <w:basedOn w:val="17"/>
    <w:qFormat/>
    <w:uiPriority w:val="0"/>
    <w:rPr>
      <w:color w:val="000000"/>
      <w:spacing w:val="0"/>
      <w:w w:val="100"/>
      <w:position w:val="0"/>
      <w:sz w:val="18"/>
      <w:szCs w:val="18"/>
      <w:lang w:val="zh-CN" w:eastAsia="zh-CN" w:bidi="zh-CN"/>
    </w:rPr>
  </w:style>
  <w:style w:type="character" w:customStyle="1" w:styleId="21">
    <w:name w:val="MSG_EN_FONT_STYLE_NAME_TEMPLATE_ROLE_NUMBER MSG_EN_FONT_STYLE_NAME_BY_ROLE_TABLE_OF_CONTENTS 2 + MSG_EN_FONT_STYLE_MODIFER_NOT_BOLD"/>
    <w:basedOn w:val="17"/>
    <w:qFormat/>
    <w:uiPriority w:val="0"/>
    <w:rPr>
      <w:color w:val="000000"/>
      <w:spacing w:val="0"/>
      <w:w w:val="100"/>
      <w:position w:val="0"/>
      <w:lang w:val="zh-CN" w:eastAsia="zh-CN" w:bidi="zh-CN"/>
    </w:rPr>
  </w:style>
  <w:style w:type="character" w:customStyle="1" w:styleId="22">
    <w:name w:val="MSG_EN_FONT_STYLE_NAME_TEMPLATE_ROLE_NUMBER MSG_EN_FONT_STYLE_NAME_BY_ROLE_TABLE_OF_CONTENTS 3_"/>
    <w:basedOn w:val="4"/>
    <w:link w:val="23"/>
    <w:qFormat/>
    <w:uiPriority w:val="0"/>
    <w:rPr>
      <w:rFonts w:ascii="Arial" w:hAnsi="Arial" w:eastAsia="Arial" w:cs="Arial"/>
      <w:b/>
      <w:bCs/>
      <w:i/>
      <w:iCs/>
      <w:spacing w:val="30"/>
      <w:sz w:val="20"/>
      <w:szCs w:val="20"/>
      <w:u w:val="none"/>
      <w:lang w:val="en-US" w:eastAsia="en-US" w:bidi="en-US"/>
    </w:rPr>
  </w:style>
  <w:style w:type="paragraph" w:customStyle="1" w:styleId="23">
    <w:name w:val="MSG_EN_FONT_STYLE_NAME_TEMPLATE_ROLE_NUMBER MSG_EN_FONT_STYLE_NAME_BY_ROLE_TABLE_OF_CONTENTS 3"/>
    <w:basedOn w:val="1"/>
    <w:link w:val="22"/>
    <w:uiPriority w:val="0"/>
    <w:pPr>
      <w:widowControl w:val="0"/>
      <w:shd w:val="clear" w:color="auto" w:fill="FFFFFF"/>
      <w:spacing w:line="667" w:lineRule="exact"/>
      <w:jc w:val="both"/>
    </w:pPr>
    <w:rPr>
      <w:rFonts w:ascii="Arial" w:hAnsi="Arial" w:eastAsia="Arial" w:cs="Arial"/>
      <w:b/>
      <w:bCs/>
      <w:i/>
      <w:iCs/>
      <w:spacing w:val="30"/>
      <w:sz w:val="20"/>
      <w:szCs w:val="20"/>
      <w:u w:val="none"/>
      <w:lang w:val="en-US" w:eastAsia="en-US" w:bidi="en-US"/>
    </w:rPr>
  </w:style>
  <w:style w:type="character" w:customStyle="1" w:styleId="24">
    <w:name w:val="MSG_EN_FONT_STYLE_NAME_TEMPLATE_ROLE_NUMBER MSG_EN_FONT_STYLE_NAME_BY_ROLE_TABLE_OF_CONTENTS 3 + MSG_EN_FONT_STYLE_MODIFER_NAME SimSun"/>
    <w:aliases w:val="MSG_EN_FONT_STYLE_MODIFER_SIZE 9.5,MSG_EN_FONT_STYLE_MODIFER_NOT_BOLD,MSG_EN_FONT_STYLE_MODIFER_NOT_ITALIC,MSG_EN_FONT_STYLE_MODIFER_SPACING 0"/>
    <w:basedOn w:val="22"/>
    <w:qFormat/>
    <w:uiPriority w:val="0"/>
    <w:rPr>
      <w:rFonts w:ascii="宋体" w:hAnsi="宋体" w:eastAsia="宋体" w:cs="宋体"/>
      <w:color w:val="000000"/>
      <w:spacing w:val="0"/>
      <w:w w:val="100"/>
      <w:position w:val="0"/>
      <w:sz w:val="19"/>
      <w:szCs w:val="19"/>
      <w:lang w:val="zh-CN"/>
    </w:rPr>
  </w:style>
  <w:style w:type="character" w:customStyle="1" w:styleId="25">
    <w:name w:val="MSG_EN_FONT_STYLE_NAME_TEMPLATE_ROLE_NUMBER MSG_EN_FONT_STYLE_NAME_BY_ROLE_TABLE_OF_CONTENTS 3 + MSG_EN_FONT_STYLE_MODIFER_NAME Courier New"/>
    <w:aliases w:val="MSG_EN_FONT_STYLE_MODIFER_SIZE 11,MSG_EN_FONT_STYLE_MODIFER_NOT_BOLD,MSG_EN_FONT_STYLE_MODIFER_NOT_ITALIC,MSG_EN_FONT_STYLE_MODIFER_SPACING 0"/>
    <w:basedOn w:val="22"/>
    <w:qFormat/>
    <w:uiPriority w:val="0"/>
    <w:rPr>
      <w:rFonts w:ascii="Courier New" w:hAnsi="Courier New" w:eastAsia="Courier New" w:cs="Courier New"/>
      <w:color w:val="000000"/>
      <w:spacing w:val="0"/>
      <w:w w:val="100"/>
      <w:position w:val="0"/>
      <w:sz w:val="22"/>
      <w:szCs w:val="22"/>
      <w:lang w:val="zh-CN" w:eastAsia="zh-CN" w:bidi="zh-CN"/>
    </w:rPr>
  </w:style>
  <w:style w:type="character" w:customStyle="1" w:styleId="26">
    <w:name w:val="MSG_EN_FONT_STYLE_NAME_TEMPLATE_ROLE MSG_EN_FONT_STYLE_NAME_BY_ROLE_TABLE_OF_CONTENTS + MSG_EN_FONT_STYLE_MODIFER_NAME Courier New"/>
    <w:aliases w:val="MSG_EN_FONT_STYLE_MODIFER_SIZE 11"/>
    <w:basedOn w:val="19"/>
    <w:qFormat/>
    <w:uiPriority w:val="0"/>
    <w:rPr>
      <w:rFonts w:ascii="Courier New" w:hAnsi="Courier New" w:eastAsia="Courier New" w:cs="Courier New"/>
      <w:color w:val="000000"/>
      <w:spacing w:val="0"/>
      <w:w w:val="100"/>
      <w:position w:val="0"/>
      <w:sz w:val="22"/>
      <w:szCs w:val="22"/>
      <w:lang w:val="en-US" w:eastAsia="en-US" w:bidi="en-US"/>
    </w:rPr>
  </w:style>
  <w:style w:type="character" w:customStyle="1" w:styleId="27">
    <w:name w:val="MSG_EN_FONT_STYLE_NAME_TEMPLATE_ROLE_NUMBER MSG_EN_FONT_STYLE_NAME_BY_ROLE_TEXT 4_"/>
    <w:basedOn w:val="4"/>
    <w:link w:val="28"/>
    <w:qFormat/>
    <w:uiPriority w:val="0"/>
    <w:rPr>
      <w:rFonts w:ascii="宋体" w:hAnsi="宋体" w:eastAsia="宋体" w:cs="宋体"/>
      <w:sz w:val="19"/>
      <w:szCs w:val="19"/>
      <w:u w:val="none"/>
    </w:rPr>
  </w:style>
  <w:style w:type="paragraph" w:customStyle="1" w:styleId="28">
    <w:name w:val="MSG_EN_FONT_STYLE_NAME_TEMPLATE_ROLE_NUMBER MSG_EN_FONT_STYLE_NAME_BY_ROLE_TEXT 4"/>
    <w:basedOn w:val="1"/>
    <w:link w:val="27"/>
    <w:uiPriority w:val="0"/>
    <w:pPr>
      <w:widowControl w:val="0"/>
      <w:shd w:val="clear" w:color="auto" w:fill="FFFFFF"/>
      <w:spacing w:line="190" w:lineRule="exact"/>
      <w:jc w:val="distribute"/>
    </w:pPr>
    <w:rPr>
      <w:rFonts w:ascii="宋体" w:hAnsi="宋体" w:eastAsia="宋体" w:cs="宋体"/>
      <w:sz w:val="19"/>
      <w:szCs w:val="19"/>
      <w:u w:val="none"/>
    </w:rPr>
  </w:style>
  <w:style w:type="character" w:customStyle="1" w:styleId="29">
    <w:name w:val="MSG_EN_FONT_STYLE_NAME_TEMPLATE_ROLE MSG_EN_FONT_STYLE_NAME_BY_ROLE_TABLE_OF_CONTENTS + MSG_EN_FONT_STYLE_MODIFER_SIZE 8.5"/>
    <w:aliases w:val="MSG_EN_FONT_STYLE_MODIFER_SCALING 150"/>
    <w:basedOn w:val="19"/>
    <w:qFormat/>
    <w:uiPriority w:val="0"/>
    <w:rPr>
      <w:color w:val="000000"/>
      <w:spacing w:val="0"/>
      <w:w w:val="150"/>
      <w:position w:val="0"/>
      <w:sz w:val="17"/>
      <w:szCs w:val="17"/>
      <w:lang w:val="zh-CN" w:eastAsia="zh-CN" w:bidi="zh-CN"/>
    </w:rPr>
  </w:style>
  <w:style w:type="character" w:customStyle="1" w:styleId="30">
    <w:name w:val="MSG_EN_FONT_STYLE_NAME_TEMPLATE_ROLE MSG_EN_FONT_STYLE_NAME_BY_ROLE_RUNNING_TITLE_"/>
    <w:basedOn w:val="4"/>
    <w:link w:val="31"/>
    <w:qFormat/>
    <w:uiPriority w:val="0"/>
    <w:rPr>
      <w:rFonts w:ascii="宋体" w:hAnsi="宋体" w:eastAsia="宋体" w:cs="宋体"/>
      <w:sz w:val="20"/>
      <w:szCs w:val="20"/>
      <w:u w:val="none"/>
    </w:rPr>
  </w:style>
  <w:style w:type="paragraph" w:customStyle="1" w:styleId="31">
    <w:name w:val="MSG_EN_FONT_STYLE_NAME_TEMPLATE_ROLE MSG_EN_FONT_STYLE_NAME_BY_ROLE_RUNNING_TITLE1"/>
    <w:basedOn w:val="1"/>
    <w:link w:val="30"/>
    <w:uiPriority w:val="0"/>
    <w:pPr>
      <w:widowControl w:val="0"/>
      <w:shd w:val="clear" w:color="auto" w:fill="FFFFFF"/>
      <w:spacing w:line="200" w:lineRule="exact"/>
    </w:pPr>
    <w:rPr>
      <w:rFonts w:ascii="宋体" w:hAnsi="宋体" w:eastAsia="宋体" w:cs="宋体"/>
      <w:sz w:val="20"/>
      <w:szCs w:val="20"/>
      <w:u w:val="none"/>
    </w:rPr>
  </w:style>
  <w:style w:type="character" w:customStyle="1" w:styleId="32">
    <w:name w:val="MSG_EN_FONT_STYLE_NAME_TEMPLATE_ROLE MSG_EN_FONT_STYLE_NAME_BY_ROLE_RUNNING_TITLE"/>
    <w:basedOn w:val="30"/>
    <w:qFormat/>
    <w:uiPriority w:val="0"/>
    <w:rPr>
      <w:color w:val="000000"/>
      <w:spacing w:val="0"/>
      <w:w w:val="100"/>
      <w:position w:val="0"/>
      <w:lang w:val="zh-CN" w:eastAsia="zh-CN" w:bidi="zh-CN"/>
    </w:rPr>
  </w:style>
  <w:style w:type="character" w:customStyle="1" w:styleId="33">
    <w:name w:val="MSG_EN_FONT_STYLE_NAME_TEMPLATE_ROLE MSG_EN_FONT_STYLE_NAME_BY_ROLE_RUNNING_TITLE + MSG_EN_FONT_STYLE_MODIFER_NAME Courier New"/>
    <w:aliases w:val="MSG_EN_FONT_STYLE_MODIFER_SIZE 12,MSG_EN_FONT_STYLE_MODIFER_BOLD,MSG_EN_FONT_STYLE_MODIFER_SCALING 50"/>
    <w:basedOn w:val="30"/>
    <w:qFormat/>
    <w:uiPriority w:val="0"/>
    <w:rPr>
      <w:rFonts w:ascii="Courier New" w:hAnsi="Courier New" w:eastAsia="Courier New" w:cs="Courier New"/>
      <w:b/>
      <w:bCs/>
      <w:color w:val="000000"/>
      <w:spacing w:val="0"/>
      <w:w w:val="50"/>
      <w:position w:val="0"/>
      <w:sz w:val="24"/>
      <w:szCs w:val="24"/>
      <w:lang w:val="zh-CN" w:eastAsia="zh-CN" w:bidi="zh-CN"/>
    </w:rPr>
  </w:style>
  <w:style w:type="character" w:customStyle="1" w:styleId="34">
    <w:name w:val="MSG_EN_FONT_STYLE_NAME_TEMPLATE_ROLE_NUMBER MSG_EN_FONT_STYLE_NAME_BY_ROLE_TABLE_OF_CONTENTS 4_"/>
    <w:basedOn w:val="4"/>
    <w:link w:val="35"/>
    <w:uiPriority w:val="0"/>
    <w:rPr>
      <w:rFonts w:ascii="宋体" w:hAnsi="宋体" w:eastAsia="宋体" w:cs="宋体"/>
      <w:sz w:val="22"/>
      <w:szCs w:val="22"/>
      <w:u w:val="none"/>
    </w:rPr>
  </w:style>
  <w:style w:type="paragraph" w:customStyle="1" w:styleId="35">
    <w:name w:val="MSG_EN_FONT_STYLE_NAME_TEMPLATE_ROLE_NUMBER MSG_EN_FONT_STYLE_NAME_BY_ROLE_TABLE_OF_CONTENTS 4"/>
    <w:basedOn w:val="1"/>
    <w:link w:val="34"/>
    <w:uiPriority w:val="0"/>
    <w:pPr>
      <w:widowControl w:val="0"/>
      <w:shd w:val="clear" w:color="auto" w:fill="FFFFFF"/>
      <w:spacing w:line="667" w:lineRule="exact"/>
    </w:pPr>
    <w:rPr>
      <w:rFonts w:ascii="宋体" w:hAnsi="宋体" w:eastAsia="宋体" w:cs="宋体"/>
      <w:sz w:val="22"/>
      <w:szCs w:val="22"/>
      <w:u w:val="none"/>
    </w:rPr>
  </w:style>
  <w:style w:type="character" w:customStyle="1" w:styleId="36">
    <w:name w:val="MSG_EN_FONT_STYLE_NAME_TEMPLATE_ROLE_NUMBER MSG_EN_FONT_STYLE_NAME_BY_ROLE_TEXT 6 Exact"/>
    <w:basedOn w:val="4"/>
    <w:link w:val="37"/>
    <w:qFormat/>
    <w:uiPriority w:val="0"/>
    <w:rPr>
      <w:rFonts w:ascii="宋体" w:hAnsi="宋体" w:eastAsia="宋体" w:cs="宋体"/>
      <w:sz w:val="14"/>
      <w:szCs w:val="14"/>
      <w:u w:val="none"/>
    </w:rPr>
  </w:style>
  <w:style w:type="paragraph" w:customStyle="1" w:styleId="37">
    <w:name w:val="MSG_EN_FONT_STYLE_NAME_TEMPLATE_ROLE_NUMBER MSG_EN_FONT_STYLE_NAME_BY_ROLE_TEXT 6"/>
    <w:basedOn w:val="1"/>
    <w:link w:val="36"/>
    <w:uiPriority w:val="0"/>
    <w:pPr>
      <w:widowControl w:val="0"/>
      <w:shd w:val="clear" w:color="auto" w:fill="FFFFFF"/>
      <w:spacing w:line="140" w:lineRule="exact"/>
    </w:pPr>
    <w:rPr>
      <w:rFonts w:ascii="宋体" w:hAnsi="宋体" w:eastAsia="宋体" w:cs="宋体"/>
      <w:sz w:val="14"/>
      <w:szCs w:val="14"/>
      <w:u w:val="none"/>
    </w:rPr>
  </w:style>
  <w:style w:type="character" w:customStyle="1" w:styleId="38">
    <w:name w:val="MSG_EN_FONT_STYLE_NAME_TEMPLATE_ROLE_NUMBER MSG_EN_FONT_STYLE_NAME_BY_ROLE_TEXT 2_"/>
    <w:basedOn w:val="4"/>
    <w:link w:val="39"/>
    <w:qFormat/>
    <w:uiPriority w:val="0"/>
    <w:rPr>
      <w:rFonts w:ascii="宋体" w:hAnsi="宋体" w:eastAsia="宋体" w:cs="宋体"/>
      <w:sz w:val="22"/>
      <w:szCs w:val="22"/>
      <w:u w:val="none"/>
    </w:rPr>
  </w:style>
  <w:style w:type="paragraph" w:customStyle="1" w:styleId="39">
    <w:name w:val="MSG_EN_FONT_STYLE_NAME_TEMPLATE_ROLE_NUMBER MSG_EN_FONT_STYLE_NAME_BY_ROLE_TEXT 21"/>
    <w:basedOn w:val="1"/>
    <w:link w:val="38"/>
    <w:uiPriority w:val="0"/>
    <w:pPr>
      <w:widowControl w:val="0"/>
      <w:shd w:val="clear" w:color="auto" w:fill="FFFFFF"/>
      <w:spacing w:before="480" w:line="466" w:lineRule="exact"/>
      <w:jc w:val="distribute"/>
    </w:pPr>
    <w:rPr>
      <w:rFonts w:ascii="宋体" w:hAnsi="宋体" w:eastAsia="宋体" w:cs="宋体"/>
      <w:sz w:val="22"/>
      <w:szCs w:val="22"/>
      <w:u w:val="none"/>
    </w:rPr>
  </w:style>
  <w:style w:type="character" w:customStyle="1" w:styleId="40">
    <w:name w:val="MSG_EN_FONT_STYLE_NAME_TEMPLATE_ROLE_NUMBER MSG_EN_FONT_STYLE_NAME_BY_ROLE_TEXT 2 + MSG_EN_FONT_STYLE_MODIFER_SIZE 8"/>
    <w:basedOn w:val="38"/>
    <w:qFormat/>
    <w:uiPriority w:val="0"/>
    <w:rPr>
      <w:color w:val="000000"/>
      <w:spacing w:val="0"/>
      <w:w w:val="100"/>
      <w:position w:val="0"/>
      <w:sz w:val="16"/>
      <w:szCs w:val="16"/>
      <w:lang w:val="zh-CN" w:eastAsia="zh-CN" w:bidi="zh-CN"/>
    </w:rPr>
  </w:style>
  <w:style w:type="character" w:customStyle="1" w:styleId="41">
    <w:name w:val="MSG_EN_FONT_STYLE_NAME_TEMPLATE_ROLE_NUMBER MSG_EN_FONT_STYLE_NAME_BY_ROLE_TEXT 7 Exact"/>
    <w:basedOn w:val="4"/>
    <w:link w:val="42"/>
    <w:qFormat/>
    <w:uiPriority w:val="0"/>
    <w:rPr>
      <w:rFonts w:ascii="宋体" w:hAnsi="宋体" w:eastAsia="宋体" w:cs="宋体"/>
      <w:w w:val="50"/>
      <w:sz w:val="44"/>
      <w:szCs w:val="44"/>
      <w:u w:val="none"/>
    </w:rPr>
  </w:style>
  <w:style w:type="paragraph" w:customStyle="1" w:styleId="42">
    <w:name w:val="MSG_EN_FONT_STYLE_NAME_TEMPLATE_ROLE_NUMBER MSG_EN_FONT_STYLE_NAME_BY_ROLE_TEXT 7"/>
    <w:basedOn w:val="1"/>
    <w:link w:val="41"/>
    <w:uiPriority w:val="0"/>
    <w:pPr>
      <w:widowControl w:val="0"/>
      <w:shd w:val="clear" w:color="auto" w:fill="FFFFFF"/>
      <w:spacing w:line="440" w:lineRule="exact"/>
    </w:pPr>
    <w:rPr>
      <w:rFonts w:ascii="宋体" w:hAnsi="宋体" w:eastAsia="宋体" w:cs="宋体"/>
      <w:w w:val="50"/>
      <w:sz w:val="44"/>
      <w:szCs w:val="44"/>
      <w:u w:val="none"/>
    </w:rPr>
  </w:style>
  <w:style w:type="character" w:customStyle="1" w:styleId="43">
    <w:name w:val="MSG_EN_FONT_STYLE_NAME_TEMPLATE_ROLE_NUMBER MSG_EN_FONT_STYLE_NAME_BY_ROLE_TEXT 8 Exact"/>
    <w:basedOn w:val="4"/>
    <w:link w:val="44"/>
    <w:qFormat/>
    <w:uiPriority w:val="0"/>
    <w:rPr>
      <w:rFonts w:ascii="宋体" w:hAnsi="宋体" w:eastAsia="宋体" w:cs="宋体"/>
      <w:sz w:val="21"/>
      <w:szCs w:val="21"/>
      <w:u w:val="none"/>
    </w:rPr>
  </w:style>
  <w:style w:type="paragraph" w:customStyle="1" w:styleId="44">
    <w:name w:val="MSG_EN_FONT_STYLE_NAME_TEMPLATE_ROLE_NUMBER MSG_EN_FONT_STYLE_NAME_BY_ROLE_TEXT 8"/>
    <w:basedOn w:val="1"/>
    <w:link w:val="43"/>
    <w:uiPriority w:val="0"/>
    <w:pPr>
      <w:widowControl w:val="0"/>
      <w:shd w:val="clear" w:color="auto" w:fill="FFFFFF"/>
      <w:spacing w:line="210" w:lineRule="exact"/>
    </w:pPr>
    <w:rPr>
      <w:rFonts w:ascii="宋体" w:hAnsi="宋体" w:eastAsia="宋体" w:cs="宋体"/>
      <w:sz w:val="21"/>
      <w:szCs w:val="21"/>
      <w:u w:val="none"/>
    </w:rPr>
  </w:style>
  <w:style w:type="character" w:customStyle="1" w:styleId="45">
    <w:name w:val="MSG_EN_FONT_STYLE_NAME_TEMPLATE_ROLE_NUMBER MSG_EN_FONT_STYLE_NAME_BY_ROLE_TEXT 2 + MSG_EN_FONT_STYLE_MODIFER_BOLD"/>
    <w:basedOn w:val="38"/>
    <w:qFormat/>
    <w:uiPriority w:val="0"/>
    <w:rPr>
      <w:b/>
      <w:bCs/>
      <w:color w:val="000000"/>
      <w:spacing w:val="0"/>
      <w:w w:val="100"/>
      <w:position w:val="0"/>
      <w:lang w:val="zh-CN" w:eastAsia="zh-CN" w:bidi="zh-CN"/>
    </w:rPr>
  </w:style>
  <w:style w:type="character" w:customStyle="1" w:styleId="46">
    <w:name w:val="MSG_EN_FONT_STYLE_NAME_TEMPLATE_ROLE_NUMBER MSG_EN_FONT_STYLE_NAME_BY_ROLE_TEXT 2 + MSG_EN_FONT_STYLE_MODIFER_SIZE 9.5"/>
    <w:basedOn w:val="38"/>
    <w:qFormat/>
    <w:uiPriority w:val="0"/>
    <w:rPr>
      <w:color w:val="000000"/>
      <w:spacing w:val="0"/>
      <w:w w:val="100"/>
      <w:position w:val="0"/>
      <w:sz w:val="19"/>
      <w:szCs w:val="19"/>
      <w:lang w:val="zh-CN" w:eastAsia="zh-CN" w:bidi="zh-CN"/>
    </w:rPr>
  </w:style>
  <w:style w:type="character" w:customStyle="1" w:styleId="47">
    <w:name w:val="MSG_EN_FONT_STYLE_NAME_TEMPLATE_ROLE_NUMBER MSG_EN_FONT_STYLE_NAME_BY_ROLE_TEXT 2 + MSG_EN_FONT_STYLE_MODIFER_SPACING 3"/>
    <w:basedOn w:val="38"/>
    <w:uiPriority w:val="0"/>
    <w:rPr>
      <w:color w:val="000000"/>
      <w:spacing w:val="70"/>
      <w:w w:val="100"/>
      <w:position w:val="0"/>
      <w:lang w:val="zh-CN" w:eastAsia="zh-CN" w:bidi="zh-CN"/>
    </w:rPr>
  </w:style>
  <w:style w:type="character" w:customStyle="1" w:styleId="48">
    <w:name w:val="MSG_EN_FONT_STYLE_NAME_TEMPLATE_ROLE_NUMBER MSG_EN_FONT_STYLE_NAME_BY_ROLE_TEXT 2 + MSG_EN_FONT_STYLE_MODIFER_SIZE 9.5"/>
    <w:aliases w:val="MSG_EN_FONT_STYLE_MODIFER_SPACING 1"/>
    <w:basedOn w:val="38"/>
    <w:qFormat/>
    <w:uiPriority w:val="0"/>
    <w:rPr>
      <w:color w:val="000000"/>
      <w:spacing w:val="30"/>
      <w:w w:val="100"/>
      <w:position w:val="0"/>
      <w:sz w:val="19"/>
      <w:szCs w:val="19"/>
      <w:lang w:val="zh-CN" w:eastAsia="zh-CN" w:bidi="zh-CN"/>
    </w:rPr>
  </w:style>
  <w:style w:type="character" w:customStyle="1" w:styleId="49">
    <w:name w:val="MSG_EN_FONT_STYLE_NAME_TEMPLATE_ROLE_NUMBER MSG_EN_FONT_STYLE_NAME_BY_ROLE_TEXT 2 + MSG_EN_FONT_STYLE_MODIFER_SIZE 9.5"/>
    <w:aliases w:val="MSG_EN_FONT_STYLE_MODIFER_SPACING 3"/>
    <w:basedOn w:val="38"/>
    <w:qFormat/>
    <w:uiPriority w:val="0"/>
    <w:rPr>
      <w:color w:val="000000"/>
      <w:spacing w:val="60"/>
      <w:w w:val="100"/>
      <w:position w:val="0"/>
      <w:sz w:val="19"/>
      <w:szCs w:val="19"/>
      <w:lang w:val="zh-CN" w:eastAsia="zh-CN" w:bidi="zh-CN"/>
    </w:rPr>
  </w:style>
  <w:style w:type="character" w:customStyle="1" w:styleId="50">
    <w:name w:val="MSG_EN_FONT_STYLE_NAME_TEMPLATE_ROLE MSG_EN_FONT_STYLE_NAME_BY_ROLE_TABLE_CAPTION Exact"/>
    <w:basedOn w:val="4"/>
    <w:link w:val="51"/>
    <w:uiPriority w:val="0"/>
    <w:rPr>
      <w:rFonts w:ascii="宋体" w:hAnsi="宋体" w:eastAsia="宋体" w:cs="宋体"/>
      <w:sz w:val="21"/>
      <w:szCs w:val="21"/>
      <w:u w:val="none"/>
    </w:rPr>
  </w:style>
  <w:style w:type="paragraph" w:customStyle="1" w:styleId="51">
    <w:name w:val="MSG_EN_FONT_STYLE_NAME_TEMPLATE_ROLE MSG_EN_FONT_STYLE_NAME_BY_ROLE_TABLE_CAPTION"/>
    <w:basedOn w:val="1"/>
    <w:link w:val="50"/>
    <w:uiPriority w:val="0"/>
    <w:pPr>
      <w:widowControl w:val="0"/>
      <w:shd w:val="clear" w:color="auto" w:fill="FFFFFF"/>
      <w:spacing w:line="210" w:lineRule="exact"/>
    </w:pPr>
    <w:rPr>
      <w:rFonts w:ascii="宋体" w:hAnsi="宋体" w:eastAsia="宋体" w:cs="宋体"/>
      <w:sz w:val="21"/>
      <w:szCs w:val="21"/>
      <w:u w:val="none"/>
    </w:rPr>
  </w:style>
  <w:style w:type="character" w:customStyle="1" w:styleId="52">
    <w:name w:val="MSG_EN_FONT_STYLE_NAME_TEMPLATE_ROLE_LEVEL MSG_EN_FONT_STYLE_NAME_BY_ROLE_HEADING 3_"/>
    <w:basedOn w:val="4"/>
    <w:link w:val="53"/>
    <w:qFormat/>
    <w:uiPriority w:val="0"/>
    <w:rPr>
      <w:rFonts w:ascii="宋体" w:hAnsi="宋体" w:eastAsia="宋体" w:cs="宋体"/>
      <w:sz w:val="36"/>
      <w:szCs w:val="36"/>
      <w:u w:val="none"/>
    </w:rPr>
  </w:style>
  <w:style w:type="paragraph" w:customStyle="1" w:styleId="53">
    <w:name w:val="MSG_EN_FONT_STYLE_NAME_TEMPLATE_ROLE_LEVEL MSG_EN_FONT_STYLE_NAME_BY_ROLE_HEADING 3"/>
    <w:basedOn w:val="1"/>
    <w:link w:val="52"/>
    <w:uiPriority w:val="0"/>
    <w:pPr>
      <w:widowControl w:val="0"/>
      <w:shd w:val="clear" w:color="auto" w:fill="FFFFFF"/>
      <w:spacing w:after="960" w:line="360" w:lineRule="exact"/>
      <w:outlineLvl w:val="2"/>
    </w:pPr>
    <w:rPr>
      <w:rFonts w:ascii="宋体" w:hAnsi="宋体" w:eastAsia="宋体" w:cs="宋体"/>
      <w:sz w:val="36"/>
      <w:szCs w:val="36"/>
      <w:u w:val="none"/>
    </w:rPr>
  </w:style>
  <w:style w:type="character" w:customStyle="1" w:styleId="54">
    <w:name w:val="MSG_EN_FONT_STYLE_NAME_TEMPLATE_ROLE_LEVEL MSG_EN_FONT_STYLE_NAME_BY_ROLE_HEADING 4_"/>
    <w:basedOn w:val="4"/>
    <w:link w:val="55"/>
    <w:qFormat/>
    <w:uiPriority w:val="0"/>
    <w:rPr>
      <w:rFonts w:ascii="宋体" w:hAnsi="宋体" w:eastAsia="宋体" w:cs="宋体"/>
      <w:spacing w:val="20"/>
      <w:sz w:val="30"/>
      <w:szCs w:val="30"/>
      <w:u w:val="none"/>
    </w:rPr>
  </w:style>
  <w:style w:type="paragraph" w:customStyle="1" w:styleId="55">
    <w:name w:val="MSG_EN_FONT_STYLE_NAME_TEMPLATE_ROLE_LEVEL MSG_EN_FONT_STYLE_NAME_BY_ROLE_HEADING 4"/>
    <w:basedOn w:val="1"/>
    <w:link w:val="54"/>
    <w:uiPriority w:val="0"/>
    <w:pPr>
      <w:widowControl w:val="0"/>
      <w:shd w:val="clear" w:color="auto" w:fill="FFFFFF"/>
      <w:spacing w:before="960" w:after="480" w:line="300" w:lineRule="exact"/>
      <w:jc w:val="distribute"/>
      <w:outlineLvl w:val="3"/>
    </w:pPr>
    <w:rPr>
      <w:rFonts w:ascii="宋体" w:hAnsi="宋体" w:eastAsia="宋体" w:cs="宋体"/>
      <w:spacing w:val="20"/>
      <w:sz w:val="30"/>
      <w:szCs w:val="30"/>
      <w:u w:val="none"/>
    </w:rPr>
  </w:style>
  <w:style w:type="character" w:customStyle="1" w:styleId="56">
    <w:name w:val="MSG_EN_FONT_STYLE_NAME_TEMPLATE_ROLE_LEVEL MSG_EN_FONT_STYLE_NAME_BY_ROLE_HEADING 5_"/>
    <w:basedOn w:val="4"/>
    <w:link w:val="57"/>
    <w:uiPriority w:val="0"/>
    <w:rPr>
      <w:rFonts w:ascii="宋体" w:hAnsi="宋体" w:eastAsia="宋体" w:cs="宋体"/>
      <w:u w:val="none"/>
    </w:rPr>
  </w:style>
  <w:style w:type="paragraph" w:customStyle="1" w:styleId="57">
    <w:name w:val="MSG_EN_FONT_STYLE_NAME_TEMPLATE_ROLE_LEVEL MSG_EN_FONT_STYLE_NAME_BY_ROLE_HEADING 5"/>
    <w:basedOn w:val="1"/>
    <w:link w:val="56"/>
    <w:uiPriority w:val="0"/>
    <w:pPr>
      <w:widowControl w:val="0"/>
      <w:shd w:val="clear" w:color="auto" w:fill="FFFFFF"/>
      <w:spacing w:before="240" w:line="466" w:lineRule="exact"/>
      <w:jc w:val="distribute"/>
      <w:outlineLvl w:val="4"/>
    </w:pPr>
    <w:rPr>
      <w:rFonts w:ascii="宋体" w:hAnsi="宋体" w:eastAsia="宋体" w:cs="宋体"/>
      <w:u w:val="none"/>
    </w:rPr>
  </w:style>
  <w:style w:type="character" w:customStyle="1" w:styleId="58">
    <w:name w:val="MSG_EN_FONT_STYLE_NAME_TEMPLATE_ROLE_NUMBER MSG_EN_FONT_STYLE_NAME_BY_ROLE_TEXT 2 + MSG_EN_FONT_STYLE_MODIFER_NAME Arial"/>
    <w:aliases w:val="MSG_EN_FONT_STYLE_MODIFER_SIZE 10.5"/>
    <w:basedOn w:val="38"/>
    <w:qFormat/>
    <w:uiPriority w:val="0"/>
    <w:rPr>
      <w:rFonts w:ascii="Arial" w:hAnsi="Arial" w:eastAsia="Arial" w:cs="Arial"/>
      <w:color w:val="000000"/>
      <w:spacing w:val="0"/>
      <w:w w:val="100"/>
      <w:position w:val="0"/>
      <w:sz w:val="21"/>
      <w:szCs w:val="21"/>
      <w:lang w:val="en-US" w:eastAsia="en-US" w:bidi="en-US"/>
    </w:rPr>
  </w:style>
  <w:style w:type="character" w:customStyle="1" w:styleId="59">
    <w:name w:val="MSG_EN_FONT_STYLE_NAME_TEMPLATE_ROLE_NUMBER MSG_EN_FONT_STYLE_NAME_BY_ROLE_TEXT 2 + MSG_EN_FONT_STYLE_MODIFER_NAME Arial"/>
    <w:aliases w:val="MSG_EN_FONT_STYLE_MODIFER_SIZE 5,MSG_EN_FONT_STYLE_MODIFER_BOLD"/>
    <w:basedOn w:val="38"/>
    <w:qFormat/>
    <w:uiPriority w:val="0"/>
    <w:rPr>
      <w:rFonts w:ascii="Arial" w:hAnsi="Arial" w:eastAsia="Arial" w:cs="Arial"/>
      <w:b/>
      <w:bCs/>
      <w:color w:val="000000"/>
      <w:spacing w:val="0"/>
      <w:w w:val="100"/>
      <w:position w:val="0"/>
      <w:sz w:val="10"/>
      <w:szCs w:val="10"/>
      <w:lang w:val="en-US" w:eastAsia="en-US" w:bidi="en-US"/>
    </w:rPr>
  </w:style>
  <w:style w:type="character" w:customStyle="1" w:styleId="60">
    <w:name w:val="MSG_EN_FONT_STYLE_NAME_TEMPLATE_ROLE_LEVEL MSG_EN_FONT_STYLE_NAME_BY_ROLE_HEADING 3 + MSG_EN_FONT_STYLE_MODIFER_NAME Arial"/>
    <w:aliases w:val="MSG_EN_FONT_STYLE_MODIFER_SIZE 8,MSG_EN_FONT_STYLE_MODIFER_BOLD,MSG_EN_FONT_STYLE_MODIFER_SCALING 80"/>
    <w:basedOn w:val="52"/>
    <w:qFormat/>
    <w:uiPriority w:val="0"/>
    <w:rPr>
      <w:rFonts w:ascii="Arial" w:hAnsi="Arial" w:eastAsia="Arial" w:cs="Arial"/>
      <w:b/>
      <w:bCs/>
      <w:color w:val="000000"/>
      <w:spacing w:val="0"/>
      <w:w w:val="80"/>
      <w:position w:val="0"/>
      <w:sz w:val="16"/>
      <w:szCs w:val="16"/>
      <w:lang w:val="zh-CN" w:eastAsia="zh-CN" w:bidi="zh-CN"/>
    </w:rPr>
  </w:style>
  <w:style w:type="character" w:customStyle="1" w:styleId="61">
    <w:name w:val="MSG_EN_FONT_STYLE_NAME_TEMPLATE_ROLE_NUMBER MSG_EN_FONT_STYLE_NAME_BY_ROLE_TEXT 2 + MSG_EN_FONT_STYLE_MODIFER_NAME Arial"/>
    <w:aliases w:val="MSG_EN_FONT_STYLE_MODIFER_SIZE 10.5,MSG_EN_FONT_STYLE_MODIFER_SCALING 300"/>
    <w:basedOn w:val="38"/>
    <w:qFormat/>
    <w:uiPriority w:val="0"/>
    <w:rPr>
      <w:rFonts w:ascii="Arial" w:hAnsi="Arial" w:eastAsia="Arial" w:cs="Arial"/>
      <w:color w:val="000000"/>
      <w:spacing w:val="0"/>
      <w:w w:val="300"/>
      <w:position w:val="0"/>
      <w:sz w:val="21"/>
      <w:szCs w:val="21"/>
      <w:lang w:val="en-US" w:eastAsia="en-US" w:bidi="en-US"/>
    </w:rPr>
  </w:style>
  <w:style w:type="character" w:customStyle="1" w:styleId="62">
    <w:name w:val="MSG_EN_FONT_STYLE_NAME_TEMPLATE_ROLE_NUMBER MSG_EN_FONT_STYLE_NAME_BY_ROLE_TEXT 5_"/>
    <w:basedOn w:val="4"/>
    <w:link w:val="63"/>
    <w:qFormat/>
    <w:uiPriority w:val="0"/>
    <w:rPr>
      <w:rFonts w:ascii="宋体" w:hAnsi="宋体" w:eastAsia="宋体" w:cs="宋体"/>
      <w:sz w:val="16"/>
      <w:szCs w:val="16"/>
      <w:u w:val="none"/>
    </w:rPr>
  </w:style>
  <w:style w:type="paragraph" w:customStyle="1" w:styleId="63">
    <w:name w:val="MSG_EN_FONT_STYLE_NAME_TEMPLATE_ROLE_NUMBER MSG_EN_FONT_STYLE_NAME_BY_ROLE_TEXT 5"/>
    <w:basedOn w:val="1"/>
    <w:link w:val="62"/>
    <w:uiPriority w:val="0"/>
    <w:pPr>
      <w:widowControl w:val="0"/>
      <w:shd w:val="clear" w:color="auto" w:fill="FFFFFF"/>
      <w:spacing w:before="780" w:line="160" w:lineRule="exact"/>
      <w:jc w:val="right"/>
    </w:pPr>
    <w:rPr>
      <w:rFonts w:ascii="宋体" w:hAnsi="宋体" w:eastAsia="宋体" w:cs="宋体"/>
      <w:sz w:val="16"/>
      <w:szCs w:val="16"/>
      <w:u w:val="none"/>
    </w:rPr>
  </w:style>
  <w:style w:type="character" w:customStyle="1" w:styleId="64">
    <w:name w:val="MSG_EN_FONT_STYLE_NAME_TEMPLATE_ROLE_NUMBER MSG_EN_FONT_STYLE_NAME_BY_ROLE_TEXT 2 + MSG_EN_FONT_STYLE_MODIFER_BOLD1"/>
    <w:basedOn w:val="38"/>
    <w:qFormat/>
    <w:uiPriority w:val="0"/>
    <w:rPr>
      <w:b/>
      <w:bCs/>
      <w:color w:val="000000"/>
      <w:spacing w:val="0"/>
      <w:w w:val="100"/>
      <w:position w:val="0"/>
      <w:lang w:val="zh-CN" w:eastAsia="zh-CN" w:bidi="zh-CN"/>
    </w:rPr>
  </w:style>
  <w:style w:type="character" w:customStyle="1" w:styleId="65">
    <w:name w:val="MSG_EN_FONT_STYLE_NAME_TEMPLATE_ROLE_NUMBER MSG_EN_FONT_STYLE_NAME_BY_ROLE_TEXT 2 + MSG_EN_FONT_STYLE_MODIFER_SIZE 9.51"/>
    <w:basedOn w:val="38"/>
    <w:qFormat/>
    <w:uiPriority w:val="0"/>
    <w:rPr>
      <w:color w:val="000000"/>
      <w:spacing w:val="0"/>
      <w:w w:val="100"/>
      <w:position w:val="0"/>
      <w:sz w:val="19"/>
      <w:szCs w:val="19"/>
      <w:lang w:val="zh-CN" w:eastAsia="zh-CN" w:bidi="zh-CN"/>
    </w:rPr>
  </w:style>
  <w:style w:type="character" w:customStyle="1" w:styleId="66">
    <w:name w:val="MSG_EN_FONT_STYLE_NAME_TEMPLATE_ROLE_NUMBER MSG_EN_FONT_STYLE_NAME_BY_ROLE_TEXT 2"/>
    <w:basedOn w:val="38"/>
    <w:qFormat/>
    <w:uiPriority w:val="0"/>
    <w:rPr>
      <w:color w:val="000000"/>
      <w:spacing w:val="0"/>
      <w:w w:val="100"/>
      <w:position w:val="0"/>
      <w:lang w:val="zh-CN" w:eastAsia="zh-CN" w:bidi="zh-CN"/>
    </w:rPr>
  </w:style>
  <w:style w:type="character" w:customStyle="1" w:styleId="67">
    <w:name w:val="MSG_EN_FONT_STYLE_NAME_TEMPLATE_ROLE_NUMBER MSG_EN_FONT_STYLE_NAME_BY_ROLE_TEXT 2 + MSG_EN_FONT_STYLE_MODIFER_SIZE 9.5"/>
    <w:aliases w:val="MSG_EN_FONT_STYLE_MODIFER_SPACING 31"/>
    <w:basedOn w:val="38"/>
    <w:uiPriority w:val="0"/>
    <w:rPr>
      <w:color w:val="000000"/>
      <w:spacing w:val="70"/>
      <w:w w:val="100"/>
      <w:position w:val="0"/>
      <w:sz w:val="19"/>
      <w:szCs w:val="19"/>
      <w:lang w:val="zh-CN" w:eastAsia="zh-CN" w:bidi="zh-CN"/>
    </w:rPr>
  </w:style>
  <w:style w:type="character" w:customStyle="1" w:styleId="68">
    <w:name w:val="MSG_EN_FONT_STYLE_NAME_TEMPLATE_ROLE_NUMBER MSG_EN_FONT_STYLE_NAME_BY_ROLE_TEXT 2 + MSG_EN_FONT_STYLE_MODIFER_SPACING 1"/>
    <w:basedOn w:val="38"/>
    <w:qFormat/>
    <w:uiPriority w:val="0"/>
    <w:rPr>
      <w:color w:val="000000"/>
      <w:spacing w:val="30"/>
      <w:w w:val="100"/>
      <w:position w:val="0"/>
      <w:lang w:val="zh-CN" w:eastAsia="zh-CN" w:bidi="zh-CN"/>
    </w:rPr>
  </w:style>
  <w:style w:type="character" w:customStyle="1" w:styleId="69">
    <w:name w:val="MSG_EN_FONT_STYLE_NAME_TEMPLATE_ROLE_NUMBER MSG_EN_FONT_STYLE_NAME_BY_ROLE_TEXT 2 + MSG_EN_FONT_STYLE_MODIFER_NAME Arial"/>
    <w:aliases w:val="MSG_EN_FONT_STYLE_MODIFER_SIZE 4"/>
    <w:basedOn w:val="38"/>
    <w:qFormat/>
    <w:uiPriority w:val="0"/>
    <w:rPr>
      <w:rFonts w:ascii="Arial" w:hAnsi="Arial" w:eastAsia="Arial" w:cs="Arial"/>
      <w:color w:val="000000"/>
      <w:spacing w:val="0"/>
      <w:w w:val="100"/>
      <w:position w:val="0"/>
      <w:sz w:val="8"/>
      <w:szCs w:val="8"/>
      <w:lang w:val="en-US" w:eastAsia="en-US" w:bidi="en-US"/>
    </w:rPr>
  </w:style>
  <w:style w:type="character" w:customStyle="1" w:styleId="70">
    <w:name w:val="MSG_EN_FONT_STYLE_NAME_TEMPLATE_ROLE_NUMBER MSG_EN_FONT_STYLE_NAME_BY_ROLE_TEXT 2 + MSG_EN_FONT_STYLE_MODIFER_SIZE 9.5"/>
    <w:aliases w:val="MSG_EN_FONT_STYLE_MODIFER_SPACING 4"/>
    <w:basedOn w:val="38"/>
    <w:qFormat/>
    <w:uiPriority w:val="0"/>
    <w:rPr>
      <w:color w:val="000000"/>
      <w:spacing w:val="80"/>
      <w:w w:val="100"/>
      <w:position w:val="0"/>
      <w:sz w:val="19"/>
      <w:szCs w:val="19"/>
      <w:lang w:val="zh-CN" w:eastAsia="zh-CN" w:bidi="zh-CN"/>
    </w:rPr>
  </w:style>
  <w:style w:type="character" w:customStyle="1" w:styleId="71">
    <w:name w:val="MSG_EN_FONT_STYLE_NAME_TEMPLATE_ROLE_LEVEL MSG_EN_FONT_STYLE_NAME_BY_ROLE_HEADING 4 + MSG_EN_FONT_STYLE_MODIFER_SPACING 0"/>
    <w:basedOn w:val="54"/>
    <w:uiPriority w:val="0"/>
    <w:rPr>
      <w:color w:val="000000"/>
      <w:spacing w:val="0"/>
      <w:w w:val="100"/>
      <w:position w:val="0"/>
      <w:lang w:val="zh-CN" w:eastAsia="zh-CN" w:bidi="zh-CN"/>
    </w:rPr>
  </w:style>
  <w:style w:type="character" w:customStyle="1" w:styleId="72">
    <w:name w:val="MSG_EN_FONT_STYLE_NAME_TEMPLATE_ROLE_LEVEL MSG_EN_FONT_STYLE_NAME_BY_ROLE_HEADING 5 + MSG_EN_FONT_STYLE_MODIFER_SPACING 2"/>
    <w:basedOn w:val="56"/>
    <w:uiPriority w:val="0"/>
    <w:rPr>
      <w:color w:val="000000"/>
      <w:spacing w:val="40"/>
      <w:w w:val="100"/>
      <w:position w:val="0"/>
      <w:sz w:val="24"/>
      <w:szCs w:val="24"/>
      <w:lang w:val="zh-CN" w:eastAsia="zh-CN" w:bidi="zh-CN"/>
    </w:rPr>
  </w:style>
  <w:style w:type="character" w:customStyle="1" w:styleId="73">
    <w:name w:val="MSG_EN_FONT_STYLE_NAME_TEMPLATE_ROLE_LEVEL_NUMBER MSG_EN_FONT_STYLE_NAME_BY_ROLE_HEADING 5 2_"/>
    <w:basedOn w:val="4"/>
    <w:link w:val="74"/>
    <w:uiPriority w:val="0"/>
    <w:rPr>
      <w:rFonts w:ascii="宋体" w:hAnsi="宋体" w:eastAsia="宋体" w:cs="宋体"/>
      <w:b/>
      <w:bCs/>
      <w:sz w:val="22"/>
      <w:szCs w:val="22"/>
      <w:u w:val="none"/>
    </w:rPr>
  </w:style>
  <w:style w:type="paragraph" w:customStyle="1" w:styleId="74">
    <w:name w:val="MSG_EN_FONT_STYLE_NAME_TEMPLATE_ROLE_LEVEL_NUMBER MSG_EN_FONT_STYLE_NAME_BY_ROLE_HEADING 5 2"/>
    <w:basedOn w:val="1"/>
    <w:link w:val="73"/>
    <w:uiPriority w:val="0"/>
    <w:pPr>
      <w:widowControl w:val="0"/>
      <w:shd w:val="clear" w:color="auto" w:fill="FFFFFF"/>
      <w:spacing w:line="466" w:lineRule="exact"/>
      <w:ind w:firstLine="500"/>
      <w:jc w:val="distribute"/>
      <w:outlineLvl w:val="4"/>
    </w:pPr>
    <w:rPr>
      <w:rFonts w:ascii="宋体" w:hAnsi="宋体" w:eastAsia="宋体" w:cs="宋体"/>
      <w:b/>
      <w:bCs/>
      <w:sz w:val="22"/>
      <w:szCs w:val="22"/>
      <w:u w:val="none"/>
    </w:rPr>
  </w:style>
  <w:style w:type="character" w:customStyle="1" w:styleId="75">
    <w:name w:val="MSG_EN_FONT_STYLE_NAME_TEMPLATE_ROLE_NUMBER MSG_EN_FONT_STYLE_NAME_BY_ROLE_TEXT 2 + MSG_EN_FONT_STYLE_MODIFER_BOLD"/>
    <w:aliases w:val="MSG_EN_FONT_STYLE_MODIFER_SPACING 5"/>
    <w:basedOn w:val="38"/>
    <w:uiPriority w:val="0"/>
    <w:rPr>
      <w:b/>
      <w:bCs/>
      <w:color w:val="000000"/>
      <w:spacing w:val="100"/>
      <w:w w:val="100"/>
      <w:position w:val="0"/>
      <w:lang w:val="zh-CN" w:eastAsia="zh-CN" w:bidi="zh-CN"/>
    </w:rPr>
  </w:style>
  <w:style w:type="character" w:customStyle="1" w:styleId="76">
    <w:name w:val="MSG_EN_FONT_STYLE_NAME_TEMPLATE_ROLE_NUMBER MSG_EN_FONT_STYLE_NAME_BY_ROLE_TEXT 2 + MSG_EN_FONT_STYLE_MODIFER_BOLD"/>
    <w:aliases w:val="MSG_EN_FONT_STYLE_MODIFER_SPACING 2"/>
    <w:basedOn w:val="38"/>
    <w:uiPriority w:val="0"/>
    <w:rPr>
      <w:b/>
      <w:bCs/>
      <w:color w:val="000000"/>
      <w:spacing w:val="40"/>
      <w:w w:val="100"/>
      <w:position w:val="0"/>
      <w:lang w:val="zh-CN" w:eastAsia="zh-CN" w:bidi="zh-CN"/>
    </w:rPr>
  </w:style>
  <w:style w:type="character" w:customStyle="1" w:styleId="77">
    <w:name w:val="MSG_EN_FONT_STYLE_NAME_TEMPLATE_ROLE_NUMBER MSG_EN_FONT_STYLE_NAME_BY_ROLE_TEXT 9_"/>
    <w:basedOn w:val="4"/>
    <w:link w:val="78"/>
    <w:uiPriority w:val="0"/>
    <w:rPr>
      <w:rFonts w:ascii="宋体" w:hAnsi="宋体" w:eastAsia="宋体" w:cs="宋体"/>
      <w:sz w:val="22"/>
      <w:szCs w:val="22"/>
      <w:u w:val="none"/>
    </w:rPr>
  </w:style>
  <w:style w:type="paragraph" w:customStyle="1" w:styleId="78">
    <w:name w:val="MSG_EN_FONT_STYLE_NAME_TEMPLATE_ROLE_NUMBER MSG_EN_FONT_STYLE_NAME_BY_ROLE_TEXT 9"/>
    <w:basedOn w:val="1"/>
    <w:link w:val="77"/>
    <w:uiPriority w:val="0"/>
    <w:pPr>
      <w:widowControl w:val="0"/>
      <w:shd w:val="clear" w:color="auto" w:fill="FFFFFF"/>
      <w:spacing w:line="466" w:lineRule="exact"/>
    </w:pPr>
    <w:rPr>
      <w:rFonts w:ascii="宋体" w:hAnsi="宋体" w:eastAsia="宋体" w:cs="宋体"/>
      <w:sz w:val="22"/>
      <w:szCs w:val="22"/>
      <w:u w:val="none"/>
    </w:rPr>
  </w:style>
  <w:style w:type="character" w:customStyle="1" w:styleId="79">
    <w:name w:val="MSG_EN_FONT_STYLE_NAME_TEMPLATE_ROLE_NUMBER MSG_EN_FONT_STYLE_NAME_BY_ROLE_TEXT 9 + MSG_EN_FONT_STYLE_MODIFER_BOLD"/>
    <w:basedOn w:val="77"/>
    <w:uiPriority w:val="0"/>
    <w:rPr>
      <w:b/>
      <w:bCs/>
      <w:color w:val="000000"/>
      <w:spacing w:val="0"/>
      <w:w w:val="100"/>
      <w:position w:val="0"/>
      <w:lang w:val="zh-CN" w:eastAsia="zh-CN" w:bidi="zh-CN"/>
    </w:rPr>
  </w:style>
  <w:style w:type="character" w:customStyle="1" w:styleId="80">
    <w:name w:val="MSG_EN_FONT_STYLE_NAME_TEMPLATE_ROLE_NUMBER MSG_EN_FONT_STYLE_NAME_BY_ROLE_TEXT 9 + MSG_EN_FONT_STYLE_MODIFER_SIZE 7"/>
    <w:aliases w:val="MSG_EN_FONT_STYLE_MODIFER_SPACING 1"/>
    <w:basedOn w:val="77"/>
    <w:uiPriority w:val="0"/>
    <w:rPr>
      <w:color w:val="000000"/>
      <w:spacing w:val="20"/>
      <w:w w:val="100"/>
      <w:position w:val="0"/>
      <w:sz w:val="14"/>
      <w:szCs w:val="14"/>
      <w:lang w:val="zh-CN" w:eastAsia="zh-CN" w:bidi="zh-CN"/>
    </w:rPr>
  </w:style>
  <w:style w:type="character" w:customStyle="1" w:styleId="81">
    <w:name w:val="MSG_EN_FONT_STYLE_NAME_TEMPLATE_ROLE_LEVEL MSG_EN_FONT_STYLE_NAME_BY_ROLE_HEADING 5 + MSG_EN_FONT_STYLE_MODIFER_SPACING 0"/>
    <w:basedOn w:val="56"/>
    <w:uiPriority w:val="0"/>
    <w:rPr>
      <w:color w:val="000000"/>
      <w:spacing w:val="10"/>
      <w:w w:val="100"/>
      <w:position w:val="0"/>
      <w:sz w:val="24"/>
      <w:szCs w:val="24"/>
      <w:lang w:val="zh-CN" w:eastAsia="zh-CN" w:bidi="zh-CN"/>
    </w:rPr>
  </w:style>
  <w:style w:type="character" w:customStyle="1" w:styleId="82">
    <w:name w:val="MSG_EN_FONT_STYLE_NAME_TEMPLATE_ROLE_NUMBER MSG_EN_FONT_STYLE_NAME_BY_ROLE_TEXT 9 + MSG_EN_FONT_STYLE_MODIFER_SPACING 1"/>
    <w:basedOn w:val="77"/>
    <w:uiPriority w:val="0"/>
    <w:rPr>
      <w:color w:val="000000"/>
      <w:spacing w:val="30"/>
      <w:w w:val="100"/>
      <w:position w:val="0"/>
      <w:lang w:val="zh-CN" w:eastAsia="zh-CN" w:bidi="zh-CN"/>
    </w:rPr>
  </w:style>
  <w:style w:type="character" w:customStyle="1" w:styleId="83">
    <w:name w:val="MSG_EN_FONT_STYLE_NAME_TEMPLATE_ROLE_NUMBER MSG_EN_FONT_STYLE_NAME_BY_ROLE_TEXT 9 + MSG_EN_FONT_STYLE_MODIFER_NAME Arial"/>
    <w:aliases w:val="MSG_EN_FONT_STYLE_MODIFER_SIZE 5.5"/>
    <w:basedOn w:val="77"/>
    <w:uiPriority w:val="0"/>
    <w:rPr>
      <w:rFonts w:ascii="Arial" w:hAnsi="Arial" w:eastAsia="Arial" w:cs="Arial"/>
      <w:color w:val="000000"/>
      <w:spacing w:val="0"/>
      <w:w w:val="100"/>
      <w:position w:val="0"/>
      <w:sz w:val="11"/>
      <w:szCs w:val="11"/>
      <w:lang w:val="zh-CN" w:eastAsia="zh-CN" w:bidi="zh-CN"/>
    </w:rPr>
  </w:style>
  <w:style w:type="character" w:customStyle="1" w:styleId="84">
    <w:name w:val="MSG_EN_FONT_STYLE_NAME_TEMPLATE_ROLE_NUMBER MSG_EN_FONT_STYLE_NAME_BY_ROLE_TEXT 10_"/>
    <w:basedOn w:val="4"/>
    <w:link w:val="85"/>
    <w:uiPriority w:val="0"/>
    <w:rPr>
      <w:rFonts w:ascii="宋体" w:hAnsi="宋体" w:eastAsia="宋体" w:cs="宋体"/>
      <w:b/>
      <w:bCs/>
      <w:sz w:val="22"/>
      <w:szCs w:val="22"/>
      <w:u w:val="none"/>
    </w:rPr>
  </w:style>
  <w:style w:type="paragraph" w:customStyle="1" w:styleId="85">
    <w:name w:val="MSG_EN_FONT_STYLE_NAME_TEMPLATE_ROLE_NUMBER MSG_EN_FONT_STYLE_NAME_BY_ROLE_TEXT 10"/>
    <w:basedOn w:val="1"/>
    <w:link w:val="84"/>
    <w:uiPriority w:val="0"/>
    <w:pPr>
      <w:widowControl w:val="0"/>
      <w:shd w:val="clear" w:color="auto" w:fill="FFFFFF"/>
      <w:spacing w:line="466" w:lineRule="exact"/>
      <w:ind w:firstLine="500"/>
      <w:jc w:val="distribute"/>
    </w:pPr>
    <w:rPr>
      <w:rFonts w:ascii="宋体" w:hAnsi="宋体" w:eastAsia="宋体" w:cs="宋体"/>
      <w:b/>
      <w:bCs/>
      <w:sz w:val="22"/>
      <w:szCs w:val="22"/>
      <w:u w:val="none"/>
    </w:rPr>
  </w:style>
  <w:style w:type="character" w:customStyle="1" w:styleId="86">
    <w:name w:val="MSG_EN_FONT_STYLE_NAME_TEMPLATE_ROLE_NUMBER MSG_EN_FONT_STYLE_NAME_BY_ROLE_TEXT 10 + MSG_EN_FONT_STYLE_MODIFER_NOT_BOLD"/>
    <w:basedOn w:val="84"/>
    <w:uiPriority w:val="0"/>
    <w:rPr>
      <w:color w:val="000000"/>
      <w:spacing w:val="0"/>
      <w:w w:val="100"/>
      <w:position w:val="0"/>
      <w:lang w:val="zh-CN" w:eastAsia="zh-CN" w:bidi="zh-CN"/>
    </w:rPr>
  </w:style>
  <w:style w:type="character" w:customStyle="1" w:styleId="87">
    <w:name w:val="MSG_EN_FONT_STYLE_NAME_TEMPLATE_ROLE_NUMBER MSG_EN_FONT_STYLE_NAME_BY_ROLE_TEXT 9 + MSG_EN_FONT_STYLE_MODIFER_NAME Arial"/>
    <w:aliases w:val="MSG_EN_FONT_STYLE_MODIFER_SIZE 9"/>
    <w:basedOn w:val="77"/>
    <w:uiPriority w:val="0"/>
    <w:rPr>
      <w:rFonts w:ascii="Arial" w:hAnsi="Arial" w:eastAsia="Arial" w:cs="Arial"/>
      <w:color w:val="000000"/>
      <w:spacing w:val="0"/>
      <w:w w:val="100"/>
      <w:position w:val="0"/>
      <w:sz w:val="18"/>
      <w:szCs w:val="18"/>
      <w:lang w:val="en-US" w:eastAsia="en-US" w:bidi="en-US"/>
    </w:rPr>
  </w:style>
  <w:style w:type="character" w:customStyle="1" w:styleId="88">
    <w:name w:val="MSG_EN_FONT_STYLE_NAME_TEMPLATE_ROLE_NUMBER MSG_EN_FONT_STYLE_NAME_BY_ROLE_TEXT 9 + MSG_EN_FONT_STYLE_MODIFER_BOLD"/>
    <w:aliases w:val="MSG_EN_FONT_STYLE_MODIFER_SPACING 3"/>
    <w:basedOn w:val="77"/>
    <w:uiPriority w:val="0"/>
    <w:rPr>
      <w:b/>
      <w:bCs/>
      <w:color w:val="000000"/>
      <w:spacing w:val="70"/>
      <w:w w:val="100"/>
      <w:position w:val="0"/>
      <w:lang w:val="zh-CN" w:eastAsia="zh-CN" w:bidi="zh-CN"/>
    </w:rPr>
  </w:style>
  <w:style w:type="character" w:customStyle="1" w:styleId="89">
    <w:name w:val="MSG_EN_FONT_STYLE_NAME_TEMPLATE_ROLE_NUMBER MSG_EN_FONT_STYLE_NAME_BY_ROLE_TEXT 9 + MSG_EN_FONT_STYLE_MODIFER_NAME Arial"/>
    <w:aliases w:val="MSG_EN_FONT_STYLE_MODIFER_SIZE 13,MSG_EN_FONT_STYLE_MODIFER_BOLD"/>
    <w:basedOn w:val="77"/>
    <w:uiPriority w:val="0"/>
    <w:rPr>
      <w:rFonts w:ascii="Arial" w:hAnsi="Arial" w:eastAsia="Arial" w:cs="Arial"/>
      <w:b/>
      <w:bCs/>
      <w:color w:val="000000"/>
      <w:spacing w:val="0"/>
      <w:w w:val="100"/>
      <w:position w:val="0"/>
      <w:sz w:val="26"/>
      <w:szCs w:val="26"/>
      <w:lang w:val="en-US" w:eastAsia="en-US" w:bidi="en-US"/>
    </w:rPr>
  </w:style>
  <w:style w:type="character" w:customStyle="1" w:styleId="90">
    <w:name w:val="MSG_EN_FONT_STYLE_NAME_TEMPLATE_ROLE_NUMBER MSG_EN_FONT_STYLE_NAME_BY_ROLE_TEXT 9 + MSG_EN_FONT_STYLE_MODIFER_BOLD"/>
    <w:aliases w:val="MSG_EN_FONT_STYLE_MODIFER_SPACING 1"/>
    <w:basedOn w:val="77"/>
    <w:uiPriority w:val="0"/>
    <w:rPr>
      <w:b/>
      <w:bCs/>
      <w:color w:val="000000"/>
      <w:spacing w:val="30"/>
      <w:w w:val="100"/>
      <w:position w:val="0"/>
      <w:lang w:val="zh-CN" w:eastAsia="zh-CN" w:bidi="zh-CN"/>
    </w:rPr>
  </w:style>
  <w:style w:type="character" w:customStyle="1" w:styleId="91">
    <w:name w:val="MSG_EN_FONT_STYLE_NAME_TEMPLATE_ROLE_NUMBER MSG_EN_FONT_STYLE_NAME_BY_ROLE_TEXT 11_"/>
    <w:basedOn w:val="4"/>
    <w:link w:val="92"/>
    <w:uiPriority w:val="0"/>
    <w:rPr>
      <w:rFonts w:ascii="宋体" w:hAnsi="宋体" w:eastAsia="宋体" w:cs="宋体"/>
      <w:spacing w:val="10"/>
      <w:u w:val="none"/>
    </w:rPr>
  </w:style>
  <w:style w:type="paragraph" w:customStyle="1" w:styleId="92">
    <w:name w:val="MSG_EN_FONT_STYLE_NAME_TEMPLATE_ROLE_NUMBER MSG_EN_FONT_STYLE_NAME_BY_ROLE_TEXT 11"/>
    <w:basedOn w:val="1"/>
    <w:link w:val="91"/>
    <w:uiPriority w:val="0"/>
    <w:pPr>
      <w:widowControl w:val="0"/>
      <w:shd w:val="clear" w:color="auto" w:fill="FFFFFF"/>
      <w:spacing w:line="466" w:lineRule="exact"/>
      <w:ind w:firstLine="500"/>
      <w:jc w:val="distribute"/>
    </w:pPr>
    <w:rPr>
      <w:rFonts w:ascii="宋体" w:hAnsi="宋体" w:eastAsia="宋体" w:cs="宋体"/>
      <w:spacing w:val="10"/>
      <w:u w:val="none"/>
    </w:rPr>
  </w:style>
  <w:style w:type="character" w:customStyle="1" w:styleId="93">
    <w:name w:val="MSG_EN_FONT_STYLE_NAME_TEMPLATE_ROLE_NUMBER MSG_EN_FONT_STYLE_NAME_BY_ROLE_TEXT 11 + MSG_EN_FONT_STYLE_MODIFER_SIZE 11"/>
    <w:aliases w:val="MSG_EN_FONT_STYLE_MODIFER_BOLD,MSG_EN_FONT_STYLE_MODIFER_SPACING 0"/>
    <w:basedOn w:val="91"/>
    <w:uiPriority w:val="0"/>
    <w:rPr>
      <w:b/>
      <w:bCs/>
      <w:color w:val="000000"/>
      <w:spacing w:val="0"/>
      <w:w w:val="100"/>
      <w:position w:val="0"/>
      <w:sz w:val="22"/>
      <w:szCs w:val="22"/>
      <w:lang w:val="zh-CN" w:eastAsia="zh-CN" w:bidi="zh-CN"/>
    </w:rPr>
  </w:style>
  <w:style w:type="character" w:customStyle="1" w:styleId="94">
    <w:name w:val="MSG_EN_FONT_STYLE_NAME_TEMPLATE_ROLE_NUMBER MSG_EN_FONT_STYLE_NAME_BY_ROLE_TEXT 2 + MSG_EN_FONT_STYLE_MODIFER_BOLD"/>
    <w:aliases w:val="MSG_EN_FONT_STYLE_MODIFER_SPACING 1"/>
    <w:basedOn w:val="38"/>
    <w:uiPriority w:val="0"/>
    <w:rPr>
      <w:b/>
      <w:bCs/>
      <w:color w:val="000000"/>
      <w:spacing w:val="30"/>
      <w:w w:val="100"/>
      <w:position w:val="0"/>
      <w:lang w:val="zh-CN" w:eastAsia="zh-CN" w:bidi="zh-CN"/>
    </w:rPr>
  </w:style>
  <w:style w:type="character" w:customStyle="1" w:styleId="95">
    <w:name w:val="MSG_EN_FONT_STYLE_NAME_TEMPLATE_ROLE_NUMBER MSG_EN_FONT_STYLE_NAME_BY_ROLE_TEXT 12_"/>
    <w:basedOn w:val="4"/>
    <w:link w:val="96"/>
    <w:uiPriority w:val="0"/>
    <w:rPr>
      <w:rFonts w:ascii="宋体" w:hAnsi="宋体" w:eastAsia="宋体" w:cs="宋体"/>
      <w:sz w:val="28"/>
      <w:szCs w:val="28"/>
      <w:u w:val="none"/>
    </w:rPr>
  </w:style>
  <w:style w:type="paragraph" w:customStyle="1" w:styleId="96">
    <w:name w:val="MSG_EN_FONT_STYLE_NAME_TEMPLATE_ROLE_NUMBER MSG_EN_FONT_STYLE_NAME_BY_ROLE_TEXT 12"/>
    <w:basedOn w:val="1"/>
    <w:link w:val="95"/>
    <w:uiPriority w:val="0"/>
    <w:pPr>
      <w:widowControl w:val="0"/>
      <w:shd w:val="clear" w:color="auto" w:fill="FFFFFF"/>
      <w:spacing w:before="340" w:after="480" w:line="296" w:lineRule="exact"/>
      <w:ind w:firstLine="520"/>
      <w:jc w:val="distribute"/>
    </w:pPr>
    <w:rPr>
      <w:rFonts w:ascii="宋体" w:hAnsi="宋体" w:eastAsia="宋体" w:cs="宋体"/>
      <w:sz w:val="28"/>
      <w:szCs w:val="28"/>
      <w:u w:val="none"/>
    </w:rPr>
  </w:style>
  <w:style w:type="character" w:customStyle="1" w:styleId="97">
    <w:name w:val="MSG_EN_FONT_STYLE_NAME_TEMPLATE_ROLE_NUMBER MSG_EN_FONT_STYLE_NAME_BY_ROLE_TEXT 12 + MSG_EN_FONT_STYLE_MODIFER_NAME Arial"/>
    <w:aliases w:val="MSG_EN_FONT_STYLE_MODIFER_SIZE 13,MSG_EN_FONT_STYLE_MODIFER_BOLD,MSG_EN_FONT_STYLE_MODIFER_SCALING 200"/>
    <w:basedOn w:val="95"/>
    <w:uiPriority w:val="0"/>
    <w:rPr>
      <w:rFonts w:ascii="Arial" w:hAnsi="Arial" w:eastAsia="Arial" w:cs="Arial"/>
      <w:b/>
      <w:bCs/>
      <w:color w:val="000000"/>
      <w:spacing w:val="0"/>
      <w:w w:val="200"/>
      <w:position w:val="0"/>
      <w:sz w:val="26"/>
      <w:szCs w:val="26"/>
      <w:lang w:val="zh-CN" w:eastAsia="zh-CN" w:bidi="zh-CN"/>
    </w:rPr>
  </w:style>
  <w:style w:type="character" w:customStyle="1" w:styleId="98">
    <w:name w:val="MSG_EN_FONT_STYLE_NAME_TEMPLATE_ROLE_LEVEL_NUMBER MSG_EN_FONT_STYLE_NAME_BY_ROLE_HEADING 5 2 + MSG_EN_FONT_STYLE_MODIFER_SPACING 1"/>
    <w:basedOn w:val="73"/>
    <w:uiPriority w:val="0"/>
    <w:rPr>
      <w:color w:val="000000"/>
      <w:spacing w:val="30"/>
      <w:w w:val="100"/>
      <w:position w:val="0"/>
      <w:lang w:val="zh-CN" w:eastAsia="zh-CN" w:bidi="zh-CN"/>
    </w:rPr>
  </w:style>
  <w:style w:type="character" w:customStyle="1" w:styleId="99">
    <w:name w:val="MSG_EN_FONT_STYLE_NAME_TEMPLATE_ROLE_NUMBER MSG_EN_FONT_STYLE_NAME_BY_ROLE_TEXT 2 + MSG_EN_FONT_STYLE_MODIFER_BOLD"/>
    <w:aliases w:val="MSG_EN_FONT_STYLE_MODIFER_SPACING 3"/>
    <w:basedOn w:val="38"/>
    <w:uiPriority w:val="0"/>
    <w:rPr>
      <w:b/>
      <w:bCs/>
      <w:color w:val="000000"/>
      <w:spacing w:val="70"/>
      <w:w w:val="100"/>
      <w:position w:val="0"/>
      <w:lang w:val="zh-CN" w:eastAsia="zh-CN" w:bidi="zh-CN"/>
    </w:rPr>
  </w:style>
  <w:style w:type="character" w:customStyle="1" w:styleId="100">
    <w:name w:val="MSG_EN_FONT_STYLE_NAME_TEMPLATE_ROLE_NUMBER MSG_EN_FONT_STYLE_NAME_BY_ROLE_TEXT 11 + MSG_EN_FONT_STYLE_MODIFER_NAME Arial"/>
    <w:aliases w:val="MSG_EN_FONT_STYLE_MODIFER_SIZE 17,MSG_EN_FONT_STYLE_MODIFER_BOLD,MSG_EN_FONT_STYLE_MODIFER_SPACING 0"/>
    <w:basedOn w:val="91"/>
    <w:uiPriority w:val="0"/>
    <w:rPr>
      <w:rFonts w:ascii="Arial" w:hAnsi="Arial" w:eastAsia="Arial" w:cs="Arial"/>
      <w:b/>
      <w:bCs/>
      <w:color w:val="000000"/>
      <w:spacing w:val="0"/>
      <w:w w:val="100"/>
      <w:position w:val="0"/>
      <w:sz w:val="34"/>
      <w:szCs w:val="34"/>
      <w:lang w:val="en-US" w:eastAsia="en-US" w:bidi="en-US"/>
    </w:rPr>
  </w:style>
  <w:style w:type="character" w:customStyle="1" w:styleId="101">
    <w:name w:val="MSG_EN_FONT_STYLE_NAME_TEMPLATE_ROLE_NUMBER MSG_EN_FONT_STYLE_NAME_BY_ROLE_TEXT 11 + MSG_EN_FONT_STYLE_MODIFER_SPACING 0"/>
    <w:basedOn w:val="91"/>
    <w:uiPriority w:val="0"/>
    <w:rPr>
      <w:color w:val="000000"/>
      <w:spacing w:val="0"/>
      <w:w w:val="100"/>
      <w:position w:val="0"/>
      <w:sz w:val="24"/>
      <w:szCs w:val="24"/>
      <w:lang w:val="zh-CN" w:eastAsia="zh-CN" w:bidi="zh-CN"/>
    </w:rPr>
  </w:style>
  <w:style w:type="character" w:customStyle="1" w:styleId="102">
    <w:name w:val="MSG_EN_FONT_STYLE_NAME_TEMPLATE_ROLE_NUMBER MSG_EN_FONT_STYLE_NAME_BY_ROLE_TEXT 11 + MSG_EN_FONT_STYLE_MODIFER_SPACING 1"/>
    <w:basedOn w:val="91"/>
    <w:uiPriority w:val="0"/>
    <w:rPr>
      <w:color w:val="000000"/>
      <w:spacing w:val="30"/>
      <w:w w:val="100"/>
      <w:position w:val="0"/>
      <w:sz w:val="24"/>
      <w:szCs w:val="24"/>
      <w:lang w:val="zh-CN" w:eastAsia="zh-CN" w:bidi="zh-CN"/>
    </w:rPr>
  </w:style>
  <w:style w:type="character" w:customStyle="1" w:styleId="103">
    <w:name w:val="MSG_EN_FONT_STYLE_NAME_TEMPLATE_ROLE_NUMBER MSG_EN_FONT_STYLE_NAME_BY_ROLE_TEXT 9 + MSG_EN_FONT_STYLE_MODIFER_NAME Arial"/>
    <w:aliases w:val="MSG_EN_FONT_STYLE_MODIFER_SIZE 12,MSG_EN_FONT_STYLE_MODIFER_SPACING 1"/>
    <w:basedOn w:val="77"/>
    <w:uiPriority w:val="0"/>
    <w:rPr>
      <w:rFonts w:ascii="Arial" w:hAnsi="Arial" w:eastAsia="Arial" w:cs="Arial"/>
      <w:color w:val="000000"/>
      <w:spacing w:val="20"/>
      <w:w w:val="100"/>
      <w:position w:val="0"/>
      <w:sz w:val="24"/>
      <w:szCs w:val="24"/>
      <w:lang w:val="en-US" w:eastAsia="en-US" w:bidi="en-US"/>
    </w:rPr>
  </w:style>
  <w:style w:type="character" w:customStyle="1" w:styleId="104">
    <w:name w:val="MSG_EN_FONT_STYLE_NAME_TEMPLATE_ROLE_NUMBER MSG_EN_FONT_STYLE_NAME_BY_ROLE_TEXT 9 + MSG_EN_FONT_STYLE_MODIFER_BOLD"/>
    <w:aliases w:val="MSG_EN_FONT_STYLE_MODIFER_SPACING 4"/>
    <w:basedOn w:val="77"/>
    <w:uiPriority w:val="0"/>
    <w:rPr>
      <w:b/>
      <w:bCs/>
      <w:color w:val="000000"/>
      <w:spacing w:val="90"/>
      <w:w w:val="100"/>
      <w:position w:val="0"/>
      <w:lang w:val="zh-CN" w:eastAsia="zh-CN" w:bidi="zh-CN"/>
    </w:rPr>
  </w:style>
  <w:style w:type="character" w:customStyle="1" w:styleId="105">
    <w:name w:val="MSG_EN_FONT_STYLE_NAME_TEMPLATE_ROLE_NUMBER MSG_EN_FONT_STYLE_NAME_BY_ROLE_TEXT 9 + MSG_EN_FONT_STYLE_MODIFER_BOLD"/>
    <w:aliases w:val="MSG_EN_FONT_STYLE_MODIFER_SPACING 31"/>
    <w:basedOn w:val="77"/>
    <w:uiPriority w:val="0"/>
    <w:rPr>
      <w:b/>
      <w:bCs/>
      <w:color w:val="000000"/>
      <w:spacing w:val="60"/>
      <w:w w:val="100"/>
      <w:position w:val="0"/>
      <w:lang w:val="zh-CN" w:eastAsia="zh-CN" w:bidi="zh-CN"/>
    </w:rPr>
  </w:style>
  <w:style w:type="character" w:customStyle="1" w:styleId="106">
    <w:name w:val="MSG_EN_FONT_STYLE_NAME_TEMPLATE_ROLE_NUMBER MSG_EN_FONT_STYLE_NAME_BY_ROLE_TEXT 9 + MSG_EN_FONT_STYLE_MODIFER_SPACING 6"/>
    <w:basedOn w:val="77"/>
    <w:uiPriority w:val="0"/>
    <w:rPr>
      <w:color w:val="000000"/>
      <w:spacing w:val="130"/>
      <w:w w:val="100"/>
      <w:position w:val="0"/>
      <w:lang w:val="zh-CN" w:eastAsia="zh-CN" w:bidi="zh-CN"/>
    </w:rPr>
  </w:style>
  <w:style w:type="character" w:customStyle="1" w:styleId="107">
    <w:name w:val="MSG_EN_FONT_STYLE_NAME_TEMPLATE_ROLE_NUMBER MSG_EN_FONT_STYLE_NAME_BY_ROLE_TEXT 9 + MSG_EN_FONT_STYLE_MODIFER_BOLD"/>
    <w:aliases w:val="MSG_EN_FONT_STYLE_MODIFER_SPACING 6"/>
    <w:basedOn w:val="77"/>
    <w:uiPriority w:val="0"/>
    <w:rPr>
      <w:b/>
      <w:bCs/>
      <w:color w:val="000000"/>
      <w:spacing w:val="120"/>
      <w:w w:val="100"/>
      <w:position w:val="0"/>
      <w:lang w:val="zh-CN" w:eastAsia="zh-CN" w:bidi="zh-CN"/>
    </w:rPr>
  </w:style>
  <w:style w:type="character" w:customStyle="1" w:styleId="108">
    <w:name w:val="MSG_EN_FONT_STYLE_NAME_TEMPLATE_ROLE_LEVEL_NUMBER MSG_EN_FONT_STYLE_NAME_BY_ROLE_HEADING 5 3_"/>
    <w:basedOn w:val="4"/>
    <w:link w:val="109"/>
    <w:uiPriority w:val="0"/>
    <w:rPr>
      <w:rFonts w:ascii="宋体" w:hAnsi="宋体" w:eastAsia="宋体" w:cs="宋体"/>
      <w:b/>
      <w:bCs/>
      <w:spacing w:val="50"/>
      <w:sz w:val="22"/>
      <w:szCs w:val="22"/>
      <w:u w:val="none"/>
    </w:rPr>
  </w:style>
  <w:style w:type="paragraph" w:customStyle="1" w:styleId="109">
    <w:name w:val="MSG_EN_FONT_STYLE_NAME_TEMPLATE_ROLE_LEVEL_NUMBER MSG_EN_FONT_STYLE_NAME_BY_ROLE_HEADING 5 3"/>
    <w:basedOn w:val="1"/>
    <w:link w:val="108"/>
    <w:uiPriority w:val="0"/>
    <w:pPr>
      <w:widowControl w:val="0"/>
      <w:shd w:val="clear" w:color="auto" w:fill="FFFFFF"/>
      <w:spacing w:line="466" w:lineRule="exact"/>
      <w:ind w:firstLine="500"/>
      <w:jc w:val="distribute"/>
      <w:outlineLvl w:val="4"/>
    </w:pPr>
    <w:rPr>
      <w:rFonts w:ascii="宋体" w:hAnsi="宋体" w:eastAsia="宋体" w:cs="宋体"/>
      <w:b/>
      <w:bCs/>
      <w:spacing w:val="50"/>
      <w:sz w:val="22"/>
      <w:szCs w:val="22"/>
      <w:u w:val="none"/>
    </w:rPr>
  </w:style>
  <w:style w:type="character" w:customStyle="1" w:styleId="110">
    <w:name w:val="MSG_EN_FONT_STYLE_NAME_TEMPLATE_ROLE_LEVEL_NUMBER MSG_EN_FONT_STYLE_NAME_BY_ROLE_HEADING 5 3 + MSG_EN_FONT_STYLE_MODIFER_SPACING 0"/>
    <w:basedOn w:val="108"/>
    <w:uiPriority w:val="0"/>
    <w:rPr>
      <w:color w:val="000000"/>
      <w:spacing w:val="0"/>
      <w:w w:val="100"/>
      <w:position w:val="0"/>
      <w:lang w:val="zh-CN" w:eastAsia="zh-CN" w:bidi="zh-CN"/>
    </w:rPr>
  </w:style>
  <w:style w:type="character" w:customStyle="1" w:styleId="111">
    <w:name w:val="MSG_EN_FONT_STYLE_NAME_TEMPLATE_ROLE_NUMBER MSG_EN_FONT_STYLE_NAME_BY_ROLE_TEXT 9 + MSG_EN_FONT_STYLE_MODIFER_BOLD"/>
    <w:aliases w:val="MSG_EN_FONT_STYLE_MODIFER_SPACING 2"/>
    <w:basedOn w:val="77"/>
    <w:uiPriority w:val="0"/>
    <w:rPr>
      <w:b/>
      <w:bCs/>
      <w:color w:val="000000"/>
      <w:spacing w:val="50"/>
      <w:w w:val="100"/>
      <w:position w:val="0"/>
      <w:lang w:val="zh-CN" w:eastAsia="zh-CN" w:bidi="zh-CN"/>
    </w:rPr>
  </w:style>
  <w:style w:type="character" w:customStyle="1" w:styleId="112">
    <w:name w:val="MSG_EN_FONT_STYLE_NAME_TEMPLATE_ROLE_NUMBER MSG_EN_FONT_STYLE_NAME_BY_ROLE_TEXT 10 + MSG_EN_FONT_STYLE_MODIFER_SIZE 12"/>
    <w:aliases w:val="MSG_EN_FONT_STYLE_MODIFER_NOT_BOLD"/>
    <w:basedOn w:val="84"/>
    <w:uiPriority w:val="0"/>
    <w:rPr>
      <w:color w:val="000000"/>
      <w:spacing w:val="0"/>
      <w:w w:val="100"/>
      <w:position w:val="0"/>
      <w:sz w:val="24"/>
      <w:szCs w:val="24"/>
      <w:lang w:val="zh-CN" w:eastAsia="zh-CN" w:bidi="zh-CN"/>
    </w:rPr>
  </w:style>
  <w:style w:type="character" w:customStyle="1" w:styleId="113">
    <w:name w:val="MSG_EN_FONT_STYLE_NAME_TEMPLATE_ROLE_LEVEL MSG_EN_FONT_STYLE_NAME_BY_ROLE_HEADING 5 + MSG_EN_FONT_STYLE_MODIFER_NAME Arial"/>
    <w:aliases w:val="MSG_EN_FONT_STYLE_MODIFER_SIZE 17,MSG_EN_FONT_STYLE_MODIFER_BOLD"/>
    <w:basedOn w:val="56"/>
    <w:uiPriority w:val="0"/>
    <w:rPr>
      <w:rFonts w:ascii="Arial" w:hAnsi="Arial" w:eastAsia="Arial" w:cs="Arial"/>
      <w:b/>
      <w:bCs/>
      <w:color w:val="000000"/>
      <w:spacing w:val="0"/>
      <w:w w:val="100"/>
      <w:position w:val="0"/>
      <w:sz w:val="34"/>
      <w:szCs w:val="34"/>
      <w:lang w:val="en-US" w:eastAsia="en-US" w:bidi="en-US"/>
    </w:rPr>
  </w:style>
  <w:style w:type="character" w:customStyle="1" w:styleId="114">
    <w:name w:val="MSG_EN_FONT_STYLE_NAME_TEMPLATE_ROLE_NUMBER MSG_EN_FONT_STYLE_NAME_BY_ROLE_TEXT 13_"/>
    <w:basedOn w:val="4"/>
    <w:link w:val="115"/>
    <w:uiPriority w:val="0"/>
    <w:rPr>
      <w:rFonts w:ascii="宋体" w:hAnsi="宋体" w:eastAsia="宋体" w:cs="宋体"/>
      <w:sz w:val="22"/>
      <w:szCs w:val="22"/>
      <w:u w:val="none"/>
    </w:rPr>
  </w:style>
  <w:style w:type="paragraph" w:customStyle="1" w:styleId="115">
    <w:name w:val="MSG_EN_FONT_STYLE_NAME_TEMPLATE_ROLE_NUMBER MSG_EN_FONT_STYLE_NAME_BY_ROLE_TEXT 13"/>
    <w:basedOn w:val="1"/>
    <w:link w:val="114"/>
    <w:uiPriority w:val="0"/>
    <w:pPr>
      <w:widowControl w:val="0"/>
      <w:shd w:val="clear" w:color="auto" w:fill="FFFFFF"/>
      <w:spacing w:line="466" w:lineRule="exact"/>
      <w:ind w:firstLine="520"/>
      <w:jc w:val="distribute"/>
    </w:pPr>
    <w:rPr>
      <w:rFonts w:ascii="宋体" w:hAnsi="宋体" w:eastAsia="宋体" w:cs="宋体"/>
      <w:sz w:val="22"/>
      <w:szCs w:val="22"/>
      <w:u w:val="none"/>
    </w:rPr>
  </w:style>
  <w:style w:type="character" w:customStyle="1" w:styleId="116">
    <w:name w:val="MSG_EN_FONT_STYLE_NAME_TEMPLATE_ROLE_NUMBER MSG_EN_FONT_STYLE_NAME_BY_ROLE_TEXT 13 + MSG_EN_FONT_STYLE_MODIFER_NAME Arial"/>
    <w:aliases w:val="MSG_EN_FONT_STYLE_MODIFER_SIZE 9"/>
    <w:basedOn w:val="114"/>
    <w:uiPriority w:val="0"/>
    <w:rPr>
      <w:rFonts w:ascii="Arial" w:hAnsi="Arial" w:eastAsia="Arial" w:cs="Arial"/>
      <w:color w:val="000000"/>
      <w:spacing w:val="0"/>
      <w:w w:val="100"/>
      <w:position w:val="0"/>
      <w:sz w:val="18"/>
      <w:szCs w:val="18"/>
      <w:lang w:val="en-US" w:eastAsia="en-US" w:bidi="en-US"/>
    </w:rPr>
  </w:style>
  <w:style w:type="character" w:customStyle="1" w:styleId="117">
    <w:name w:val="MSG_EN_FONT_STYLE_NAME_TEMPLATE_ROLE_NUMBER MSG_EN_FONT_STYLE_NAME_BY_ROLE_TEXT 13 + MSG_EN_FONT_STYLE_MODIFER_NAME Arial"/>
    <w:aliases w:val="MSG_EN_FONT_STYLE_MODIFER_SIZE 19"/>
    <w:basedOn w:val="114"/>
    <w:uiPriority w:val="0"/>
    <w:rPr>
      <w:rFonts w:ascii="Arial" w:hAnsi="Arial" w:eastAsia="Arial" w:cs="Arial"/>
      <w:color w:val="000000"/>
      <w:spacing w:val="0"/>
      <w:w w:val="100"/>
      <w:position w:val="0"/>
      <w:sz w:val="38"/>
      <w:szCs w:val="38"/>
      <w:lang w:val="en-US" w:eastAsia="en-US" w:bidi="en-US"/>
    </w:rPr>
  </w:style>
  <w:style w:type="character" w:customStyle="1" w:styleId="118">
    <w:name w:val="MSG_EN_FONT_STYLE_NAME_TEMPLATE_ROLE_NUMBER MSG_EN_FONT_STYLE_NAME_BY_ROLE_TEXT 9 + MSG_EN_FONT_STYLE_MODIFER_NAME Arial"/>
    <w:aliases w:val="MSG_EN_FONT_STYLE_MODIFER_SIZE 4,MSG_EN_FONT_STYLE_MODIFER_SCALING 150"/>
    <w:basedOn w:val="77"/>
    <w:uiPriority w:val="0"/>
    <w:rPr>
      <w:rFonts w:ascii="Arial" w:hAnsi="Arial" w:eastAsia="Arial" w:cs="Arial"/>
      <w:color w:val="000000"/>
      <w:spacing w:val="0"/>
      <w:w w:val="150"/>
      <w:position w:val="0"/>
      <w:sz w:val="8"/>
      <w:szCs w:val="8"/>
      <w:lang w:val="en-US" w:eastAsia="en-US" w:bidi="en-US"/>
    </w:rPr>
  </w:style>
  <w:style w:type="character" w:customStyle="1" w:styleId="119">
    <w:name w:val="MSG_EN_FONT_STYLE_NAME_TEMPLATE_ROLE_NUMBER MSG_EN_FONT_STYLE_NAME_BY_ROLE_TEXT 11 + MSG_EN_FONT_STYLE_MODIFER_SIZE 11"/>
    <w:aliases w:val="MSG_EN_FONT_STYLE_MODIFER_BOLD,MSG_EN_FONT_STYLE_MODIFER_SPACING 2"/>
    <w:basedOn w:val="91"/>
    <w:uiPriority w:val="0"/>
    <w:rPr>
      <w:b/>
      <w:bCs/>
      <w:color w:val="000000"/>
      <w:spacing w:val="50"/>
      <w:w w:val="100"/>
      <w:position w:val="0"/>
      <w:sz w:val="22"/>
      <w:szCs w:val="22"/>
      <w:lang w:val="zh-CN" w:eastAsia="zh-CN" w:bidi="zh-CN"/>
    </w:rPr>
  </w:style>
  <w:style w:type="character" w:customStyle="1" w:styleId="120">
    <w:name w:val="MSG_EN_FONT_STYLE_NAME_TEMPLATE_ROLE_NUMBER MSG_EN_FONT_STYLE_NAME_BY_ROLE_TEXT 9 + MSG_EN_FONT_STYLE_MODIFER_SPACING 2"/>
    <w:basedOn w:val="77"/>
    <w:uiPriority w:val="0"/>
    <w:rPr>
      <w:color w:val="000000"/>
      <w:spacing w:val="50"/>
      <w:w w:val="100"/>
      <w:position w:val="0"/>
      <w:lang w:val="zh-CN" w:eastAsia="zh-CN" w:bidi="zh-CN"/>
    </w:rPr>
  </w:style>
  <w:style w:type="character" w:customStyle="1" w:styleId="121">
    <w:name w:val="MSG_EN_FONT_STYLE_NAME_TEMPLATE_ROLE_NUMBER MSG_EN_FONT_STYLE_NAME_BY_ROLE_TEXT 9 + MSG_EN_FONT_STYLE_MODIFER_NAME Arial"/>
    <w:aliases w:val="MSG_EN_FONT_STYLE_MODIFER_SIZE 10.5,MSG_EN_FONT_STYLE_MODIFER_BOLD"/>
    <w:basedOn w:val="77"/>
    <w:uiPriority w:val="0"/>
    <w:rPr>
      <w:rFonts w:ascii="Arial" w:hAnsi="Arial" w:eastAsia="Arial" w:cs="Arial"/>
      <w:b/>
      <w:bCs/>
      <w:color w:val="000000"/>
      <w:spacing w:val="0"/>
      <w:w w:val="100"/>
      <w:position w:val="0"/>
      <w:sz w:val="21"/>
      <w:szCs w:val="21"/>
      <w:lang w:val="zh-CN" w:eastAsia="zh-CN" w:bidi="zh-CN"/>
    </w:rPr>
  </w:style>
  <w:style w:type="character" w:customStyle="1" w:styleId="122">
    <w:name w:val="MSG_EN_FONT_STYLE_NAME_TEMPLATE_ROLE_NUMBER MSG_EN_FONT_STYLE_NAME_BY_ROLE_TEXT 9 + MSG_EN_FONT_STYLE_MODIFER_SIZE 10"/>
    <w:aliases w:val="MSG_EN_FONT_STYLE_MODIFER_BOLD"/>
    <w:basedOn w:val="77"/>
    <w:uiPriority w:val="0"/>
    <w:rPr>
      <w:b/>
      <w:bCs/>
      <w:color w:val="000000"/>
      <w:spacing w:val="0"/>
      <w:w w:val="100"/>
      <w:position w:val="0"/>
      <w:sz w:val="20"/>
      <w:szCs w:val="20"/>
      <w:lang w:val="zh-CN" w:eastAsia="zh-CN" w:bidi="zh-CN"/>
    </w:rPr>
  </w:style>
  <w:style w:type="character" w:customStyle="1" w:styleId="123">
    <w:name w:val="MSG_EN_FONT_STYLE_NAME_TEMPLATE_ROLE_NUMBER MSG_EN_FONT_STYLE_NAME_BY_ROLE_TEXT 9 + MSG_EN_FONT_STYLE_MODIFER_SIZE 9.5"/>
    <w:basedOn w:val="77"/>
    <w:uiPriority w:val="0"/>
    <w:rPr>
      <w:color w:val="000000"/>
      <w:spacing w:val="0"/>
      <w:w w:val="100"/>
      <w:position w:val="0"/>
      <w:sz w:val="19"/>
      <w:szCs w:val="19"/>
      <w:lang w:val="zh-CN" w:eastAsia="zh-CN" w:bidi="zh-CN"/>
    </w:rPr>
  </w:style>
  <w:style w:type="character" w:customStyle="1" w:styleId="124">
    <w:name w:val="MSG_EN_FONT_STYLE_NAME_TEMPLATE_ROLE_NUMBER MSG_EN_FONT_STYLE_NAME_BY_ROLE_TEXT 9 + MSG_EN_FONT_STYLE_MODIFER_NAME Courier New"/>
    <w:aliases w:val="MSG_EN_FONT_STYLE_MODIFER_SIZE 14,MSG_EN_FONT_STYLE_MODIFER_SCALING 75"/>
    <w:basedOn w:val="77"/>
    <w:uiPriority w:val="0"/>
    <w:rPr>
      <w:rFonts w:ascii="Courier New" w:hAnsi="Courier New" w:eastAsia="Courier New" w:cs="Courier New"/>
      <w:color w:val="000000"/>
      <w:spacing w:val="0"/>
      <w:w w:val="75"/>
      <w:position w:val="0"/>
      <w:sz w:val="28"/>
      <w:szCs w:val="28"/>
      <w:lang w:val="en-US" w:eastAsia="en-US" w:bidi="en-US"/>
    </w:rPr>
  </w:style>
  <w:style w:type="character" w:customStyle="1" w:styleId="125">
    <w:name w:val="MSG_EN_FONT_STYLE_NAME_TEMPLATE_ROLE_NUMBER MSG_EN_FONT_STYLE_NAME_BY_ROLE_TEXT 4 + MSG_EN_FONT_STYLE_MODIFER_NAME Courier New"/>
    <w:aliases w:val="MSG_EN_FONT_STYLE_MODIFER_SIZE 11"/>
    <w:basedOn w:val="27"/>
    <w:uiPriority w:val="0"/>
    <w:rPr>
      <w:rFonts w:ascii="Courier New" w:hAnsi="Courier New" w:eastAsia="Courier New" w:cs="Courier New"/>
      <w:color w:val="000000"/>
      <w:spacing w:val="0"/>
      <w:w w:val="100"/>
      <w:position w:val="0"/>
      <w:sz w:val="22"/>
      <w:szCs w:val="22"/>
      <w:lang w:val="en-US" w:eastAsia="en-US" w:bidi="en-US"/>
    </w:rPr>
  </w:style>
  <w:style w:type="character" w:customStyle="1" w:styleId="126">
    <w:name w:val="MSG_EN_FONT_STYLE_NAME_TEMPLATE_ROLE_NUMBER MSG_EN_FONT_STYLE_NAME_BY_ROLE_TEXT 14_"/>
    <w:basedOn w:val="4"/>
    <w:link w:val="127"/>
    <w:uiPriority w:val="0"/>
    <w:rPr>
      <w:rFonts w:ascii="宋体" w:hAnsi="宋体" w:eastAsia="宋体" w:cs="宋体"/>
      <w:b/>
      <w:bCs/>
      <w:sz w:val="22"/>
      <w:szCs w:val="22"/>
      <w:u w:val="none"/>
    </w:rPr>
  </w:style>
  <w:style w:type="paragraph" w:customStyle="1" w:styleId="127">
    <w:name w:val="MSG_EN_FONT_STYLE_NAME_TEMPLATE_ROLE_NUMBER MSG_EN_FONT_STYLE_NAME_BY_ROLE_TEXT 14"/>
    <w:basedOn w:val="1"/>
    <w:link w:val="126"/>
    <w:uiPriority w:val="0"/>
    <w:pPr>
      <w:widowControl w:val="0"/>
      <w:shd w:val="clear" w:color="auto" w:fill="FFFFFF"/>
      <w:spacing w:after="960" w:line="220" w:lineRule="exact"/>
    </w:pPr>
    <w:rPr>
      <w:rFonts w:ascii="宋体" w:hAnsi="宋体" w:eastAsia="宋体" w:cs="宋体"/>
      <w:b/>
      <w:bCs/>
      <w:sz w:val="22"/>
      <w:szCs w:val="22"/>
      <w:u w:val="none"/>
    </w:rPr>
  </w:style>
  <w:style w:type="character" w:customStyle="1" w:styleId="128">
    <w:name w:val="MSG_EN_FONT_STYLE_NAME_TEMPLATE_ROLE_NUMBER MSG_EN_FONT_STYLE_NAME_BY_ROLE_TEXT 9 + MSG_EN_FONT_STYLE_MODIFER_SIZE 9.5"/>
    <w:aliases w:val="MSG_EN_FONT_STYLE_MODIFER_SPACING 1"/>
    <w:basedOn w:val="77"/>
    <w:uiPriority w:val="0"/>
    <w:rPr>
      <w:color w:val="000000"/>
      <w:spacing w:val="30"/>
      <w:w w:val="100"/>
      <w:position w:val="0"/>
      <w:sz w:val="19"/>
      <w:szCs w:val="19"/>
      <w:lang w:val="zh-CN" w:eastAsia="zh-CN" w:bidi="zh-CN"/>
    </w:rPr>
  </w:style>
  <w:style w:type="character" w:customStyle="1" w:styleId="129">
    <w:name w:val="MSG_EN_FONT_STYLE_NAME_TEMPLATE_ROLE_NUMBER MSG_EN_FONT_STYLE_NAME_BY_ROLE_TEXT 9 + MSG_EN_FONT_STYLE_MODIFER_NAME Courier New"/>
    <w:basedOn w:val="77"/>
    <w:uiPriority w:val="0"/>
    <w:rPr>
      <w:rFonts w:ascii="Courier New" w:hAnsi="Courier New" w:eastAsia="Courier New" w:cs="Courier New"/>
      <w:color w:val="000000"/>
      <w:spacing w:val="0"/>
      <w:w w:val="100"/>
      <w:position w:val="0"/>
      <w:lang w:val="en-US" w:eastAsia="en-US" w:bidi="en-US"/>
    </w:rPr>
  </w:style>
  <w:style w:type="character" w:customStyle="1" w:styleId="130">
    <w:name w:val="MSG_EN_FONT_STYLE_NAME_TEMPLATE_ROLE_LEVEL MSG_EN_FONT_STYLE_NAME_BY_ROLE_HEADING 2 Exact"/>
    <w:basedOn w:val="4"/>
    <w:link w:val="131"/>
    <w:uiPriority w:val="0"/>
    <w:rPr>
      <w:rFonts w:ascii="宋体" w:hAnsi="宋体" w:eastAsia="宋体" w:cs="宋体"/>
      <w:w w:val="50"/>
      <w:sz w:val="42"/>
      <w:szCs w:val="42"/>
      <w:u w:val="none"/>
    </w:rPr>
  </w:style>
  <w:style w:type="paragraph" w:customStyle="1" w:styleId="131">
    <w:name w:val="MSG_EN_FONT_STYLE_NAME_TEMPLATE_ROLE_LEVEL MSG_EN_FONT_STYLE_NAME_BY_ROLE_HEADING 2"/>
    <w:basedOn w:val="1"/>
    <w:link w:val="130"/>
    <w:uiPriority w:val="0"/>
    <w:pPr>
      <w:widowControl w:val="0"/>
      <w:shd w:val="clear" w:color="auto" w:fill="FFFFFF"/>
      <w:spacing w:line="420" w:lineRule="exact"/>
      <w:outlineLvl w:val="1"/>
    </w:pPr>
    <w:rPr>
      <w:rFonts w:ascii="宋体" w:hAnsi="宋体" w:eastAsia="宋体" w:cs="宋体"/>
      <w:w w:val="50"/>
      <w:sz w:val="42"/>
      <w:szCs w:val="42"/>
      <w:u w:val="none"/>
    </w:rPr>
  </w:style>
  <w:style w:type="character" w:customStyle="1" w:styleId="132">
    <w:name w:val="MSG_EN_FONT_STYLE_NAME_TEMPLATE_ROLE_NUMBER MSG_EN_FONT_STYLE_NAME_BY_ROLE_TEXT 9 + MSG_EN_FONT_STYLE_MODIFER_SIZE 9.5"/>
    <w:aliases w:val="MSG_EN_FONT_STYLE_MODIFER_SPACING 2"/>
    <w:basedOn w:val="77"/>
    <w:uiPriority w:val="0"/>
    <w:rPr>
      <w:color w:val="000000"/>
      <w:spacing w:val="50"/>
      <w:w w:val="100"/>
      <w:position w:val="0"/>
      <w:sz w:val="19"/>
      <w:szCs w:val="19"/>
      <w:lang w:val="zh-CN" w:eastAsia="zh-CN" w:bidi="zh-CN"/>
    </w:rPr>
  </w:style>
  <w:style w:type="character" w:customStyle="1" w:styleId="133">
    <w:name w:val="MSG_EN_FONT_STYLE_NAME_TEMPLATE_ROLE_NUMBER MSG_EN_FONT_STYLE_NAME_BY_ROLE_TABLE_CAPTION 2 Exact"/>
    <w:basedOn w:val="4"/>
    <w:link w:val="134"/>
    <w:uiPriority w:val="0"/>
    <w:rPr>
      <w:rFonts w:ascii="宋体" w:hAnsi="宋体" w:eastAsia="宋体" w:cs="宋体"/>
      <w:sz w:val="22"/>
      <w:szCs w:val="22"/>
      <w:u w:val="none"/>
    </w:rPr>
  </w:style>
  <w:style w:type="paragraph" w:customStyle="1" w:styleId="134">
    <w:name w:val="MSG_EN_FONT_STYLE_NAME_TEMPLATE_ROLE_NUMBER MSG_EN_FONT_STYLE_NAME_BY_ROLE_TABLE_CAPTION 2"/>
    <w:basedOn w:val="1"/>
    <w:link w:val="133"/>
    <w:uiPriority w:val="0"/>
    <w:pPr>
      <w:widowControl w:val="0"/>
      <w:shd w:val="clear" w:color="auto" w:fill="FFFFFF"/>
      <w:spacing w:line="220" w:lineRule="exact"/>
    </w:pPr>
    <w:rPr>
      <w:rFonts w:ascii="宋体" w:hAnsi="宋体" w:eastAsia="宋体" w:cs="宋体"/>
      <w:sz w:val="22"/>
      <w:szCs w:val="22"/>
      <w:u w:val="none"/>
    </w:rPr>
  </w:style>
  <w:style w:type="character" w:customStyle="1" w:styleId="135">
    <w:name w:val="MSG_EN_FONT_STYLE_NAME_TEMPLATE_ROLE MSG_EN_FONT_STYLE_NAME_BY_ROLE_TABLE_CAPTION + MSG_EN_FONT_STYLE_MODIFER_SIZE 6.5"/>
    <w:aliases w:val="MSG_EN_FONT_STYLE_MODIFER_SCALING 350 Exact"/>
    <w:basedOn w:val="50"/>
    <w:uiPriority w:val="0"/>
    <w:rPr>
      <w:color w:val="000000"/>
      <w:spacing w:val="0"/>
      <w:w w:val="350"/>
      <w:position w:val="0"/>
      <w:sz w:val="13"/>
      <w:szCs w:val="13"/>
      <w:lang w:val="zh-CN" w:eastAsia="zh-CN" w:bidi="zh-CN"/>
    </w:rPr>
  </w:style>
  <w:style w:type="character" w:customStyle="1" w:styleId="136">
    <w:name w:val="MSG_EN_FONT_STYLE_NAME_TEMPLATE_ROLE_NUMBER MSG_EN_FONT_STYLE_NAME_BY_ROLE_TEXT 9 + MSG_EN_FONT_STYLE_MODIFER_NAME Courier New"/>
    <w:aliases w:val="MSG_EN_FONT_STYLE_MODIFER_SIZE 10"/>
    <w:basedOn w:val="77"/>
    <w:uiPriority w:val="0"/>
    <w:rPr>
      <w:rFonts w:ascii="Courier New" w:hAnsi="Courier New" w:eastAsia="Courier New" w:cs="Courier New"/>
      <w:color w:val="000000"/>
      <w:spacing w:val="0"/>
      <w:w w:val="100"/>
      <w:position w:val="0"/>
      <w:sz w:val="20"/>
      <w:szCs w:val="20"/>
      <w:lang w:val="en-US" w:eastAsia="en-US" w:bidi="en-US"/>
    </w:rPr>
  </w:style>
  <w:style w:type="character" w:customStyle="1" w:styleId="137">
    <w:name w:val="MSG_EN_FONT_STYLE_NAME_TEMPLATE_ROLE_NUMBER MSG_EN_FONT_STYLE_NAME_BY_ROLE_TEXT 9 + MSG_EN_FONT_STYLE_MODIFER_SIZE 9.5"/>
    <w:aliases w:val="MSG_EN_FONT_STYLE_MODIFER_SPACING 3"/>
    <w:basedOn w:val="77"/>
    <w:uiPriority w:val="0"/>
    <w:rPr>
      <w:color w:val="000000"/>
      <w:spacing w:val="70"/>
      <w:w w:val="100"/>
      <w:position w:val="0"/>
      <w:sz w:val="19"/>
      <w:szCs w:val="19"/>
      <w:lang w:val="zh-CN" w:eastAsia="zh-CN" w:bidi="zh-CN"/>
    </w:rPr>
  </w:style>
  <w:style w:type="character" w:customStyle="1" w:styleId="138">
    <w:name w:val="MSG_EN_FONT_STYLE_NAME_TEMPLATE_ROLE_NUMBER MSG_EN_FONT_STYLE_NAME_BY_ROLE_TEXT 9 + MSG_EN_FONT_STYLE_MODIFER_NAME Arial"/>
    <w:aliases w:val="MSG_EN_FONT_STYLE_MODIFER_SIZE 19"/>
    <w:basedOn w:val="77"/>
    <w:uiPriority w:val="0"/>
    <w:rPr>
      <w:rFonts w:ascii="Arial" w:hAnsi="Arial" w:eastAsia="Arial" w:cs="Arial"/>
      <w:color w:val="000000"/>
      <w:spacing w:val="0"/>
      <w:w w:val="100"/>
      <w:position w:val="0"/>
      <w:sz w:val="38"/>
      <w:szCs w:val="38"/>
      <w:lang w:val="en-US" w:eastAsia="en-US" w:bidi="en-US"/>
    </w:rPr>
  </w:style>
  <w:style w:type="character" w:customStyle="1" w:styleId="139">
    <w:name w:val="MSG_EN_FONT_STYLE_NAME_TEMPLATE_ROLE_NUMBER MSG_EN_FONT_STYLE_NAME_BY_ROLE_TEXT 9 + MSG_EN_FONT_STYLE_MODIFER_SPACING 21"/>
    <w:basedOn w:val="77"/>
    <w:uiPriority w:val="0"/>
    <w:rPr>
      <w:color w:val="000000"/>
      <w:spacing w:val="40"/>
      <w:w w:val="100"/>
      <w:position w:val="0"/>
      <w:lang w:val="zh-CN" w:eastAsia="zh-CN" w:bidi="zh-CN"/>
    </w:rPr>
  </w:style>
  <w:style w:type="character" w:customStyle="1" w:styleId="140">
    <w:name w:val="MSG_EN_FONT_STYLE_NAME_TEMPLATE_ROLE_NUMBER MSG_EN_FONT_STYLE_NAME_BY_ROLE_TABLE_CAPTION 3_"/>
    <w:basedOn w:val="4"/>
    <w:link w:val="141"/>
    <w:uiPriority w:val="0"/>
    <w:rPr>
      <w:rFonts w:ascii="宋体" w:hAnsi="宋体" w:eastAsia="宋体" w:cs="宋体"/>
      <w:sz w:val="19"/>
      <w:szCs w:val="19"/>
      <w:u w:val="none"/>
    </w:rPr>
  </w:style>
  <w:style w:type="paragraph" w:customStyle="1" w:styleId="141">
    <w:name w:val="MSG_EN_FONT_STYLE_NAME_TEMPLATE_ROLE_NUMBER MSG_EN_FONT_STYLE_NAME_BY_ROLE_TABLE_CAPTION 3"/>
    <w:basedOn w:val="1"/>
    <w:link w:val="140"/>
    <w:uiPriority w:val="0"/>
    <w:pPr>
      <w:widowControl w:val="0"/>
      <w:shd w:val="clear" w:color="auto" w:fill="FFFFFF"/>
      <w:spacing w:line="190" w:lineRule="exact"/>
    </w:pPr>
    <w:rPr>
      <w:rFonts w:ascii="宋体" w:hAnsi="宋体" w:eastAsia="宋体" w:cs="宋体"/>
      <w:sz w:val="19"/>
      <w:szCs w:val="19"/>
      <w:u w:val="none"/>
    </w:rPr>
  </w:style>
  <w:style w:type="character" w:customStyle="1" w:styleId="142">
    <w:name w:val="MSG_EN_FONT_STYLE_NAME_TEMPLATE_ROLE_NUMBER MSG_EN_FONT_STYLE_NAME_BY_ROLE_TABLE_CAPTION 3 + MSG_EN_FONT_STYLE_MODIFER_SIZE 8.5"/>
    <w:aliases w:val="MSG_EN_FONT_STYLE_MODIFER_SCALING 150"/>
    <w:basedOn w:val="140"/>
    <w:uiPriority w:val="0"/>
    <w:rPr>
      <w:color w:val="000000"/>
      <w:spacing w:val="0"/>
      <w:w w:val="150"/>
      <w:position w:val="0"/>
      <w:sz w:val="17"/>
      <w:szCs w:val="17"/>
      <w:lang w:val="zh-CN" w:eastAsia="zh-CN" w:bidi="zh-CN"/>
    </w:rPr>
  </w:style>
  <w:style w:type="character" w:customStyle="1" w:styleId="143">
    <w:name w:val="MSG_EN_FONT_STYLE_NAME_TEMPLATE_ROLE_NUMBER MSG_EN_FONT_STYLE_NAME_BY_ROLE_TEXT 9 + MSG_EN_FONT_STYLE_MODIFER_SIZE 8.5"/>
    <w:aliases w:val="MSG_EN_FONT_STYLE_MODIFER_SCALING 150"/>
    <w:basedOn w:val="77"/>
    <w:uiPriority w:val="0"/>
    <w:rPr>
      <w:color w:val="000000"/>
      <w:spacing w:val="0"/>
      <w:w w:val="150"/>
      <w:position w:val="0"/>
      <w:sz w:val="17"/>
      <w:szCs w:val="17"/>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 TargetMode="Externa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6.xml"/><Relationship Id="rId17" Type="http://schemas.openxmlformats.org/officeDocument/2006/relationships/footer" Target="footer9.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1026"/>
    <customShpInfo spid="_x0000_s1030"/>
    <customShpInfo spid="_x0000_s1031"/>
    <customShpInfo spid="_x0000_s1032"/>
    <customShpInfo spid="_x0000_s1033"/>
    <customShpInfo spid="_x0000_s1036"/>
    <customShpInfo spid="_x0000_s1037"/>
    <customShpInfo spid="_x0000_s1038"/>
    <customShpInfo spid="_x0000_s1039"/>
    <customShpInfo spid="_x0000_s1044"/>
    <customShpInfo spid="_x0000_s1045"/>
    <customShpInfo spid="_x0000_s1046"/>
    <customShpInfo spid="_x0000_s1047"/>
    <customShpInfo spid="_x0000_s1048"/>
    <customShpInfo spid="_x0000_s1049"/>
    <customShpInfo spid="_x0000_s1052"/>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2022-04-01T07:23:24Z</dcterms:created>
  <dc:creator>wang</dc:creator>
  <cp:lastModifiedBy>阿旺</cp:lastModifiedBy>
  <dcterms:modified xsi:type="dcterms:W3CDTF">2022-04-01T07:23:40Z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